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fd39" w14:textId="e1ff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1993 ЖЫЛҒЫ 21 ШIЛДЕДЕГI N 636 ҚАУЛЫСЫНА ТОЛЫҚТЫРУ ЕНГIЗУ ТУРАЛЫ ЕСКЕРТУ.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1993 жылғы 19 қазан N 1033. Күшi жойылды - Қазақстан Республикасы Министрлер Кабинетiнiң 1995.09.26. N 1287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Министрлер Кабинетi қаулы етедi:
     Қазақстан Республикасы Министрлер Кабинетiнiң "Инвестициялық
жекешелендiру қорлары мен олардың басшыларына лицензиялар беру
жөнiндегi Ведомствоаралық комиссия құру туралы" 1993 жылғы 
21 шiлдедегi N 636 қаулысының 1 тармағын iшiнара өзгерте отырып,
аталған комиссияның құрамына Қазақстан Республикасы Мемлекеттiк
жекешелендiру қорының төрағасы (Комиссия төрағасының орынбасары)
Б.К. Бәйiшев енгiзiлсiн.
Қазақстан Республикасының
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