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300e0" w14:textId="47300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Президентi мен Министрлер Кабинетiнiң Аппараты Шаруашылық басқармасының орталық аппараты қызметкерлерiнiң еңбегiне ақы төлеу шарттары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19 мамыр N 400. Күшi жойылды - Қазақстан Республикасы Үкіметінің 1996.08.20. N 1033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Министрлер Кабинетi қаулы етедi:
     1. Қазақстан Республикасының Президентi мен Министрлер
Кабинетiнiң Аппараты Шаруашылық басқармасының орталық аппараты
қызметкерлерiнiң лауазымдық окладтарының схемасы қосымшаға сәйкес
бекiтiлiп, 1993 жылғы 1 мамырдан бастап қолданылсын.
     2. Қазақстан Республикасы Министрлер Кабинетiнiң 1992 жылғы 8
желтоқсандағы N 1032 қаулысының 1-тармағы күшi жойылған деп танылсын.
     Қазақстан Республикасының
       Премьер-министрi
                                       Қазақстан Республикасы
                                       Министрлер Кабинетiнiң
                                       1993 жылғы 19 мамырдағы
                                           N 400 қаулысына
                                            ҚОСЫМША
            Қазақстан Республикасының Президентi мен Министрлер
      Кабинетiнiң Аппараты Шаруашылық басқармасының орталық аппараты
          басшыларының, мамандарының және басқа қызметкерлерiнiң
                         ЛАУАЗЫМДЫҚ ОКЛАДТАРЫ
---------------------------------------------------------------------
      Лауазымдық аты                              !Айлық лауазымдық
                                                  !окладтары (сом)
---------------------------------------------------------------------
Президент Аппараты Басшысының Орынбасары -
Шаруашылық басқармасының бастығы                       80000
Шаруашылық басқармасы бастығының бiрiншi
орынбасары                                             70500
Шаруашылық басқармасы бастығының орынбасары            69200
Бастық көмекшiсi                                       61200
Бөлiм меңгерушiсi                                      66500
Бөлiм меңгерушiсiнiң орынбасары                        62500
Сектор меңгерушiсi                                     61200
Аға референт                                           58500
Референт                                               53200
Жетекшi маман                                          42600
Аға маман                                              37200
Маман                                                  31900
Кеңсе меңгерушiсi - маман                              31900
Аға инспектор                                          26600
Инспектор                                              23900
Шаруашылық меңгерушiсi                                 22600
Машинистка                                             20000-21500
---------------------------------------------------------------------
     Ескерту: 1. Орталық аппараттың қызметкерлерiне айлық лауазымдық
              оклад мөлшерiнде тоқсан сайын сыйлық ақы төленедi.
              2. Материалдық көмек екi айлық лауазымдық оклад
              мөлшерiнде көрсетiледi.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