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a953" w14:textId="997a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 көлiгiмен жүк тасымалдау тарифтерi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12 сәуiрдегі N 294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Мемлекетаралық қатынаста темiр жол көлiгiмен жүк тасымалдауда ТМД елдерiнiң бiртұтас тарифтiк саясатын жүргiзу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жылдың 12-сәуiрiнен бастап мемлекетаралық қатынаста темiр жол көлiгiмен жүк тасымалдаудың тарифтерiн көтерудiң шектi коэффициентi қолданылып жүрген тарифтерге 2,2 мөлшерде (қосылған құнға салынатын салықсыз)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