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558f" w14:textId="a835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Республикааралық қатынаста темiр жол көлiгiмен жүк тасымалдау тарифтерi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1993 жылғы 8 қаңтардағы N 23 қаулысы. Күші жойылды - Қазақстан Республикасы Үкіметінің 2003 жылғы 17 наурыздағы N 258 қаулысымен.</w:t>
      </w:r>
    </w:p>
    <w:p>
      <w:pPr>
        <w:spacing w:after="0"/>
        <w:ind w:left="0"/>
        <w:jc w:val="both"/>
      </w:pPr>
      <w:r>
        <w:rPr>
          <w:rFonts w:ascii="Times New Roman"/>
          <w:b w:val="false"/>
          <w:i w:val="false"/>
          <w:color w:val="000000"/>
          <w:sz w:val="28"/>
        </w:rPr>
        <w:t xml:space="preserve">      ТМД шеңберiндегi темiр жол көлiгiнде бiрыңғай тариф саясатын жүзеге асыру мақсатында Қазақстан Республикасының Министрлер Кабинетi қаулы етедi: </w:t>
      </w:r>
      <w:r>
        <w:br/>
      </w:r>
      <w:r>
        <w:rPr>
          <w:rFonts w:ascii="Times New Roman"/>
          <w:b w:val="false"/>
          <w:i w:val="false"/>
          <w:color w:val="000000"/>
          <w:sz w:val="28"/>
        </w:rPr>
        <w:t xml:space="preserve">
      Қазақстан Республикасы Көлiк министрлiгiнiң 1993 жылғы 10 қаңтардан бастап мемлекетаралық қатынасты темiр жол көлiгiмен жүк тасымалдаудың қолданылып жүрген тарифтерiн қосылған құн салығын есепке алмай өсiру шектi коэффициентiн 2,0 деп белгiлеу туралы Қазақстан Республикасының Мемэкономкомы жанындағы Баға комитетiмен және Қаржыминiмен келiсiлген ұсынысы қабылдансын.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