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c5204" w14:textId="7ec52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Министрлер Кабинетi жанындағы емдеу-сауықтыру бiрлестiгiнiң санаторийлерiне жолдаманың құнын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26 қазан 1992 ж. N 896. Күші жойылды - ҚР Үкіметінің 2006.07.07. N 646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Министрлер Кабинетi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ЕСКЕРТУ. 1-тармақтың күшi жойылды - ҚРМК-нiң 1993.03.09. N 179 қаулысымен.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Министрлер Кабинетi жанындағы Емдеу-сауықтыру бiрлестiгiнiң бастығына Қазақстан Республикасы Қаржы министрлiгiнiң келiсуi бойынша Емдеу-сауықтыру бiрлестiгiнiң санаторийлерiнде шет ел азаматтарының тұру құнын сом және доллар  есебiмен белгiлеу хұқы берiлсiн.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Министрлер Кабинетiнiң "Қазақстан Республикасының Министрлер Кабинетi жанындағы Емдеу-сауықтыру бiрлестiгi санаторийлерiне жолдамалардың құнын бекiту туралы" 1992 жылғы 16 шiлдедегi N 602 қаулысы 1-тармағының күшi жойылған деп танылсын.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