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7cd2" w14:textId="14a7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Индонезия Республикасының Үкіметі арасындағы инвестицияларды өзара көтермелеу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29 мамырдағы № 441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Индонезия Республикасының Үкіметі арасындағы инвестицияларды өзара көтермелеу және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Республикасының Сыртқы істер министрі Ермек Беделбайұлы Көшербаев Қазақстан Республикасының Үкіметі мен Индонезия Республикасының Үкіметі арасындағы инвестицияларды өзара көтермелеу және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29 мамырдағы</w:t>
            </w:r>
            <w:r>
              <w:br/>
            </w:r>
            <w:r>
              <w:rPr>
                <w:rFonts w:ascii="Times New Roman"/>
                <w:b w:val="false"/>
                <w:i w:val="false"/>
                <w:color w:val="000000"/>
                <w:sz w:val="20"/>
              </w:rPr>
              <w:t>№ 441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Республикасының Үкіметі мен Индонезия Республикасының Үкіметі арасындағы инвестицияларды өзара көтермелеу және қорғау туралы </w:t>
      </w:r>
    </w:p>
    <w:bookmarkEnd w:id="4"/>
    <w:bookmarkStart w:name="z10" w:id="5"/>
    <w:p>
      <w:pPr>
        <w:spacing w:after="0"/>
        <w:ind w:left="0"/>
        <w:jc w:val="left"/>
      </w:pPr>
      <w:r>
        <w:rPr>
          <w:rFonts w:ascii="Times New Roman"/>
          <w:b/>
          <w:i w:val="false"/>
          <w:color w:val="000000"/>
        </w:rPr>
        <w:t xml:space="preserve"> келісім</w:t>
      </w:r>
    </w:p>
    <w:bookmarkEnd w:id="5"/>
    <w:bookmarkStart w:name="z11" w:id="6"/>
    <w:p>
      <w:pPr>
        <w:spacing w:after="0"/>
        <w:ind w:left="0"/>
        <w:jc w:val="left"/>
      </w:pPr>
      <w:r>
        <w:rPr>
          <w:rFonts w:ascii="Times New Roman"/>
          <w:b/>
          <w:i w:val="false"/>
          <w:color w:val="000000"/>
        </w:rPr>
        <w:t xml:space="preserve"> Кіріспе</w:t>
      </w:r>
    </w:p>
    <w:bookmarkEnd w:id="6"/>
    <w:bookmarkStart w:name="z12" w:id="7"/>
    <w:p>
      <w:pPr>
        <w:spacing w:after="0"/>
        <w:ind w:left="0"/>
        <w:jc w:val="both"/>
      </w:pPr>
      <w:r>
        <w:rPr>
          <w:rFonts w:ascii="Times New Roman"/>
          <w:b w:val="false"/>
          <w:i w:val="false"/>
          <w:color w:val="000000"/>
          <w:sz w:val="28"/>
        </w:rPr>
        <w:t>
      Қазақстан Республикасының Үкіметі мен Индонезия Республикасының Үкіметі (бұдан әрі бірлесіп "Тараптар" немесе жеке-жеке "Тарап" деп аталатындар)</w:t>
      </w:r>
    </w:p>
    <w:bookmarkEnd w:id="7"/>
    <w:bookmarkStart w:name="z13" w:id="8"/>
    <w:p>
      <w:pPr>
        <w:spacing w:after="0"/>
        <w:ind w:left="0"/>
        <w:jc w:val="both"/>
      </w:pPr>
      <w:r>
        <w:rPr>
          <w:rFonts w:ascii="Times New Roman"/>
          <w:b w:val="false"/>
          <w:i w:val="false"/>
          <w:color w:val="000000"/>
          <w:sz w:val="28"/>
        </w:rPr>
        <w:t>
      Тараптар арасындағы экономикалық ынтымақтастықты кеңейту үшін, атап айтқанда, теңдік және өзара тиімділік қағидаттары негізінде бір мемлекет инвесторларының екінші мемлекеттің аумағындағы инвестицияларына қолайлы жағдай жасауға ұмтыла отырып;</w:t>
      </w:r>
    </w:p>
    <w:bookmarkEnd w:id="8"/>
    <w:bookmarkStart w:name="z14" w:id="9"/>
    <w:p>
      <w:pPr>
        <w:spacing w:after="0"/>
        <w:ind w:left="0"/>
        <w:jc w:val="both"/>
      </w:pPr>
      <w:r>
        <w:rPr>
          <w:rFonts w:ascii="Times New Roman"/>
          <w:b w:val="false"/>
          <w:i w:val="false"/>
          <w:color w:val="000000"/>
          <w:sz w:val="28"/>
        </w:rPr>
        <w:t xml:space="preserve">
      инвестициялардың тұрақты дамуға қоса алатын маңызды үлесін мойындап және Тараптардың аумақтарында осындай инвестицияларды ілгерілетуге және оларға жәрдемдесуге ұмтыла отырып; </w:t>
      </w:r>
    </w:p>
    <w:bookmarkEnd w:id="9"/>
    <w:bookmarkStart w:name="z15" w:id="10"/>
    <w:p>
      <w:pPr>
        <w:spacing w:after="0"/>
        <w:ind w:left="0"/>
        <w:jc w:val="both"/>
      </w:pPr>
      <w:r>
        <w:rPr>
          <w:rFonts w:ascii="Times New Roman"/>
          <w:b w:val="false"/>
          <w:i w:val="false"/>
          <w:color w:val="000000"/>
          <w:sz w:val="28"/>
        </w:rPr>
        <w:t>
      мұндай инвестицияларды көтермелеу және  өзара қорғау іскерлік бастаманы ынталандыра, капитал мен технологияның ағынына ықпал ете алатынын, сондай-ақ екі мемлекетте де экономикалық дамуды және өркендеуді жеделдете алатынын мойындап;</w:t>
      </w:r>
    </w:p>
    <w:bookmarkEnd w:id="10"/>
    <w:bookmarkStart w:name="z16" w:id="11"/>
    <w:p>
      <w:pPr>
        <w:spacing w:after="0"/>
        <w:ind w:left="0"/>
        <w:jc w:val="both"/>
      </w:pPr>
      <w:r>
        <w:rPr>
          <w:rFonts w:ascii="Times New Roman"/>
          <w:b w:val="false"/>
          <w:i w:val="false"/>
          <w:color w:val="000000"/>
          <w:sz w:val="28"/>
        </w:rPr>
        <w:t>
      заңды саяси мақсаттарға қол жеткізу үшін Тараптардың өз аумақтарында инвестицияларға қатысты шараларды реттеу және жаңа шаралар енгізу құқығын растап,</w:t>
      </w:r>
    </w:p>
    <w:bookmarkEnd w:id="11"/>
    <w:bookmarkStart w:name="z17" w:id="12"/>
    <w:p>
      <w:pPr>
        <w:spacing w:after="0"/>
        <w:ind w:left="0"/>
        <w:jc w:val="both"/>
      </w:pPr>
      <w:r>
        <w:rPr>
          <w:rFonts w:ascii="Times New Roman"/>
          <w:b w:val="false"/>
          <w:i w:val="false"/>
          <w:color w:val="000000"/>
          <w:sz w:val="28"/>
        </w:rPr>
        <w:t>
      төмендегілер туралы уағдаласты:</w:t>
      </w:r>
    </w:p>
    <w:bookmarkEnd w:id="12"/>
    <w:bookmarkStart w:name="z18" w:id="13"/>
    <w:p>
      <w:pPr>
        <w:spacing w:after="0"/>
        <w:ind w:left="0"/>
        <w:jc w:val="left"/>
      </w:pPr>
      <w:r>
        <w:rPr>
          <w:rFonts w:ascii="Times New Roman"/>
          <w:b/>
          <w:i w:val="false"/>
          <w:color w:val="000000"/>
        </w:rPr>
        <w:t xml:space="preserve"> I тарау</w:t>
      </w:r>
    </w:p>
    <w:bookmarkEnd w:id="13"/>
    <w:bookmarkStart w:name="z19" w:id="14"/>
    <w:p>
      <w:pPr>
        <w:spacing w:after="0"/>
        <w:ind w:left="0"/>
        <w:jc w:val="left"/>
      </w:pPr>
      <w:r>
        <w:rPr>
          <w:rFonts w:ascii="Times New Roman"/>
          <w:b/>
          <w:i w:val="false"/>
          <w:color w:val="000000"/>
        </w:rPr>
        <w:t xml:space="preserve"> Анықтамалар және қолданылу аясы</w:t>
      </w:r>
    </w:p>
    <w:bookmarkEnd w:id="14"/>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2" w:id="15"/>
    <w:p>
      <w:pPr>
        <w:spacing w:after="0"/>
        <w:ind w:left="0"/>
        <w:jc w:val="both"/>
      </w:pPr>
      <w:r>
        <w:rPr>
          <w:rFonts w:ascii="Times New Roman"/>
          <w:b w:val="false"/>
          <w:i w:val="false"/>
          <w:color w:val="000000"/>
          <w:sz w:val="28"/>
        </w:rPr>
        <w:t>
      Осы Келісімнің мақсаттары үшін:</w:t>
      </w:r>
    </w:p>
    <w:bookmarkEnd w:id="15"/>
    <w:bookmarkStart w:name="z23" w:id="16"/>
    <w:p>
      <w:pPr>
        <w:spacing w:after="0"/>
        <w:ind w:left="0"/>
        <w:jc w:val="both"/>
      </w:pPr>
      <w:r>
        <w:rPr>
          <w:rFonts w:ascii="Times New Roman"/>
          <w:b w:val="false"/>
          <w:i w:val="false"/>
          <w:color w:val="000000"/>
          <w:sz w:val="28"/>
        </w:rPr>
        <w:t xml:space="preserve">
      "Кәсіпорын" – корпорацияны, трастты, серіктестікті, бірлескен кәсіпорынды, қауымдастықты немесе осындай кәсіпорынның ұқсас ұйымы мен филиалын қоса алғанда, Тарап мемлекетінің қолданыстағы заңнамасына сәйкес құрылған немесе ұйымдастырылған, жеке немесе мемлекеттік меншікте немесе басқаруда екеніне қарамастан, қабылдаушы Тарап мемлекетінің аумағында орналасқан және өзінің негізгі коммерциялық қызметін жүзеге асыратын кез келген заңды тұлғаны білдіреді. </w:t>
      </w:r>
    </w:p>
    <w:bookmarkEnd w:id="16"/>
    <w:bookmarkStart w:name="z24" w:id="17"/>
    <w:p>
      <w:pPr>
        <w:spacing w:after="0"/>
        <w:ind w:left="0"/>
        <w:jc w:val="both"/>
      </w:pPr>
      <w:r>
        <w:rPr>
          <w:rFonts w:ascii="Times New Roman"/>
          <w:b w:val="false"/>
          <w:i w:val="false"/>
          <w:color w:val="000000"/>
          <w:sz w:val="28"/>
        </w:rPr>
        <w:t>
      Неғұрлым айқын болу үшін, кәсіпорын:</w:t>
      </w:r>
    </w:p>
    <w:bookmarkEnd w:id="17"/>
    <w:bookmarkStart w:name="z25" w:id="18"/>
    <w:p>
      <w:pPr>
        <w:spacing w:after="0"/>
        <w:ind w:left="0"/>
        <w:jc w:val="both"/>
      </w:pPr>
      <w:r>
        <w:rPr>
          <w:rFonts w:ascii="Times New Roman"/>
          <w:b w:val="false"/>
          <w:i w:val="false"/>
          <w:color w:val="000000"/>
          <w:sz w:val="28"/>
        </w:rPr>
        <w:t>
      a) егер инвестор өзінің акционерлік капиталының 50 (елу) пайызынан астамының бенефициар иесі болып табылса, инвестордың "меншігінде" болады; және</w:t>
      </w:r>
    </w:p>
    <w:bookmarkEnd w:id="18"/>
    <w:bookmarkStart w:name="z26" w:id="19"/>
    <w:p>
      <w:pPr>
        <w:spacing w:after="0"/>
        <w:ind w:left="0"/>
        <w:jc w:val="both"/>
      </w:pPr>
      <w:r>
        <w:rPr>
          <w:rFonts w:ascii="Times New Roman"/>
          <w:b w:val="false"/>
          <w:i w:val="false"/>
          <w:color w:val="000000"/>
          <w:sz w:val="28"/>
        </w:rPr>
        <w:t>
      b) егер инвесторда директорлардың көпшілігін тағайындау немесе әрекеттер мен шешімдерді өзгеше түрде заңды басқару өкілеттігі болса, инвестордың "басқаруында" болады;</w:t>
      </w:r>
    </w:p>
    <w:bookmarkEnd w:id="19"/>
    <w:bookmarkStart w:name="z27" w:id="20"/>
    <w:p>
      <w:pPr>
        <w:spacing w:after="0"/>
        <w:ind w:left="0"/>
        <w:jc w:val="both"/>
      </w:pPr>
      <w:r>
        <w:rPr>
          <w:rFonts w:ascii="Times New Roman"/>
          <w:b w:val="false"/>
          <w:i w:val="false"/>
          <w:color w:val="000000"/>
          <w:sz w:val="28"/>
        </w:rPr>
        <w:t>
      "Еркін пайдаланылатын  валюта" Халықаралық валюта қоры туралы келісімнің Баптарына және оларға енгізілген кез келген түзетулерге сәйкес Халықаралық валюта қоры айқындаған ұғымды білдіреді;</w:t>
      </w:r>
    </w:p>
    <w:bookmarkEnd w:id="20"/>
    <w:bookmarkStart w:name="z28" w:id="21"/>
    <w:p>
      <w:pPr>
        <w:spacing w:after="0"/>
        <w:ind w:left="0"/>
        <w:jc w:val="both"/>
      </w:pPr>
      <w:r>
        <w:rPr>
          <w:rFonts w:ascii="Times New Roman"/>
          <w:b w:val="false"/>
          <w:i w:val="false"/>
          <w:color w:val="000000"/>
          <w:sz w:val="28"/>
        </w:rPr>
        <w:t>
      "ИДРХО" Инвестициялық дауларды реттеу жөніндегі халықаралық орталықты білдіреді;</w:t>
      </w:r>
    </w:p>
    <w:bookmarkEnd w:id="21"/>
    <w:bookmarkStart w:name="z29" w:id="22"/>
    <w:p>
      <w:pPr>
        <w:spacing w:after="0"/>
        <w:ind w:left="0"/>
        <w:jc w:val="both"/>
      </w:pPr>
      <w:r>
        <w:rPr>
          <w:rFonts w:ascii="Times New Roman"/>
          <w:b w:val="false"/>
          <w:i w:val="false"/>
          <w:color w:val="000000"/>
          <w:sz w:val="28"/>
        </w:rPr>
        <w:t>
      ИДРХО-ның "Қосымша тетік қағидалары" 2006 жылғы 10 сәуірде күшіне енген түзетулермен Инвестициялық дауларды реттеу жөніндегі Халықаралық орталық Хатшылығының талқылау процесін жүргізуіне арналған қосымша тетікті реттейтін қағидаларды білдіреді;</w:t>
      </w:r>
    </w:p>
    <w:bookmarkEnd w:id="22"/>
    <w:bookmarkStart w:name="z30" w:id="23"/>
    <w:p>
      <w:pPr>
        <w:spacing w:after="0"/>
        <w:ind w:left="0"/>
        <w:jc w:val="both"/>
      </w:pPr>
      <w:r>
        <w:rPr>
          <w:rFonts w:ascii="Times New Roman"/>
          <w:b w:val="false"/>
          <w:i w:val="false"/>
          <w:color w:val="000000"/>
          <w:sz w:val="28"/>
        </w:rPr>
        <w:t>
      "ИДРХО-ның Төрелік регламенті" 2006 жылғы 10 сәуірде күшіне енген түзетулермен төрелік талқылау регламентін (Төрелік регламентін) білдіреді;</w:t>
      </w:r>
    </w:p>
    <w:bookmarkEnd w:id="23"/>
    <w:bookmarkStart w:name="z31" w:id="24"/>
    <w:p>
      <w:pPr>
        <w:spacing w:after="0"/>
        <w:ind w:left="0"/>
        <w:jc w:val="both"/>
      </w:pPr>
      <w:r>
        <w:rPr>
          <w:rFonts w:ascii="Times New Roman"/>
          <w:b w:val="false"/>
          <w:i w:val="false"/>
          <w:color w:val="000000"/>
          <w:sz w:val="28"/>
        </w:rPr>
        <w:t>
      "ИДРХО Конвенциясы" 1965 жылғы 18 наурызда Вашингтонда жасалған Мемлекеттер мен басқа мемлекеттердің азаматтары арасындағы инвестициялық дауларды реттеу туралы конвенцияны білдіреді;</w:t>
      </w:r>
    </w:p>
    <w:bookmarkEnd w:id="24"/>
    <w:bookmarkStart w:name="z32" w:id="25"/>
    <w:p>
      <w:pPr>
        <w:spacing w:after="0"/>
        <w:ind w:left="0"/>
        <w:jc w:val="both"/>
      </w:pPr>
      <w:r>
        <w:rPr>
          <w:rFonts w:ascii="Times New Roman"/>
          <w:b w:val="false"/>
          <w:i w:val="false"/>
          <w:color w:val="000000"/>
          <w:sz w:val="28"/>
        </w:rPr>
        <w:t>
      "Инвестициялар" – бұл инвестордың меншігіндегі немесе тікелей немесе жанама бақылауындағы және капитал салу, пайданы немесе кірісті күту, тәуекелді қабылдау, белгілі бір мерзім және тұрақты дамуға үлес қосу сияқты инвестициялық сипаттамаларға ие активтердің кез келген түрі. Инвестициялар қабылдай алатын нысандар мыналарды қамтиды, бірақ олармен шектелмейді:</w:t>
      </w:r>
    </w:p>
    <w:bookmarkEnd w:id="25"/>
    <w:bookmarkStart w:name="z33" w:id="26"/>
    <w:p>
      <w:pPr>
        <w:spacing w:after="0"/>
        <w:ind w:left="0"/>
        <w:jc w:val="both"/>
      </w:pPr>
      <w:r>
        <w:rPr>
          <w:rFonts w:ascii="Times New Roman"/>
          <w:b w:val="false"/>
          <w:i w:val="false"/>
          <w:color w:val="000000"/>
          <w:sz w:val="28"/>
        </w:rPr>
        <w:t>
      a) акциялар, пайлар және олардан туындайтын құқықтарды қоса алғанда, кәсіпорындағы үлескерлік қатысудың басқа да нысандары;</w:t>
      </w:r>
    </w:p>
    <w:bookmarkEnd w:id="26"/>
    <w:bookmarkStart w:name="z34" w:id="27"/>
    <w:p>
      <w:pPr>
        <w:spacing w:after="0"/>
        <w:ind w:left="0"/>
        <w:jc w:val="both"/>
      </w:pPr>
      <w:r>
        <w:rPr>
          <w:rFonts w:ascii="Times New Roman"/>
          <w:b w:val="false"/>
          <w:i w:val="false"/>
          <w:color w:val="000000"/>
          <w:sz w:val="28"/>
        </w:rPr>
        <w:t>
      b) бір Тарап екінші Тарапқа берген қарызды қоспағанда, облигациялар, борыштық міндеттемелер мен қарыздар және олардан туындайтын құқықтарды қоса алғанда, басқа борыштық құралдар;</w:t>
      </w:r>
    </w:p>
    <w:bookmarkEnd w:id="27"/>
    <w:bookmarkStart w:name="z35" w:id="28"/>
    <w:p>
      <w:pPr>
        <w:spacing w:after="0"/>
        <w:ind w:left="0"/>
        <w:jc w:val="both"/>
      </w:pPr>
      <w:r>
        <w:rPr>
          <w:rFonts w:ascii="Times New Roman"/>
          <w:b w:val="false"/>
          <w:i w:val="false"/>
          <w:color w:val="000000"/>
          <w:sz w:val="28"/>
        </w:rPr>
        <w:t xml:space="preserve">
      Осы Келісімнің мақсаттары үшін осы баптың (b) тармақшасында сипатталған "қарыздар және басқа да борыштық құралдар" және осы баптың (d) тармақшасында сипатталған "ақшалай талаптар немесе кез келген шарттық міндеттемелерді орындауға қойылатын талаптар" коммерциялық қызметке байланысты активтерді білдіреді және қандай да бір коммерциялық қызметпен байланысы жоқ жеке сипаттағы активтерді білдірмейді. </w:t>
      </w:r>
    </w:p>
    <w:bookmarkEnd w:id="28"/>
    <w:bookmarkStart w:name="z36" w:id="29"/>
    <w:p>
      <w:pPr>
        <w:spacing w:after="0"/>
        <w:ind w:left="0"/>
        <w:jc w:val="both"/>
      </w:pPr>
      <w:r>
        <w:rPr>
          <w:rFonts w:ascii="Times New Roman"/>
          <w:b w:val="false"/>
          <w:i w:val="false"/>
          <w:color w:val="000000"/>
          <w:sz w:val="28"/>
        </w:rPr>
        <w:t>
      Бір Тараптың екінші Тарапқа берген қарызы инвестиция болып табылмайды.</w:t>
      </w:r>
    </w:p>
    <w:bookmarkEnd w:id="29"/>
    <w:bookmarkStart w:name="z37" w:id="30"/>
    <w:p>
      <w:pPr>
        <w:spacing w:after="0"/>
        <w:ind w:left="0"/>
        <w:jc w:val="both"/>
      </w:pPr>
      <w:r>
        <w:rPr>
          <w:rFonts w:ascii="Times New Roman"/>
          <w:b w:val="false"/>
          <w:i w:val="false"/>
          <w:color w:val="000000"/>
          <w:sz w:val="28"/>
        </w:rPr>
        <w:t>
      c) құрылысқа, басқаруға, өндіріске, концессияларға арналған, кірістерді бөлу туралы "толық бітіріп берілетін" келісімшарттар және басқа да осыған ұқсас келісімшарттар;</w:t>
      </w:r>
    </w:p>
    <w:bookmarkEnd w:id="30"/>
    <w:bookmarkStart w:name="z38" w:id="31"/>
    <w:p>
      <w:pPr>
        <w:spacing w:after="0"/>
        <w:ind w:left="0"/>
        <w:jc w:val="both"/>
      </w:pPr>
      <w:r>
        <w:rPr>
          <w:rFonts w:ascii="Times New Roman"/>
          <w:b w:val="false"/>
          <w:i w:val="false"/>
          <w:color w:val="000000"/>
          <w:sz w:val="28"/>
        </w:rPr>
        <w:t>
      d) коммерцияға байланысты және келісімшартқа сәйкес экономикалық құндылықты білдіретін ақшалай талаптар немесе шарттық міндеттемелерді кез келген орындауға қойылатын талаптар;</w:t>
      </w:r>
    </w:p>
    <w:bookmarkEnd w:id="31"/>
    <w:bookmarkStart w:name="z39" w:id="32"/>
    <w:p>
      <w:pPr>
        <w:spacing w:after="0"/>
        <w:ind w:left="0"/>
        <w:jc w:val="both"/>
      </w:pPr>
      <w:r>
        <w:rPr>
          <w:rFonts w:ascii="Times New Roman"/>
          <w:b w:val="false"/>
          <w:i w:val="false"/>
          <w:color w:val="000000"/>
          <w:sz w:val="28"/>
        </w:rPr>
        <w:t>
      e) инвестиция орналасқан Тараптың заңдары мен нормативтік актілеріне сәйкес берілетін зияткерлік меншік құқықтары;</w:t>
      </w:r>
    </w:p>
    <w:bookmarkEnd w:id="32"/>
    <w:bookmarkStart w:name="z40" w:id="33"/>
    <w:p>
      <w:pPr>
        <w:spacing w:after="0"/>
        <w:ind w:left="0"/>
        <w:jc w:val="both"/>
      </w:pPr>
      <w:r>
        <w:rPr>
          <w:rFonts w:ascii="Times New Roman"/>
          <w:b w:val="false"/>
          <w:i w:val="false"/>
          <w:color w:val="000000"/>
          <w:sz w:val="28"/>
        </w:rPr>
        <w:t>
      f) табиғи ресурстарды барлауға, игеруге, өндіруге немесе пайдалануға арналған кез келген концессияларды қоса алғанда, қолданыстағы жергілікті заңнамаға сәйкес берілетін лицензиялар, кіру рұқсаттары, рұқсаттар және осыған ұқсас құқықтар;</w:t>
      </w:r>
    </w:p>
    <w:bookmarkEnd w:id="33"/>
    <w:bookmarkStart w:name="z41" w:id="34"/>
    <w:p>
      <w:pPr>
        <w:spacing w:after="0"/>
        <w:ind w:left="0"/>
        <w:jc w:val="both"/>
      </w:pPr>
      <w:r>
        <w:rPr>
          <w:rFonts w:ascii="Times New Roman"/>
          <w:b w:val="false"/>
          <w:i w:val="false"/>
          <w:color w:val="000000"/>
          <w:sz w:val="28"/>
        </w:rPr>
        <w:t>
      Лицензияның, кіру рұқсатының, рұқсаттың немесе осыған ұқсас құралдың (осындай құралдың сипатына ие болған шамада концессияны қоса алғанда) сол немесе өзге түрінің инвестиция сипаттамаларына ие болуы-болмауы, лицензия ұстаушы Тарап заңнамасына сәйкес иеленетін құқықтардың сипаты мен көлемі сияқты факторларға байланысты болады. Инвестиция сипаттамаларына ие емес осындай құралдардың қатарына Тараптың заңнамасымен қорғалатын ешқандай құқықтарды көздемейтін құралдар жатады. Неғұрлым айқын болу үшін, жоғарыда айтылғандар осындай құралдарға байланысты қандай да бір активтің инвестиция сипаттамаларына ие болуына-болмауына әсер етпейді.</w:t>
      </w:r>
    </w:p>
    <w:bookmarkEnd w:id="34"/>
    <w:bookmarkStart w:name="z42" w:id="35"/>
    <w:p>
      <w:pPr>
        <w:spacing w:after="0"/>
        <w:ind w:left="0"/>
        <w:jc w:val="both"/>
      </w:pPr>
      <w:r>
        <w:rPr>
          <w:rFonts w:ascii="Times New Roman"/>
          <w:b w:val="false"/>
          <w:i w:val="false"/>
          <w:color w:val="000000"/>
          <w:sz w:val="28"/>
        </w:rPr>
        <w:t>
      g) кез келген басқа материалдық немесе материалдық емес, жылжымалы немесе жылжымайтын мүлік және соған байланысты ипотека, ұстап қалу құқығы және кепіл сияқты меншік құқықтары.</w:t>
      </w:r>
    </w:p>
    <w:bookmarkEnd w:id="35"/>
    <w:bookmarkStart w:name="z43" w:id="36"/>
    <w:p>
      <w:pPr>
        <w:spacing w:after="0"/>
        <w:ind w:left="0"/>
        <w:jc w:val="both"/>
      </w:pPr>
      <w:r>
        <w:rPr>
          <w:rFonts w:ascii="Times New Roman"/>
          <w:b w:val="false"/>
          <w:i w:val="false"/>
          <w:color w:val="000000"/>
          <w:sz w:val="28"/>
        </w:rPr>
        <w:t>
      Неғұрлым айқын болу үшін, егер актив инвестиция сипаттамаларына ие болмаса, онда мұндай актив нысанына қарамастан инвестиция болып табылмайды.</w:t>
      </w:r>
    </w:p>
    <w:bookmarkEnd w:id="36"/>
    <w:bookmarkStart w:name="z44" w:id="37"/>
    <w:p>
      <w:pPr>
        <w:spacing w:after="0"/>
        <w:ind w:left="0"/>
        <w:jc w:val="both"/>
      </w:pPr>
      <w:r>
        <w:rPr>
          <w:rFonts w:ascii="Times New Roman"/>
          <w:b w:val="false"/>
          <w:i w:val="false"/>
          <w:color w:val="000000"/>
          <w:sz w:val="28"/>
        </w:rPr>
        <w:t>
      "Инвестиция" термині сот немесе әкімшілік талқылау барысында шығарылған бұйрықты немесе шешімді немесе төрелік талқылау барысында қабылданған төрелік шешімді қамтымайды.</w:t>
      </w:r>
    </w:p>
    <w:bookmarkEnd w:id="37"/>
    <w:bookmarkStart w:name="z45" w:id="38"/>
    <w:p>
      <w:pPr>
        <w:spacing w:after="0"/>
        <w:ind w:left="0"/>
        <w:jc w:val="both"/>
      </w:pPr>
      <w:r>
        <w:rPr>
          <w:rFonts w:ascii="Times New Roman"/>
          <w:b w:val="false"/>
          <w:i w:val="false"/>
          <w:color w:val="000000"/>
          <w:sz w:val="28"/>
        </w:rPr>
        <w:t>
      "Инвестиция" терминін айқындау мақсатында инвестицияланатын кірістер инвестициялар ретінде қаралады және активтер инвестицияланатын немесе қайта инвестицияланатын нысандардың кез келген өзгеруі олардың инвестиция ретіндегі сипатына әсер етпейді.</w:t>
      </w:r>
    </w:p>
    <w:bookmarkEnd w:id="38"/>
    <w:bookmarkStart w:name="z46" w:id="39"/>
    <w:p>
      <w:pPr>
        <w:spacing w:after="0"/>
        <w:ind w:left="0"/>
        <w:jc w:val="both"/>
      </w:pPr>
      <w:r>
        <w:rPr>
          <w:rFonts w:ascii="Times New Roman"/>
          <w:b w:val="false"/>
          <w:i w:val="false"/>
          <w:color w:val="000000"/>
          <w:sz w:val="28"/>
        </w:rPr>
        <w:t>
      "Инвестор" қабылдаушы мемлекетке инвестициялар салуды жүзеге асырған:</w:t>
      </w:r>
    </w:p>
    <w:bookmarkEnd w:id="39"/>
    <w:bookmarkStart w:name="z47" w:id="40"/>
    <w:p>
      <w:pPr>
        <w:spacing w:after="0"/>
        <w:ind w:left="0"/>
        <w:jc w:val="both"/>
      </w:pPr>
      <w:r>
        <w:rPr>
          <w:rFonts w:ascii="Times New Roman"/>
          <w:b w:val="false"/>
          <w:i w:val="false"/>
          <w:color w:val="000000"/>
          <w:sz w:val="28"/>
        </w:rPr>
        <w:t>
      a) Тараптың кәсіпорнын; немесе</w:t>
      </w:r>
    </w:p>
    <w:bookmarkEnd w:id="40"/>
    <w:bookmarkStart w:name="z48" w:id="41"/>
    <w:p>
      <w:pPr>
        <w:spacing w:after="0"/>
        <w:ind w:left="0"/>
        <w:jc w:val="both"/>
      </w:pPr>
      <w:r>
        <w:rPr>
          <w:rFonts w:ascii="Times New Roman"/>
          <w:b w:val="false"/>
          <w:i w:val="false"/>
          <w:color w:val="000000"/>
          <w:sz w:val="28"/>
        </w:rPr>
        <w:t>
      b) кез келген Тарап мемлекетінің азаматы болып табылатын жеке тұлғаны білдіреді;</w:t>
      </w:r>
    </w:p>
    <w:bookmarkEnd w:id="41"/>
    <w:bookmarkStart w:name="z49" w:id="42"/>
    <w:p>
      <w:pPr>
        <w:spacing w:after="0"/>
        <w:ind w:left="0"/>
        <w:jc w:val="both"/>
      </w:pPr>
      <w:r>
        <w:rPr>
          <w:rFonts w:ascii="Times New Roman"/>
          <w:b w:val="false"/>
          <w:i w:val="false"/>
          <w:color w:val="000000"/>
          <w:sz w:val="28"/>
        </w:rPr>
        <w:t>
      "Жергілікті кәсіпорын" бір Тарап инвесторының меншігінде және басқаруында болып, екінші Тараптың аумағында құрылған кәсіпорынды білдіреді;</w:t>
      </w:r>
    </w:p>
    <w:bookmarkEnd w:id="42"/>
    <w:bookmarkStart w:name="z50" w:id="43"/>
    <w:p>
      <w:pPr>
        <w:spacing w:after="0"/>
        <w:ind w:left="0"/>
        <w:jc w:val="both"/>
      </w:pPr>
      <w:r>
        <w:rPr>
          <w:rFonts w:ascii="Times New Roman"/>
          <w:b w:val="false"/>
          <w:i w:val="false"/>
          <w:color w:val="000000"/>
          <w:sz w:val="28"/>
        </w:rPr>
        <w:t>
      "Шара" Тараптың заң, қаулы, қағида, рәсім, шешім, әкімшілік әрекет нысанындағы немесе кез келген басқа нысандағы кез келген шарасын білдіреді және:</w:t>
      </w:r>
    </w:p>
    <w:bookmarkEnd w:id="43"/>
    <w:bookmarkStart w:name="z51" w:id="44"/>
    <w:p>
      <w:pPr>
        <w:spacing w:after="0"/>
        <w:ind w:left="0"/>
        <w:jc w:val="both"/>
      </w:pPr>
      <w:r>
        <w:rPr>
          <w:rFonts w:ascii="Times New Roman"/>
          <w:b w:val="false"/>
          <w:i w:val="false"/>
          <w:color w:val="000000"/>
          <w:sz w:val="28"/>
        </w:rPr>
        <w:t>
      a) орталық, өңірлік немесе жергілікті үкімет және мемлекеттік билік органдарын; және</w:t>
      </w:r>
    </w:p>
    <w:bookmarkEnd w:id="44"/>
    <w:bookmarkStart w:name="z52" w:id="45"/>
    <w:p>
      <w:pPr>
        <w:spacing w:after="0"/>
        <w:ind w:left="0"/>
        <w:jc w:val="both"/>
      </w:pPr>
      <w:r>
        <w:rPr>
          <w:rFonts w:ascii="Times New Roman"/>
          <w:b w:val="false"/>
          <w:i w:val="false"/>
          <w:color w:val="000000"/>
          <w:sz w:val="28"/>
        </w:rPr>
        <w:t>
      b) орталық, өңірлік немесе жергілікті үкімет немесе мемлекеттік билік органдары берген өкілеттіктерді жүзеге асыру кезінде мемлекеттік емес органдар қабылдайтын шараларды қамтиды;</w:t>
      </w:r>
    </w:p>
    <w:bookmarkEnd w:id="45"/>
    <w:bookmarkStart w:name="z53" w:id="46"/>
    <w:p>
      <w:pPr>
        <w:spacing w:after="0"/>
        <w:ind w:left="0"/>
        <w:jc w:val="both"/>
      </w:pPr>
      <w:r>
        <w:rPr>
          <w:rFonts w:ascii="Times New Roman"/>
          <w:b w:val="false"/>
          <w:i w:val="false"/>
          <w:color w:val="000000"/>
          <w:sz w:val="28"/>
        </w:rPr>
        <w:t xml:space="preserve">
      "Ұлттық заңнама" Тараптар мемлекеттерінің заңдарын, қаулыларын, қағидаларын, рәсімдерін білдіреді. </w:t>
      </w:r>
    </w:p>
    <w:bookmarkEnd w:id="46"/>
    <w:bookmarkStart w:name="z54" w:id="47"/>
    <w:p>
      <w:pPr>
        <w:spacing w:after="0"/>
        <w:ind w:left="0"/>
        <w:jc w:val="both"/>
      </w:pPr>
      <w:r>
        <w:rPr>
          <w:rFonts w:ascii="Times New Roman"/>
          <w:b w:val="false"/>
          <w:i w:val="false"/>
          <w:color w:val="000000"/>
          <w:sz w:val="28"/>
        </w:rPr>
        <w:t>
      "Нью-Йорк конвенциясы" 1958 жылғы 10 маусымда Нью-Йоркте Біріккен Ұлттар Ұйымы қабылдаған Шетелдік төрелік шешімдерді тану және орындау туралы конвенцияны білдіреді.</w:t>
      </w:r>
    </w:p>
    <w:bookmarkEnd w:id="47"/>
    <w:bookmarkStart w:name="z55" w:id="48"/>
    <w:p>
      <w:pPr>
        <w:spacing w:after="0"/>
        <w:ind w:left="0"/>
        <w:jc w:val="both"/>
      </w:pPr>
      <w:r>
        <w:rPr>
          <w:rFonts w:ascii="Times New Roman"/>
          <w:b w:val="false"/>
          <w:i w:val="false"/>
          <w:color w:val="000000"/>
          <w:sz w:val="28"/>
        </w:rPr>
        <w:t>
      "Кіріс" алынған кез келген пайданы, пайыздарды, капитал өсімін, дивидендтерді, роялтиді немесе комиссияларды қоса алғанда, бірақ олармен шектелмейтін, инвестициялар нәтижесінде алынған соманы білдіреді;</w:t>
      </w:r>
    </w:p>
    <w:bookmarkEnd w:id="48"/>
    <w:bookmarkStart w:name="z56" w:id="49"/>
    <w:p>
      <w:pPr>
        <w:spacing w:after="0"/>
        <w:ind w:left="0"/>
        <w:jc w:val="both"/>
      </w:pPr>
      <w:r>
        <w:rPr>
          <w:rFonts w:ascii="Times New Roman"/>
          <w:b w:val="false"/>
          <w:i w:val="false"/>
          <w:color w:val="000000"/>
          <w:sz w:val="28"/>
        </w:rPr>
        <w:t>
      "Аумақ":</w:t>
      </w:r>
    </w:p>
    <w:bookmarkEnd w:id="49"/>
    <w:bookmarkStart w:name="z57" w:id="50"/>
    <w:p>
      <w:pPr>
        <w:spacing w:after="0"/>
        <w:ind w:left="0"/>
        <w:jc w:val="both"/>
      </w:pPr>
      <w:r>
        <w:rPr>
          <w:rFonts w:ascii="Times New Roman"/>
          <w:b w:val="false"/>
          <w:i w:val="false"/>
          <w:color w:val="000000"/>
          <w:sz w:val="28"/>
        </w:rPr>
        <w:t>
      a) Қазақстан Республикасына қатысты – Қазақстан Республикасы егемендігін жүзеге асыратын және өзінің ұлттық заңнамасына және халықаралық құқығына сәйкес юрисдикцияны қолданылатын жерді, суды, жер қойнауын және әуе кеңістігін қоса алғанда, құрлық, теңіз және әуе шекаралары шегіндегі Қазақстан Республикасының аумағын; және</w:t>
      </w:r>
    </w:p>
    <w:bookmarkEnd w:id="50"/>
    <w:bookmarkStart w:name="z58" w:id="51"/>
    <w:p>
      <w:pPr>
        <w:spacing w:after="0"/>
        <w:ind w:left="0"/>
        <w:jc w:val="both"/>
      </w:pPr>
      <w:r>
        <w:rPr>
          <w:rFonts w:ascii="Times New Roman"/>
          <w:b w:val="false"/>
          <w:i w:val="false"/>
          <w:color w:val="000000"/>
          <w:sz w:val="28"/>
        </w:rPr>
        <w:t>
      b) Индонезия Республикасына қатысты – құрлықтағы аумақтарды, ішкі суларды, архипелаг суларын, теңіз түбін және оның жер қойнауын қоса алғанда, аумақтық теңізді және осындай аумақтар мен сулардың үстіндегі әуе кеңістігін, сондай-ақ Индонезия өзінің заңдарында айқындағандай және 1982 жылғы 10 желтоқсанда Монтего-Бейде жасалған Біріккен Ұлттар Ұйымының Теңіз құқығы жөніндегі конвенциясын қоса алғанда, халықаралық құқыққа сәйкес егемендікке, егемен құқықтарға немесе юрисдикцияға ие болатын іргелес аймақты, континенттік қайраңды және айрықша экономикалық аймақты білдіреді;</w:t>
      </w:r>
    </w:p>
    <w:bookmarkEnd w:id="51"/>
    <w:bookmarkStart w:name="z59" w:id="52"/>
    <w:p>
      <w:pPr>
        <w:spacing w:after="0"/>
        <w:ind w:left="0"/>
        <w:jc w:val="both"/>
      </w:pPr>
      <w:r>
        <w:rPr>
          <w:rFonts w:ascii="Times New Roman"/>
          <w:b w:val="false"/>
          <w:i w:val="false"/>
          <w:color w:val="000000"/>
          <w:sz w:val="28"/>
        </w:rPr>
        <w:t>
      "ЮНСИТРАЛ Төрелік регламенті" 1976 жылғы 15 желтоқсанда Біріккен Ұлттар Ұйымының Бас Ассамблеясы қабылдаған Біріккен Ұлттар Ұйымының Халықаралық сауда құқығы жөніндегі комиссиясының Төрелік регламентін білдіреді және</w:t>
      </w:r>
    </w:p>
    <w:bookmarkEnd w:id="52"/>
    <w:bookmarkStart w:name="z60" w:id="53"/>
    <w:p>
      <w:pPr>
        <w:spacing w:after="0"/>
        <w:ind w:left="0"/>
        <w:jc w:val="both"/>
      </w:pPr>
      <w:r>
        <w:rPr>
          <w:rFonts w:ascii="Times New Roman"/>
          <w:b w:val="false"/>
          <w:i w:val="false"/>
          <w:color w:val="000000"/>
          <w:sz w:val="28"/>
        </w:rPr>
        <w:t>
      "ДСҰ келісімі" 1994 жылы 15 сәуірде Марракеште жасалған Дүниежүзілік сауда ұйымын құру туралы Марракеш келісімін білдіреді.</w:t>
      </w:r>
    </w:p>
    <w:bookmarkEnd w:id="53"/>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 аясы</w:t>
      </w:r>
    </w:p>
    <w:bookmarkStart w:name="z63" w:id="54"/>
    <w:p>
      <w:pPr>
        <w:spacing w:after="0"/>
        <w:ind w:left="0"/>
        <w:jc w:val="both"/>
      </w:pPr>
      <w:r>
        <w:rPr>
          <w:rFonts w:ascii="Times New Roman"/>
          <w:b w:val="false"/>
          <w:i w:val="false"/>
          <w:color w:val="000000"/>
          <w:sz w:val="28"/>
        </w:rPr>
        <w:t>
      1. Осы Келісім бір Тараптың инвесторлары екінші Тараптың аумағында жүзеге асырған, осы Келісім күшіне енген күні бар не кейіннен жүзеге асырылған, сатып алынған немесе кеңейтілген және қабылдаушы мемлекеттің ұлттық заңнамасына сәйкес осындай деп танылған және егер қолданылатын болса, қабылдаушы мемлекеттің құзыретті органы тиісті жағдайларда арнайы мақұлдаған барлық инвестицияға қолданылады.</w:t>
      </w:r>
    </w:p>
    <w:bookmarkEnd w:id="54"/>
    <w:bookmarkStart w:name="z64" w:id="55"/>
    <w:p>
      <w:pPr>
        <w:spacing w:after="0"/>
        <w:ind w:left="0"/>
        <w:jc w:val="both"/>
      </w:pPr>
      <w:r>
        <w:rPr>
          <w:rFonts w:ascii="Times New Roman"/>
          <w:b w:val="false"/>
          <w:i w:val="false"/>
          <w:color w:val="000000"/>
          <w:sz w:val="28"/>
        </w:rPr>
        <w:t>
      Егер Тараптың ұлттық заңнамасына сәйкес инвестициялар үшін жазбаша нысанда арнаулы рұқсат талап етілсе, онда бұл Тарап өтінімді қарау кезінде ашықтықты, әділдікті және тиімділікті қамтамасыз ету үшін барлық орынды шараны қабылдайды. Бұл шаралар:</w:t>
      </w:r>
    </w:p>
    <w:bookmarkEnd w:id="55"/>
    <w:bookmarkStart w:name="z65" w:id="56"/>
    <w:p>
      <w:pPr>
        <w:spacing w:after="0"/>
        <w:ind w:left="0"/>
        <w:jc w:val="both"/>
      </w:pPr>
      <w:r>
        <w:rPr>
          <w:rFonts w:ascii="Times New Roman"/>
          <w:b w:val="false"/>
          <w:i w:val="false"/>
          <w:color w:val="000000"/>
          <w:sz w:val="28"/>
        </w:rPr>
        <w:t>
      a) осы Тараптың құзыретті органы және оның бекіту процестері туралы ақпараттың жариялануын немесе өзгеше түрде берілуін қамтамасыз етуді;</w:t>
      </w:r>
    </w:p>
    <w:bookmarkEnd w:id="56"/>
    <w:bookmarkStart w:name="z66" w:id="57"/>
    <w:p>
      <w:pPr>
        <w:spacing w:after="0"/>
        <w:ind w:left="0"/>
        <w:jc w:val="both"/>
      </w:pPr>
      <w:r>
        <w:rPr>
          <w:rFonts w:ascii="Times New Roman"/>
          <w:b w:val="false"/>
          <w:i w:val="false"/>
          <w:color w:val="000000"/>
          <w:sz w:val="28"/>
        </w:rPr>
        <w:t>
      b) бекітуге өтінім жазбаша нысанда берілген жағдайда өтінім берушіні кез келген талап етілетін қосымша ақпарат туралы және өтінімді қарау нәтижелері туралы жазбаша нысанда хабардар етуді және</w:t>
      </w:r>
    </w:p>
    <w:bookmarkEnd w:id="57"/>
    <w:bookmarkStart w:name="z67" w:id="58"/>
    <w:p>
      <w:pPr>
        <w:spacing w:after="0"/>
        <w:ind w:left="0"/>
        <w:jc w:val="both"/>
      </w:pPr>
      <w:r>
        <w:rPr>
          <w:rFonts w:ascii="Times New Roman"/>
          <w:b w:val="false"/>
          <w:i w:val="false"/>
          <w:color w:val="000000"/>
          <w:sz w:val="28"/>
        </w:rPr>
        <w:t>
      c) өтінім қабылданбаған жағдайда, өтінім берушіні бас тарту себептері туралы жазбаша нысанда хабардар етуді қамтиды. Егер өтінім қабылданбаса, өтінім берушіге өтінім берушінің қалауы бойынша жаңа өтінім беру мүмкіндігі беріледі.</w:t>
      </w:r>
    </w:p>
    <w:bookmarkEnd w:id="58"/>
    <w:bookmarkStart w:name="z68" w:id="59"/>
    <w:p>
      <w:pPr>
        <w:spacing w:after="0"/>
        <w:ind w:left="0"/>
        <w:jc w:val="both"/>
      </w:pPr>
      <w:r>
        <w:rPr>
          <w:rFonts w:ascii="Times New Roman"/>
          <w:b w:val="false"/>
          <w:i w:val="false"/>
          <w:color w:val="000000"/>
          <w:sz w:val="28"/>
        </w:rPr>
        <w:t>
      2. Осы Келісімнің ережелері болған оқиғалардан туындайтын кінәрат-талаптарға немесе осы Келісім күшіне енгенге дейін берілген кінәрат-талаптарға қолданылмайды.</w:t>
      </w:r>
    </w:p>
    <w:bookmarkEnd w:id="59"/>
    <w:bookmarkStart w:name="z69" w:id="60"/>
    <w:p>
      <w:pPr>
        <w:spacing w:after="0"/>
        <w:ind w:left="0"/>
        <w:jc w:val="both"/>
      </w:pPr>
      <w:r>
        <w:rPr>
          <w:rFonts w:ascii="Times New Roman"/>
          <w:b w:val="false"/>
          <w:i w:val="false"/>
          <w:color w:val="000000"/>
          <w:sz w:val="28"/>
        </w:rPr>
        <w:t>
      Неғұрлым айқын болу үшін, осы Келісім Тарапты күшіне енген күнге дейін орын алған әрекетке немесе фактiге немесе болып кеткен жағдайға қатысты осы Тарап үшін міндеттемелер жүктемейді.</w:t>
      </w:r>
    </w:p>
    <w:bookmarkEnd w:id="60"/>
    <w:bookmarkStart w:name="z70" w:id="61"/>
    <w:p>
      <w:pPr>
        <w:spacing w:after="0"/>
        <w:ind w:left="0"/>
        <w:jc w:val="both"/>
      </w:pPr>
      <w:r>
        <w:rPr>
          <w:rFonts w:ascii="Times New Roman"/>
          <w:b w:val="false"/>
          <w:i w:val="false"/>
          <w:color w:val="000000"/>
          <w:sz w:val="28"/>
        </w:rPr>
        <w:t xml:space="preserve">
      3. Осы Келісім: </w:t>
      </w:r>
    </w:p>
    <w:bookmarkEnd w:id="61"/>
    <w:bookmarkStart w:name="z71" w:id="62"/>
    <w:p>
      <w:pPr>
        <w:spacing w:after="0"/>
        <w:ind w:left="0"/>
        <w:jc w:val="both"/>
      </w:pPr>
      <w:r>
        <w:rPr>
          <w:rFonts w:ascii="Times New Roman"/>
          <w:b w:val="false"/>
          <w:i w:val="false"/>
          <w:color w:val="000000"/>
          <w:sz w:val="28"/>
        </w:rPr>
        <w:t>
      a) Үкіметтің қолдауымен берілетін қарыздарды, кепілдіктерді және сақтандыруды қоса алғанда, Тарап ұсынатын субсидияларға немесе гранттарға, немесе осындай субсидиялар немесе гранттар тек Тараптың инвесторларына немесе Тарап инвесторларының инвестицияларына ғана ұсынылатынына-ұсынылмайтынына қарамастан, осындай субсидияларды немесе гранттарды алуға немесе үздіксіз алуға байланысты кез келген шарттарға;</w:t>
      </w:r>
    </w:p>
    <w:bookmarkEnd w:id="62"/>
    <w:bookmarkStart w:name="z72" w:id="63"/>
    <w:p>
      <w:pPr>
        <w:spacing w:after="0"/>
        <w:ind w:left="0"/>
        <w:jc w:val="both"/>
      </w:pPr>
      <w:r>
        <w:rPr>
          <w:rFonts w:ascii="Times New Roman"/>
          <w:b w:val="false"/>
          <w:i w:val="false"/>
          <w:color w:val="000000"/>
          <w:sz w:val="28"/>
        </w:rPr>
        <w:t>
      b) мемлекеттік сатып алуларға;</w:t>
      </w:r>
    </w:p>
    <w:bookmarkEnd w:id="63"/>
    <w:bookmarkStart w:name="z73" w:id="64"/>
    <w:p>
      <w:pPr>
        <w:spacing w:after="0"/>
        <w:ind w:left="0"/>
        <w:jc w:val="both"/>
      </w:pPr>
      <w:r>
        <w:rPr>
          <w:rFonts w:ascii="Times New Roman"/>
          <w:b w:val="false"/>
          <w:i w:val="false"/>
          <w:color w:val="000000"/>
          <w:sz w:val="28"/>
        </w:rPr>
        <w:t>
      c) мемлекеттік өкілеттіктерді жүзеге асыру кезінде ұсынылатын қызметтерге;</w:t>
      </w:r>
    </w:p>
    <w:bookmarkEnd w:id="64"/>
    <w:bookmarkStart w:name="z74" w:id="65"/>
    <w:p>
      <w:pPr>
        <w:spacing w:after="0"/>
        <w:ind w:left="0"/>
        <w:jc w:val="both"/>
      </w:pPr>
      <w:r>
        <w:rPr>
          <w:rFonts w:ascii="Times New Roman"/>
          <w:b w:val="false"/>
          <w:i w:val="false"/>
          <w:color w:val="000000"/>
          <w:sz w:val="28"/>
        </w:rPr>
        <w:t xml:space="preserve">
      d) салық салу мәселелеріне қолданылмайды; </w:t>
      </w:r>
    </w:p>
    <w:bookmarkEnd w:id="65"/>
    <w:bookmarkStart w:name="z75" w:id="66"/>
    <w:p>
      <w:pPr>
        <w:spacing w:after="0"/>
        <w:ind w:left="0"/>
        <w:jc w:val="both"/>
      </w:pPr>
      <w:r>
        <w:rPr>
          <w:rFonts w:ascii="Times New Roman"/>
          <w:b w:val="false"/>
          <w:i w:val="false"/>
          <w:color w:val="000000"/>
          <w:sz w:val="28"/>
        </w:rPr>
        <w:t>
      Неғұрлым түсінікті болу үшін:</w:t>
      </w:r>
    </w:p>
    <w:bookmarkEnd w:id="66"/>
    <w:bookmarkStart w:name="z76" w:id="67"/>
    <w:p>
      <w:pPr>
        <w:spacing w:after="0"/>
        <w:ind w:left="0"/>
        <w:jc w:val="both"/>
      </w:pPr>
      <w:r>
        <w:rPr>
          <w:rFonts w:ascii="Times New Roman"/>
          <w:b w:val="false"/>
          <w:i w:val="false"/>
          <w:color w:val="000000"/>
          <w:sz w:val="28"/>
        </w:rPr>
        <w:t xml:space="preserve">
      (i) Осы Келісімдегі ешнәрсе Тараптардың кез келген салық конвенциясы шеңберіндегі құқықтары мен міндеттерін қозғамайды Осы Келісім мен кез келген осындай салық конвенциясы арасында кез келген алшақтық болған жағдайда, бұл конвенция мұндай сәйкессіздік бөлігінде басым күшке ие болады. Тараптар арасында салық конвенциясы жасалған жағдайда осы конвенцияға сәйкес құзыретті органдар осы келісім мен бұл конвенция арасында қандай да бір алшақтықтың бар-жоғын айқындау үшін айрықша жауапкершілікте болады; </w:t>
      </w:r>
    </w:p>
    <w:bookmarkEnd w:id="67"/>
    <w:bookmarkStart w:name="z77" w:id="68"/>
    <w:p>
      <w:pPr>
        <w:spacing w:after="0"/>
        <w:ind w:left="0"/>
        <w:jc w:val="both"/>
      </w:pPr>
      <w:r>
        <w:rPr>
          <w:rFonts w:ascii="Times New Roman"/>
          <w:b w:val="false"/>
          <w:i w:val="false"/>
          <w:color w:val="000000"/>
          <w:sz w:val="28"/>
        </w:rPr>
        <w:t>
      (ii) салық конвенциясы Қазақстан немесе Индонезия қатысушысы болып табылатын қосарланған салық салуды болдырмау туралы конвенцияны немесе басқа халықаралық салық келісімін немесе уағдаластықты білдіреді және</w:t>
      </w:r>
    </w:p>
    <w:bookmarkEnd w:id="68"/>
    <w:bookmarkStart w:name="z78" w:id="69"/>
    <w:p>
      <w:pPr>
        <w:spacing w:after="0"/>
        <w:ind w:left="0"/>
        <w:jc w:val="both"/>
      </w:pPr>
      <w:r>
        <w:rPr>
          <w:rFonts w:ascii="Times New Roman"/>
          <w:b w:val="false"/>
          <w:i w:val="false"/>
          <w:color w:val="000000"/>
          <w:sz w:val="28"/>
        </w:rPr>
        <w:t xml:space="preserve">
      e) тек қана мыналардан: </w:t>
      </w:r>
    </w:p>
    <w:bookmarkEnd w:id="69"/>
    <w:bookmarkStart w:name="z79" w:id="70"/>
    <w:p>
      <w:pPr>
        <w:spacing w:after="0"/>
        <w:ind w:left="0"/>
        <w:jc w:val="both"/>
      </w:pPr>
      <w:r>
        <w:rPr>
          <w:rFonts w:ascii="Times New Roman"/>
          <w:b w:val="false"/>
          <w:i w:val="false"/>
          <w:color w:val="000000"/>
          <w:sz w:val="28"/>
        </w:rPr>
        <w:t>
      (i) тауарларды немесе көрсетілетін қызметтерді сатуға арналған коммерциялық келісімшарттардан, осындай келісімшарттарды ішкі қаржыландырудан немесе</w:t>
      </w:r>
    </w:p>
    <w:bookmarkEnd w:id="70"/>
    <w:bookmarkStart w:name="z80" w:id="71"/>
    <w:p>
      <w:pPr>
        <w:spacing w:after="0"/>
        <w:ind w:left="0"/>
        <w:jc w:val="both"/>
      </w:pPr>
      <w:r>
        <w:rPr>
          <w:rFonts w:ascii="Times New Roman"/>
          <w:b w:val="false"/>
          <w:i w:val="false"/>
          <w:color w:val="000000"/>
          <w:sz w:val="28"/>
        </w:rPr>
        <w:t>
      (ii) осындай коммерциялық келісімшарттарға байланысты қарыз беруден туындайтын ақшалай талаптарға қолданылмайды.</w:t>
      </w:r>
    </w:p>
    <w:bookmarkEnd w:id="71"/>
    <w:bookmarkStart w:name="z81" w:id="72"/>
    <w:p>
      <w:pPr>
        <w:spacing w:after="0"/>
        <w:ind w:left="0"/>
        <w:jc w:val="left"/>
      </w:pPr>
      <w:r>
        <w:rPr>
          <w:rFonts w:ascii="Times New Roman"/>
          <w:b/>
          <w:i w:val="false"/>
          <w:color w:val="000000"/>
        </w:rPr>
        <w:t xml:space="preserve"> II тарау</w:t>
      </w:r>
    </w:p>
    <w:bookmarkEnd w:id="72"/>
    <w:bookmarkStart w:name="z82" w:id="73"/>
    <w:p>
      <w:pPr>
        <w:spacing w:after="0"/>
        <w:ind w:left="0"/>
        <w:jc w:val="left"/>
      </w:pPr>
      <w:r>
        <w:rPr>
          <w:rFonts w:ascii="Times New Roman"/>
          <w:b/>
          <w:i w:val="false"/>
          <w:color w:val="000000"/>
        </w:rPr>
        <w:t xml:space="preserve"> Қорғау</w:t>
      </w:r>
    </w:p>
    <w:bookmarkEnd w:id="7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 режимі</w:t>
      </w:r>
    </w:p>
    <w:bookmarkStart w:name="z85" w:id="74"/>
    <w:p>
      <w:pPr>
        <w:spacing w:after="0"/>
        <w:ind w:left="0"/>
        <w:jc w:val="both"/>
      </w:pPr>
      <w:r>
        <w:rPr>
          <w:rFonts w:ascii="Times New Roman"/>
          <w:b w:val="false"/>
          <w:i w:val="false"/>
          <w:color w:val="000000"/>
          <w:sz w:val="28"/>
        </w:rPr>
        <w:t>
      1. Әрбір Тарап өз аумағында екінші Тараптың инвестициялары мен инвесторларына осы бапқа сәйкес олардың инвестицияларына қатысты әділ және тең құқықты режим мен толық қорғау және қауіпсіздік ұсынады.</w:t>
      </w:r>
    </w:p>
    <w:bookmarkEnd w:id="74"/>
    <w:bookmarkStart w:name="z86" w:id="75"/>
    <w:p>
      <w:pPr>
        <w:spacing w:after="0"/>
        <w:ind w:left="0"/>
        <w:jc w:val="both"/>
      </w:pPr>
      <w:r>
        <w:rPr>
          <w:rFonts w:ascii="Times New Roman"/>
          <w:b w:val="false"/>
          <w:i w:val="false"/>
          <w:color w:val="000000"/>
          <w:sz w:val="28"/>
        </w:rPr>
        <w:t xml:space="preserve">
      2.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әділ және тең құқықты режимді ұсыну туралы міндеттемені мыналарды:</w:t>
      </w:r>
    </w:p>
    <w:bookmarkEnd w:id="75"/>
    <w:bookmarkStart w:name="z87" w:id="76"/>
    <w:p>
      <w:pPr>
        <w:spacing w:after="0"/>
        <w:ind w:left="0"/>
        <w:jc w:val="both"/>
      </w:pPr>
      <w:r>
        <w:rPr>
          <w:rFonts w:ascii="Times New Roman"/>
          <w:b w:val="false"/>
          <w:i w:val="false"/>
          <w:color w:val="000000"/>
          <w:sz w:val="28"/>
        </w:rPr>
        <w:t>
      a) қылмыстық, азаматтық немесе әкімшілік сот ісін жүргізу шеңберінде сот төрелігінен бас тартуды;</w:t>
      </w:r>
    </w:p>
    <w:bookmarkEnd w:id="76"/>
    <w:bookmarkStart w:name="z88" w:id="77"/>
    <w:p>
      <w:pPr>
        <w:spacing w:after="0"/>
        <w:ind w:left="0"/>
        <w:jc w:val="both"/>
      </w:pPr>
      <w:r>
        <w:rPr>
          <w:rFonts w:ascii="Times New Roman"/>
          <w:b w:val="false"/>
          <w:i w:val="false"/>
          <w:color w:val="000000"/>
          <w:sz w:val="28"/>
        </w:rPr>
        <w:t>
      b) сот және әкімшілік рәсімдердегі тиісті құқықтық рәсімді түбегейлі елемеуді, оның ішінде ашықтықты елеулі түрде бұзуды;</w:t>
      </w:r>
    </w:p>
    <w:bookmarkEnd w:id="77"/>
    <w:bookmarkStart w:name="z89" w:id="78"/>
    <w:p>
      <w:pPr>
        <w:spacing w:after="0"/>
        <w:ind w:left="0"/>
        <w:jc w:val="both"/>
      </w:pPr>
      <w:r>
        <w:rPr>
          <w:rFonts w:ascii="Times New Roman"/>
          <w:b w:val="false"/>
          <w:i w:val="false"/>
          <w:color w:val="000000"/>
          <w:sz w:val="28"/>
        </w:rPr>
        <w:t>
      c) айқын жөнсіздікті;</w:t>
      </w:r>
    </w:p>
    <w:bookmarkEnd w:id="78"/>
    <w:bookmarkStart w:name="z90" w:id="79"/>
    <w:p>
      <w:pPr>
        <w:spacing w:after="0"/>
        <w:ind w:left="0"/>
        <w:jc w:val="both"/>
      </w:pPr>
      <w:r>
        <w:rPr>
          <w:rFonts w:ascii="Times New Roman"/>
          <w:b w:val="false"/>
          <w:i w:val="false"/>
          <w:color w:val="000000"/>
          <w:sz w:val="28"/>
        </w:rPr>
        <w:t>
      d) жынысы, нәсілі немесе діни сенімі сияқты анық құқыққа қайшы негіздерге байланысты мақсатты кемсітушілікті немесе</w:t>
      </w:r>
    </w:p>
    <w:bookmarkEnd w:id="79"/>
    <w:bookmarkStart w:name="z91" w:id="80"/>
    <w:p>
      <w:pPr>
        <w:spacing w:after="0"/>
        <w:ind w:left="0"/>
        <w:jc w:val="both"/>
      </w:pPr>
      <w:r>
        <w:rPr>
          <w:rFonts w:ascii="Times New Roman"/>
          <w:b w:val="false"/>
          <w:i w:val="false"/>
          <w:color w:val="000000"/>
          <w:sz w:val="28"/>
        </w:rPr>
        <w:t>
      e) қысым көрсету, мәжбүрлеу, билікті асыра пайдалану немесе сыбайлас жемқорлық әрекеттері сияқты құқыққа сыйымсыз қатынасты білдіретін шаралар немесе шаралар сериясы арқылы бұзады.</w:t>
      </w:r>
    </w:p>
    <w:bookmarkEnd w:id="80"/>
    <w:bookmarkStart w:name="z92" w:id="81"/>
    <w:p>
      <w:pPr>
        <w:spacing w:after="0"/>
        <w:ind w:left="0"/>
        <w:jc w:val="both"/>
      </w:pPr>
      <w:r>
        <w:rPr>
          <w:rFonts w:ascii="Times New Roman"/>
          <w:b w:val="false"/>
          <w:i w:val="false"/>
          <w:color w:val="000000"/>
          <w:sz w:val="28"/>
        </w:rPr>
        <w:t xml:space="preserve">
      3. Тараптар Тараптың сұрау салуы бойынша осы Келісімнің 45-бабында (Күшіне енуі, Мерзімі және Қолданылу мерзімінің тоқтатылуы) баяндалған түзетулер енгізу рәсіміне сәйкес әділ және тең құқықты режимді қамтамасыз ету жөніндегі міндеттеменің мазмұнын атап айтқанда, осы баптың 2-тармағында санамаланғаннан өзгеше режим әділ және тең құқықты режимді қамтамасыз ету жөніндегі міндеттемені бұзуды білдіруі-білдірмеуіне де қатысты қайта қарайды. </w:t>
      </w:r>
    </w:p>
    <w:bookmarkEnd w:id="81"/>
    <w:bookmarkStart w:name="z93" w:id="82"/>
    <w:p>
      <w:pPr>
        <w:spacing w:after="0"/>
        <w:ind w:left="0"/>
        <w:jc w:val="both"/>
      </w:pPr>
      <w:r>
        <w:rPr>
          <w:rFonts w:ascii="Times New Roman"/>
          <w:b w:val="false"/>
          <w:i w:val="false"/>
          <w:color w:val="000000"/>
          <w:sz w:val="28"/>
        </w:rPr>
        <w:t>
      4. Толық қорғау мен қауіпсіздік әрбір Тараптан инвестицияларды қорғауды және қауіпсіздігін қамтамасыз ету үшін ақылға қонымды түрде қажет болуы мүмкін шараларды қабылдауды талап етеді.</w:t>
      </w:r>
    </w:p>
    <w:bookmarkEnd w:id="82"/>
    <w:bookmarkStart w:name="z94" w:id="83"/>
    <w:p>
      <w:pPr>
        <w:spacing w:after="0"/>
        <w:ind w:left="0"/>
        <w:jc w:val="both"/>
      </w:pPr>
      <w:r>
        <w:rPr>
          <w:rFonts w:ascii="Times New Roman"/>
          <w:b w:val="false"/>
          <w:i w:val="false"/>
          <w:color w:val="000000"/>
          <w:sz w:val="28"/>
        </w:rPr>
        <w:t>
      5. Тараптың инвестор үмітіне сәйкес келмейтін әрекеттерді жасау немесе жасамау фактісінің өзі, егер тіпті инвестиция салу нәтижесінде залал немесе шығын келтірілсе де, осы бапты бұзу болып табылмайды.</w:t>
      </w:r>
    </w:p>
    <w:bookmarkEnd w:id="83"/>
    <w:bookmarkStart w:name="z95" w:id="84"/>
    <w:p>
      <w:pPr>
        <w:spacing w:after="0"/>
        <w:ind w:left="0"/>
        <w:jc w:val="both"/>
      </w:pPr>
      <w:r>
        <w:rPr>
          <w:rFonts w:ascii="Times New Roman"/>
          <w:b w:val="false"/>
          <w:i w:val="false"/>
          <w:color w:val="000000"/>
          <w:sz w:val="28"/>
        </w:rPr>
        <w:t>
      6. Осы Келісімнің басқа ережесін немесе кез келген басқа халықаралық келісімді бұзу фактісін анықтау осы баптың бұзылуы орын алғанын білдірмейді.</w:t>
      </w:r>
    </w:p>
    <w:bookmarkEnd w:id="84"/>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Ұлттық режим</w:t>
      </w:r>
    </w:p>
    <w:bookmarkStart w:name="z98" w:id="85"/>
    <w:p>
      <w:pPr>
        <w:spacing w:after="0"/>
        <w:ind w:left="0"/>
        <w:jc w:val="both"/>
      </w:pPr>
      <w:r>
        <w:rPr>
          <w:rFonts w:ascii="Times New Roman"/>
          <w:b w:val="false"/>
          <w:i w:val="false"/>
          <w:color w:val="000000"/>
          <w:sz w:val="28"/>
        </w:rPr>
        <w:t>
      1. Әрбір Тарап екінші Тараптың инвесторлары мен инвестицияларына инвестицияларды басқаруға, жүргізуге, қолдануға, сатуға немесе өзге де билік етуге қатысты осыған ұқсас мән-жайларда өз аумағындағы өзінің инвесторлары мен инвестицияларына ұсынатын режимінен қолайлылығы кем емес режим ұсынады.</w:t>
      </w:r>
    </w:p>
    <w:bookmarkEnd w:id="85"/>
    <w:bookmarkStart w:name="z99" w:id="86"/>
    <w:p>
      <w:pPr>
        <w:spacing w:after="0"/>
        <w:ind w:left="0"/>
        <w:jc w:val="both"/>
      </w:pPr>
      <w:r>
        <w:rPr>
          <w:rFonts w:ascii="Times New Roman"/>
          <w:b w:val="false"/>
          <w:i w:val="false"/>
          <w:color w:val="000000"/>
          <w:sz w:val="28"/>
        </w:rPr>
        <w:t>
      Неғұрлым айқындылық үшін, егер шетелдік инвесторлар өз инвестицияларын тіркеген күні немесе тіркеу кезінде осы Тараптың ұлттық заңнамасына сәйкес болашақта олардың инвестициялары иеліктен шығарылатыны туралы хабардар болса, осы бап Тараптың нақты секторлардағы инвестицияларды иеліктен шығаруға байланысты кез келген шараларына қолданылмайды.</w:t>
      </w:r>
    </w:p>
    <w:bookmarkEnd w:id="86"/>
    <w:bookmarkStart w:name="z100" w:id="87"/>
    <w:p>
      <w:pPr>
        <w:spacing w:after="0"/>
        <w:ind w:left="0"/>
        <w:jc w:val="both"/>
      </w:pPr>
      <w:r>
        <w:rPr>
          <w:rFonts w:ascii="Times New Roman"/>
          <w:b w:val="false"/>
          <w:i w:val="false"/>
          <w:color w:val="000000"/>
          <w:sz w:val="28"/>
        </w:rPr>
        <w:t>
      2. "Ұқсас мән-жайлардағы" режимнің ұсынылуы мән-жайлардың жиынтығына байланысты болады. Мұндай мән-жайлар тиісті режимде қоғамдық әл-ауқаттың заңды мақсаттары негізінде инвестициялар арасындағы айырма жүргізілетін немесе жүргізілмейтінін, сондай-ақ бұл өзекті болған жағдайда тиісті экономикалық немесе іскерлік секторлардағы бәсекелестік пен қолданылатын нормативтік-құқықтық базаны қамтиды.</w:t>
      </w:r>
    </w:p>
    <w:bookmarkEnd w:id="87"/>
    <w:bookmarkStart w:name="z101" w:id="88"/>
    <w:p>
      <w:pPr>
        <w:spacing w:after="0"/>
        <w:ind w:left="0"/>
        <w:jc w:val="both"/>
      </w:pPr>
      <w:r>
        <w:rPr>
          <w:rFonts w:ascii="Times New Roman"/>
          <w:b w:val="false"/>
          <w:i w:val="false"/>
          <w:color w:val="000000"/>
          <w:sz w:val="28"/>
        </w:rPr>
        <w:t xml:space="preserve">
      Неғұрлым айқын болу үшін, осы Келісімнің </w:t>
      </w:r>
      <w:r>
        <w:rPr>
          <w:rFonts w:ascii="Times New Roman"/>
          <w:b w:val="false"/>
          <w:i w:val="false"/>
          <w:color w:val="000000"/>
          <w:sz w:val="28"/>
        </w:rPr>
        <w:t>4-бабына</w:t>
      </w:r>
      <w:r>
        <w:rPr>
          <w:rFonts w:ascii="Times New Roman"/>
          <w:b w:val="false"/>
          <w:i w:val="false"/>
          <w:color w:val="000000"/>
          <w:sz w:val="28"/>
        </w:rPr>
        <w:t xml:space="preserve"> (Ұлттық режим) және 5-бабына (Барынша қолайлылық режимі) сәйкес "ұқсас мән-жайлардағы" режимнің ұсынылуы-ұсынылмауы мән-жайлардың жиынтығына, оның ішінде тиісті режимде қоғамдық әл-ауқаттың заңды мақсаттары негізінде инвестициялар арасындағы айырма жүргізілетіне немесе жүргізілмейтініне де байланысты. </w:t>
      </w:r>
    </w:p>
    <w:bookmarkEnd w:id="88"/>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Барынша қолайлылық режимі</w:t>
      </w:r>
    </w:p>
    <w:bookmarkStart w:name="z104" w:id="89"/>
    <w:p>
      <w:pPr>
        <w:spacing w:after="0"/>
        <w:ind w:left="0"/>
        <w:jc w:val="both"/>
      </w:pPr>
      <w:r>
        <w:rPr>
          <w:rFonts w:ascii="Times New Roman"/>
          <w:b w:val="false"/>
          <w:i w:val="false"/>
          <w:color w:val="000000"/>
          <w:sz w:val="28"/>
        </w:rPr>
        <w:t>
      1. Әрбір Тарап өз аумағында екінші Тараптың инвесторлары мен инвестицияларына инвестицияларды басқаруға, ұстауға, қолдануға, жүргізуге, пайдалануға, сатуға, өткізуге немесе өзге де билік етуге қатысты осыған ұқсас мән-жайларда Тарап болып табылмайтын өз аумағындағы кез келген елдің инвесторлары мен инвестицияларына ұсынатын режимнен қолайлылығы кем емес режим ұсынады.</w:t>
      </w:r>
    </w:p>
    <w:bookmarkEnd w:id="89"/>
    <w:bookmarkStart w:name="z105" w:id="90"/>
    <w:p>
      <w:pPr>
        <w:spacing w:after="0"/>
        <w:ind w:left="0"/>
        <w:jc w:val="both"/>
      </w:pPr>
      <w:r>
        <w:rPr>
          <w:rFonts w:ascii="Times New Roman"/>
          <w:b w:val="false"/>
          <w:i w:val="false"/>
          <w:color w:val="000000"/>
          <w:sz w:val="28"/>
        </w:rPr>
        <w:t>
      2. Осы баптың ережелері Тарапты екінші Тараптың инвесторларына және екінші Тарап инвесторларының инвестицияларына мыналардан:</w:t>
      </w:r>
    </w:p>
    <w:bookmarkEnd w:id="90"/>
    <w:bookmarkStart w:name="z106" w:id="91"/>
    <w:p>
      <w:pPr>
        <w:spacing w:after="0"/>
        <w:ind w:left="0"/>
        <w:jc w:val="both"/>
      </w:pPr>
      <w:r>
        <w:rPr>
          <w:rFonts w:ascii="Times New Roman"/>
          <w:b w:val="false"/>
          <w:i w:val="false"/>
          <w:color w:val="000000"/>
          <w:sz w:val="28"/>
        </w:rPr>
        <w:t>
      a) кез келген қолданыстағы немесе болашақ кеден одағынан, еркін сауда аймағынан, еркін сауда туралы уағдаластықтан, ортақ нарықтан, валюталық одақтан немесе осыған ұқсас халықаралық келісімнен немесе кез келген Тарап қатысушысы болып табылатын немесе бола алатын өңірлік ынтымақтастықтың немесе өңірлік экономикалық қоғамдастықтың басқа нысанынан; немесе осындай одақтың, аумақтың немесе келісімнің қалыптасуына немесе кеңеюіне алып келетін келісімге қабылдаудан;</w:t>
      </w:r>
    </w:p>
    <w:bookmarkEnd w:id="91"/>
    <w:bookmarkStart w:name="z107" w:id="92"/>
    <w:p>
      <w:pPr>
        <w:spacing w:after="0"/>
        <w:ind w:left="0"/>
        <w:jc w:val="both"/>
      </w:pPr>
      <w:r>
        <w:rPr>
          <w:rFonts w:ascii="Times New Roman"/>
          <w:b w:val="false"/>
          <w:i w:val="false"/>
          <w:color w:val="000000"/>
          <w:sz w:val="28"/>
        </w:rPr>
        <w:t>
      b) осы келісімдерді кейіннен кез келген қайта қарауды немесе оларға түзетулерді қоса алғанда, осы Келісім күшіне енгенге дейін дәйектелген, қол қойылған немесе күшіне енген кез келген қолданыстағы екіжақты инвестициялық (сондай-ақ әдетте "инвестициялық кепілдіктер туралы келісімдер", "инвестицияларды ынталандыру және қорғау туралы келісімдер" немесе "халықаралық инвестициялық келісімдер" деп аталатын) келісімдерден;</w:t>
      </w:r>
    </w:p>
    <w:bookmarkEnd w:id="92"/>
    <w:bookmarkStart w:name="z108" w:id="93"/>
    <w:p>
      <w:pPr>
        <w:spacing w:after="0"/>
        <w:ind w:left="0"/>
        <w:jc w:val="both"/>
      </w:pPr>
      <w:r>
        <w:rPr>
          <w:rFonts w:ascii="Times New Roman"/>
          <w:b w:val="false"/>
          <w:i w:val="false"/>
          <w:color w:val="000000"/>
          <w:sz w:val="28"/>
        </w:rPr>
        <w:t>
      Неғұрлым айқын болу үшін, "екіжақты инвестициялық келісімдер" осы келісімдерді кейіннен кез келген қайта қарауды немесе оларға түзетулерді қамтиды;</w:t>
      </w:r>
    </w:p>
    <w:bookmarkEnd w:id="93"/>
    <w:bookmarkStart w:name="z109" w:id="94"/>
    <w:p>
      <w:pPr>
        <w:spacing w:after="0"/>
        <w:ind w:left="0"/>
        <w:jc w:val="both"/>
      </w:pPr>
      <w:r>
        <w:rPr>
          <w:rFonts w:ascii="Times New Roman"/>
          <w:b w:val="false"/>
          <w:i w:val="false"/>
          <w:color w:val="000000"/>
          <w:sz w:val="28"/>
        </w:rPr>
        <w:t xml:space="preserve">
      c) Тарап болып табылмайтын тұлғамен немесе сол географиялық өңірдегі тараптармен жасалған, нақты жобалар шеңберінде экономикалық, әлеуметтік, еңбек, өнеркәсіптік немесе валюталық салалардағы өңірлік ынтымақтастыққа жәрдемдесуге бағытталған, кез келген уағдаластықтан немесе </w:t>
      </w:r>
    </w:p>
    <w:bookmarkEnd w:id="94"/>
    <w:bookmarkStart w:name="z110" w:id="95"/>
    <w:p>
      <w:pPr>
        <w:spacing w:after="0"/>
        <w:ind w:left="0"/>
        <w:jc w:val="both"/>
      </w:pPr>
      <w:r>
        <w:rPr>
          <w:rFonts w:ascii="Times New Roman"/>
          <w:b w:val="false"/>
          <w:i w:val="false"/>
          <w:color w:val="000000"/>
          <w:sz w:val="28"/>
        </w:rPr>
        <w:t>
      d) қолданыстағы немесе болашақтағы қосарланған салық салуды болдырмау туралы келісімдерден немесе кез келген басқа да салық конвенцияларынан туындайтын кез келген режимнің, преференциялардың немесе артықшылықтардың басымдығын қолдануды міндеттейтін ережелер ретінде түсіндірілмеуге тиіс.</w:t>
      </w:r>
    </w:p>
    <w:bookmarkEnd w:id="95"/>
    <w:bookmarkStart w:name="z111" w:id="96"/>
    <w:p>
      <w:pPr>
        <w:spacing w:after="0"/>
        <w:ind w:left="0"/>
        <w:jc w:val="both"/>
      </w:pPr>
      <w:r>
        <w:rPr>
          <w:rFonts w:ascii="Times New Roman"/>
          <w:b w:val="false"/>
          <w:i w:val="false"/>
          <w:color w:val="000000"/>
          <w:sz w:val="28"/>
        </w:rPr>
        <w:t>
      3. Неғұрлым айқын болу үшін осы баптың 1 және 2-тармақтары басқа халықаралық келісімдердегі дауларды реттеу жөніндегі халықаралық рәсімдерге немесе тетіктерге қолданылмауға тиіс және инвесторларға осы Келісімнің III тарауының (Дауларды реттеу) I-бөлімінде (Тарап пен екінші Тараптың инвесторы арасындағы дауларды реттеу) баяндалғандардан өзгеше дауларды реттеу рәсімдерін немесе тетіктерін ұсынатындай түсіндірілмеуге тиіс.</w:t>
      </w:r>
    </w:p>
    <w:bookmarkEnd w:id="96"/>
    <w:bookmarkStart w:name="z112" w:id="97"/>
    <w:p>
      <w:pPr>
        <w:spacing w:after="0"/>
        <w:ind w:left="0"/>
        <w:jc w:val="both"/>
      </w:pPr>
      <w:r>
        <w:rPr>
          <w:rFonts w:ascii="Times New Roman"/>
          <w:b w:val="false"/>
          <w:i w:val="false"/>
          <w:color w:val="000000"/>
          <w:sz w:val="28"/>
        </w:rPr>
        <w:t xml:space="preserve">
      4. Неғұрлым айқын болу үшін, басқа да халықаралық инвестициялық шарттар немесе басқа сауда келісімдері бойынша негізгі міндеттемелер өздігінен "режимді" білдірмейді және осылайша Тарап мұндай міндеттемелерге сәйкес ешқандай шаралар қабылдамаған немесе қолдамаған жағдайда осы баптың бұзылуына алып келмейді. </w:t>
      </w:r>
    </w:p>
    <w:bookmarkEnd w:id="9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Экспроприация және өтемақы</w:t>
      </w:r>
    </w:p>
    <w:bookmarkStart w:name="z115" w:id="98"/>
    <w:p>
      <w:pPr>
        <w:spacing w:after="0"/>
        <w:ind w:left="0"/>
        <w:jc w:val="both"/>
      </w:pPr>
      <w:r>
        <w:rPr>
          <w:rFonts w:ascii="Times New Roman"/>
          <w:b w:val="false"/>
          <w:i w:val="false"/>
          <w:color w:val="000000"/>
          <w:sz w:val="28"/>
        </w:rPr>
        <w:t>
      1. Тараптардың ешқайсысы инвестицияларды экспроприациялауға немесе мемлекет меншігіне алуға баламалы салдар бар шаралар:</w:t>
      </w:r>
    </w:p>
    <w:bookmarkEnd w:id="98"/>
    <w:bookmarkStart w:name="z116" w:id="99"/>
    <w:p>
      <w:pPr>
        <w:spacing w:after="0"/>
        <w:ind w:left="0"/>
        <w:jc w:val="both"/>
      </w:pPr>
      <w:r>
        <w:rPr>
          <w:rFonts w:ascii="Times New Roman"/>
          <w:b w:val="false"/>
          <w:i w:val="false"/>
          <w:color w:val="000000"/>
          <w:sz w:val="28"/>
        </w:rPr>
        <w:t xml:space="preserve">
      a) қоғамдық мақсат үшін;  </w:t>
      </w:r>
    </w:p>
    <w:bookmarkEnd w:id="99"/>
    <w:bookmarkStart w:name="z117" w:id="100"/>
    <w:p>
      <w:pPr>
        <w:spacing w:after="0"/>
        <w:ind w:left="0"/>
        <w:jc w:val="both"/>
      </w:pPr>
      <w:r>
        <w:rPr>
          <w:rFonts w:ascii="Times New Roman"/>
          <w:b w:val="false"/>
          <w:i w:val="false"/>
          <w:color w:val="000000"/>
          <w:sz w:val="28"/>
        </w:rPr>
        <w:t xml:space="preserve">
      b) кемсітпеушіліксіз түрінде;  </w:t>
      </w:r>
    </w:p>
    <w:bookmarkEnd w:id="100"/>
    <w:bookmarkStart w:name="z118" w:id="101"/>
    <w:p>
      <w:pPr>
        <w:spacing w:after="0"/>
        <w:ind w:left="0"/>
        <w:jc w:val="both"/>
      </w:pPr>
      <w:r>
        <w:rPr>
          <w:rFonts w:ascii="Times New Roman"/>
          <w:b w:val="false"/>
          <w:i w:val="false"/>
          <w:color w:val="000000"/>
          <w:sz w:val="28"/>
        </w:rPr>
        <w:t>
      c) уақытылы, мөлшерлес және тиімді өтемақы төленген жағдайда және</w:t>
      </w:r>
    </w:p>
    <w:bookmarkEnd w:id="101"/>
    <w:bookmarkStart w:name="z119" w:id="102"/>
    <w:p>
      <w:pPr>
        <w:spacing w:after="0"/>
        <w:ind w:left="0"/>
        <w:jc w:val="both"/>
      </w:pPr>
      <w:r>
        <w:rPr>
          <w:rFonts w:ascii="Times New Roman"/>
          <w:b w:val="false"/>
          <w:i w:val="false"/>
          <w:color w:val="000000"/>
          <w:sz w:val="28"/>
        </w:rPr>
        <w:t>
      d) тиісті құқықтық рәсімге сәйкес жүзеге асырылатын жағдайларды қоспағанда, осындай шаралар арқылы тікелей немесе жанама түрде мемлекет меншігіне алмайды және экспроприацияламайды.</w:t>
      </w:r>
    </w:p>
    <w:bookmarkEnd w:id="102"/>
    <w:bookmarkStart w:name="z120" w:id="1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 өтемақы:</w:t>
      </w:r>
    </w:p>
    <w:bookmarkEnd w:id="103"/>
    <w:bookmarkStart w:name="z121" w:id="104"/>
    <w:p>
      <w:pPr>
        <w:spacing w:after="0"/>
        <w:ind w:left="0"/>
        <w:jc w:val="both"/>
      </w:pPr>
      <w:r>
        <w:rPr>
          <w:rFonts w:ascii="Times New Roman"/>
          <w:b w:val="false"/>
          <w:i w:val="false"/>
          <w:color w:val="000000"/>
          <w:sz w:val="28"/>
        </w:rPr>
        <w:t>
      a) негізсіз кешіктірілмей төленуге тиіс. Тараптар төлем жүзеге асырылғанға дейін сақталуға тиіс заңды және әкімшілік рәсімдер болуы мүмкін екенін түсінеді;</w:t>
      </w:r>
    </w:p>
    <w:bookmarkEnd w:id="104"/>
    <w:bookmarkStart w:name="z122" w:id="105"/>
    <w:p>
      <w:pPr>
        <w:spacing w:after="0"/>
        <w:ind w:left="0"/>
        <w:jc w:val="both"/>
      </w:pPr>
      <w:r>
        <w:rPr>
          <w:rFonts w:ascii="Times New Roman"/>
          <w:b w:val="false"/>
          <w:i w:val="false"/>
          <w:color w:val="000000"/>
          <w:sz w:val="28"/>
        </w:rPr>
        <w:t>
      b) экспроприацияланған инвестицияның экспроприация алдындағы немесе қайсысы ертерек болатынына байланысты, алдағы экспроприация туралы жұртшылыққа белгілі болғанға дейінгі немесе экспроприация кезіндегі әділ нарықтық құнына баламалы болуға тиіс;</w:t>
      </w:r>
    </w:p>
    <w:bookmarkEnd w:id="105"/>
    <w:bookmarkStart w:name="z123" w:id="106"/>
    <w:p>
      <w:pPr>
        <w:spacing w:after="0"/>
        <w:ind w:left="0"/>
        <w:jc w:val="both"/>
      </w:pPr>
      <w:r>
        <w:rPr>
          <w:rFonts w:ascii="Times New Roman"/>
          <w:b w:val="false"/>
          <w:i w:val="false"/>
          <w:color w:val="000000"/>
          <w:sz w:val="28"/>
        </w:rPr>
        <w:t>
      c) болжалды экспроприация туралы бұрын белгілі болғандығына байланысты құндағы қандай да бір өзгерістерді көрсетпеуге тиіс;</w:t>
      </w:r>
    </w:p>
    <w:bookmarkEnd w:id="106"/>
    <w:bookmarkStart w:name="z124" w:id="107"/>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8-бабына</w:t>
      </w:r>
      <w:r>
        <w:rPr>
          <w:rFonts w:ascii="Times New Roman"/>
          <w:b w:val="false"/>
          <w:i w:val="false"/>
          <w:color w:val="000000"/>
          <w:sz w:val="28"/>
        </w:rPr>
        <w:t xml:space="preserve"> (Төлемдері) сәйкес Тараптардың аумақтары арасында тиімді іске асырылуға, еркін пайдаланылуға және еркін берілуге тиіс.</w:t>
      </w:r>
    </w:p>
    <w:bookmarkEnd w:id="107"/>
    <w:bookmarkStart w:name="z125" w:id="108"/>
    <w:p>
      <w:pPr>
        <w:spacing w:after="0"/>
        <w:ind w:left="0"/>
        <w:jc w:val="both"/>
      </w:pPr>
      <w:r>
        <w:rPr>
          <w:rFonts w:ascii="Times New Roman"/>
          <w:b w:val="false"/>
          <w:i w:val="false"/>
          <w:color w:val="000000"/>
          <w:sz w:val="28"/>
        </w:rPr>
        <w:t>
      3. Кез келген экспроприациялау немесе бағалау шарасы қатысы бар инвесторлардың сұрау салуы бойынша шаралар қабылдайтын Тараптың ұлттық заңнамасында белгіленген тәртіппен оның соты немесе өзге де тәуелсіз органы қарауы мүмкін.</w:t>
      </w:r>
    </w:p>
    <w:bookmarkEnd w:id="108"/>
    <w:bookmarkStart w:name="z126" w:id="109"/>
    <w:p>
      <w:pPr>
        <w:spacing w:after="0"/>
        <w:ind w:left="0"/>
        <w:jc w:val="both"/>
      </w:pPr>
      <w:r>
        <w:rPr>
          <w:rFonts w:ascii="Times New Roman"/>
          <w:b w:val="false"/>
          <w:i w:val="false"/>
          <w:color w:val="000000"/>
          <w:sz w:val="28"/>
        </w:rPr>
        <w:t>
      4. Осы баптың 1-тармағының (с) тармақшасында аталған өтемақы сомасы тиісті пайыздарды қамтуға тиіс. Кез келген есептелген пайыздарды қоса алғанда, өтемақы экспроприациялаушы Тараптың валютасымен не инвестордың сұрау салуы бойынша еркін пайдаланылатын валютамен төленеді.</w:t>
      </w:r>
    </w:p>
    <w:bookmarkEnd w:id="109"/>
    <w:bookmarkStart w:name="z127" w:id="110"/>
    <w:p>
      <w:pPr>
        <w:spacing w:after="0"/>
        <w:ind w:left="0"/>
        <w:jc w:val="both"/>
      </w:pPr>
      <w:r>
        <w:rPr>
          <w:rFonts w:ascii="Times New Roman"/>
          <w:b w:val="false"/>
          <w:i w:val="false"/>
          <w:color w:val="000000"/>
          <w:sz w:val="28"/>
        </w:rPr>
        <w:t>
      5. Егер инвестор төлемді еркін қолданыстағы валютамен сұратса, кез келген есептелген пайыздарды қоса алғанда, осы баптың 1-тармағының (с) тармақшасында көрсетілген өтемақы төлем күні қолданыста болатын нарықтық айырбас бағамы бойынша төлем валютасына айырбасталады.</w:t>
      </w:r>
    </w:p>
    <w:bookmarkEnd w:id="110"/>
    <w:bookmarkStart w:name="z128" w:id="111"/>
    <w:p>
      <w:pPr>
        <w:spacing w:after="0"/>
        <w:ind w:left="0"/>
        <w:jc w:val="both"/>
      </w:pPr>
      <w:r>
        <w:rPr>
          <w:rFonts w:ascii="Times New Roman"/>
          <w:b w:val="false"/>
          <w:i w:val="false"/>
          <w:color w:val="000000"/>
          <w:sz w:val="28"/>
        </w:rPr>
        <w:t>
      6. Осы бап ТРИПС келісіміне сәйкес зияткерлік меншік құқықтарына қатысты ұсынылған мәжбүрлі лицензияларды беруге, сондай-ақ зияткерлік меншік құқықтарын беру, кері қайтарып алу, шектеу немесе құру ДСҰ Келісіміне келген 1С-қосымшадағы ТРИПС келісіміне сәйкес келетін шамада кері қайтарып алуға, шектеуге немесе құруға қолданылмайды. Неғұрлым айқын болу үшін Тараптар осы баптың мақсаттары үшін зияткерлік меншік құқықтарын "кері қайтарып алу" термині осы құқықтардың күшін жоюды, ал зияткерлік меншік құқықтарын "шектеу" термині осы құқықтардан алып тастауды қамтитынын мойындайды.</w:t>
      </w:r>
    </w:p>
    <w:bookmarkEnd w:id="111"/>
    <w:bookmarkStart w:name="z129" w:id="112"/>
    <w:p>
      <w:pPr>
        <w:spacing w:after="0"/>
        <w:ind w:left="0"/>
        <w:jc w:val="both"/>
      </w:pPr>
      <w:r>
        <w:rPr>
          <w:rFonts w:ascii="Times New Roman"/>
          <w:b w:val="false"/>
          <w:i w:val="false"/>
          <w:color w:val="000000"/>
          <w:sz w:val="28"/>
        </w:rPr>
        <w:t>
      7. Қоғамдық денсаулық сақтау, қауіпсіздік және қоршаған орта сияқты қоғамдық әл-ауқаттың заңды мақсаттарын қорғау үшін әзірленген және қолданылатын құқықтық кемсітпеушілік шаралары экспроприация болып табылмайды.</w:t>
      </w:r>
    </w:p>
    <w:bookmarkEnd w:id="112"/>
    <w:bookmarkStart w:name="z130" w:id="113"/>
    <w:p>
      <w:pPr>
        <w:spacing w:after="0"/>
        <w:ind w:left="0"/>
        <w:jc w:val="both"/>
      </w:pPr>
      <w:r>
        <w:rPr>
          <w:rFonts w:ascii="Times New Roman"/>
          <w:b w:val="false"/>
          <w:i w:val="false"/>
          <w:color w:val="000000"/>
          <w:sz w:val="28"/>
        </w:rPr>
        <w:t>
      8. Осы бап Осы Келісімнің I (Экспроприация) қосымшасына сәйкес түсіндірілуге тиіс.</w:t>
      </w:r>
    </w:p>
    <w:bookmarkEnd w:id="113"/>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Шығындар үшін өтемақы</w:t>
      </w:r>
    </w:p>
    <w:bookmarkStart w:name="z133" w:id="114"/>
    <w:p>
      <w:pPr>
        <w:spacing w:after="0"/>
        <w:ind w:left="0"/>
        <w:jc w:val="both"/>
      </w:pPr>
      <w:r>
        <w:rPr>
          <w:rFonts w:ascii="Times New Roman"/>
          <w:b w:val="false"/>
          <w:i w:val="false"/>
          <w:color w:val="000000"/>
          <w:sz w:val="28"/>
        </w:rPr>
        <w:t>
      1. Екінші Тараптың аумағындағы соғыс немесе басқа да қарулы қақтығыс, азаматтық толқулар, төтенше жағдай, көтеріліс, бүлік, бүліншілік немесе басқа да осыған ұқсас жағдайлар нәтижесінде инвестицияларға байланысты шығын шеккен Тараптың инвесторларына екінші Тарап мемлекеті тарапынан реституцияға, шығындарды өтеуге, өтемақыға немесе басқа да реттеу шараларына қатысты қолайлылығы кем емес режим ұсынатын болады. Алынған кез келген өтемақы еркін пайдаланылатын валютамен төленуге тиіс және осы Келісімнің 8-бабына (Төлемдер) сәйкес еркін аударыла алады.</w:t>
      </w:r>
    </w:p>
    <w:bookmarkEnd w:id="114"/>
    <w:bookmarkStart w:name="z134" w:id="11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қарамастан, егер Тараптың инвесторы осы баптың 1-тармағында көрсетілген жағдайларда осы Тараптың аумағында:</w:t>
      </w:r>
    </w:p>
    <w:bookmarkEnd w:id="115"/>
    <w:bookmarkStart w:name="z135" w:id="116"/>
    <w:p>
      <w:pPr>
        <w:spacing w:after="0"/>
        <w:ind w:left="0"/>
        <w:jc w:val="both"/>
      </w:pPr>
      <w:r>
        <w:rPr>
          <w:rFonts w:ascii="Times New Roman"/>
          <w:b w:val="false"/>
          <w:i w:val="false"/>
          <w:color w:val="000000"/>
          <w:sz w:val="28"/>
        </w:rPr>
        <w:t>
      a) инвестордан екінші Тараптың күшімен немесе билік органдары инвестицияларды немесе олардың бір бөлігін реквизициялауы немесе</w:t>
      </w:r>
    </w:p>
    <w:bookmarkEnd w:id="116"/>
    <w:bookmarkStart w:name="z136" w:id="117"/>
    <w:p>
      <w:pPr>
        <w:spacing w:after="0"/>
        <w:ind w:left="0"/>
        <w:jc w:val="both"/>
      </w:pPr>
      <w:r>
        <w:rPr>
          <w:rFonts w:ascii="Times New Roman"/>
          <w:b w:val="false"/>
          <w:i w:val="false"/>
          <w:color w:val="000000"/>
          <w:sz w:val="28"/>
        </w:rPr>
        <w:t xml:space="preserve">
      b) жағдайдың қажеттілігі талап етілмегенде инвестордың инвестицияларын немесе осындай инвестицияларының бір бөлігін екінші Тараптың күштері немесе билік органдары жоюы нәтижесінде шығынға ұшыраса, екінші Тарап инвесторға осындай шығындар үшін осы Келісімнің 6-бабына (Экспроприация және өтемақы) сәйкес мән-жайларға байланысты реституция, өтемақы немесе екеуін де ұсынуға тиіс. </w:t>
      </w:r>
    </w:p>
    <w:bookmarkEnd w:id="11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Төлемдер</w:t>
      </w:r>
    </w:p>
    <w:bookmarkStart w:name="z139" w:id="118"/>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9-бабында</w:t>
      </w:r>
      <w:r>
        <w:rPr>
          <w:rFonts w:ascii="Times New Roman"/>
          <w:b w:val="false"/>
          <w:i w:val="false"/>
          <w:color w:val="000000"/>
          <w:sz w:val="28"/>
        </w:rPr>
        <w:t xml:space="preserve"> (Төлем балансын қорғауға арналған шектеулер) көзделген жағдайларды қоспағанда, аумағында екінші Тараптың инвесторлары инвестиция салған әрбір Тарап өзінің ұлттық заңнамасына сәйкес барлық салықтық және өзге де міндеттемелер орындалғаннан кейін екінші Тараптың инвесторларына өз аумағына немесе одан тыс жерге инвестицияларға қатысты кез-келген аударымдар мен төлемдер жасауға рұқсат береді. Мұндай төлемдер мен аударымдар:</w:t>
      </w:r>
    </w:p>
    <w:bookmarkEnd w:id="118"/>
    <w:bookmarkStart w:name="z140" w:id="119"/>
    <w:p>
      <w:pPr>
        <w:spacing w:after="0"/>
        <w:ind w:left="0"/>
        <w:jc w:val="both"/>
      </w:pPr>
      <w:r>
        <w:rPr>
          <w:rFonts w:ascii="Times New Roman"/>
          <w:b w:val="false"/>
          <w:i w:val="false"/>
          <w:color w:val="000000"/>
          <w:sz w:val="28"/>
        </w:rPr>
        <w:t xml:space="preserve">
      a) капиталға салымдарды; </w:t>
      </w:r>
    </w:p>
    <w:bookmarkEnd w:id="119"/>
    <w:bookmarkStart w:name="z141" w:id="120"/>
    <w:p>
      <w:pPr>
        <w:spacing w:after="0"/>
        <w:ind w:left="0"/>
        <w:jc w:val="both"/>
      </w:pPr>
      <w:r>
        <w:rPr>
          <w:rFonts w:ascii="Times New Roman"/>
          <w:b w:val="false"/>
          <w:i w:val="false"/>
          <w:color w:val="000000"/>
          <w:sz w:val="28"/>
        </w:rPr>
        <w:t>
      b) кірістерді;</w:t>
      </w:r>
    </w:p>
    <w:bookmarkEnd w:id="120"/>
    <w:bookmarkStart w:name="z142" w:id="121"/>
    <w:p>
      <w:pPr>
        <w:spacing w:after="0"/>
        <w:ind w:left="0"/>
        <w:jc w:val="both"/>
      </w:pPr>
      <w:r>
        <w:rPr>
          <w:rFonts w:ascii="Times New Roman"/>
          <w:b w:val="false"/>
          <w:i w:val="false"/>
          <w:color w:val="000000"/>
          <w:sz w:val="28"/>
        </w:rPr>
        <w:t xml:space="preserve">
      c) инвестицияларды ішінара немесе толық сатудан түскен кірістерді, инвестицияларды ішінара немесе толық жоюдан түскен кірістерді; </w:t>
      </w:r>
    </w:p>
    <w:bookmarkEnd w:id="121"/>
    <w:bookmarkStart w:name="z143" w:id="122"/>
    <w:p>
      <w:pPr>
        <w:spacing w:after="0"/>
        <w:ind w:left="0"/>
        <w:jc w:val="both"/>
      </w:pPr>
      <w:r>
        <w:rPr>
          <w:rFonts w:ascii="Times New Roman"/>
          <w:b w:val="false"/>
          <w:i w:val="false"/>
          <w:color w:val="000000"/>
          <w:sz w:val="28"/>
        </w:rPr>
        <w:t xml:space="preserve">
      d)қарыз туралы келісімдерді қоса алғанда, шарттарға сәйкес төлемдер; </w:t>
      </w:r>
    </w:p>
    <w:bookmarkEnd w:id="122"/>
    <w:bookmarkStart w:name="z144" w:id="123"/>
    <w:p>
      <w:pPr>
        <w:spacing w:after="0"/>
        <w:ind w:left="0"/>
        <w:jc w:val="both"/>
      </w:pPr>
      <w:r>
        <w:rPr>
          <w:rFonts w:ascii="Times New Roman"/>
          <w:b w:val="false"/>
          <w:i w:val="false"/>
          <w:color w:val="000000"/>
          <w:sz w:val="28"/>
        </w:rPr>
        <w:t>
      e) шетелде жалданған және инвесторлардың инвестициялары салынған Тараптың аумағында жұмыс істейтін персоналдың жалақысы мен басқа да сыйақыларын және</w:t>
      </w:r>
    </w:p>
    <w:bookmarkEnd w:id="123"/>
    <w:bookmarkStart w:name="z145" w:id="124"/>
    <w:p>
      <w:pPr>
        <w:spacing w:after="0"/>
        <w:ind w:left="0"/>
        <w:jc w:val="both"/>
      </w:pPr>
      <w:r>
        <w:rPr>
          <w:rFonts w:ascii="Times New Roman"/>
          <w:b w:val="false"/>
          <w:i w:val="false"/>
          <w:color w:val="000000"/>
          <w:sz w:val="28"/>
        </w:rPr>
        <w:t>
      f) осы Келісімнің 6-бабына (Экспроприация және өтемақы), 7-бабына (Шығындар үшін төленетін өтемақы) және III тараудың (Дауларды реттеу) 1-бөліміндегі (Тарап пен екінші Тараптың инвесторы арасындағы дауларды реттеу) баптарға сәйкес төлемдерді де қамтиды.</w:t>
      </w:r>
    </w:p>
    <w:bookmarkEnd w:id="124"/>
    <w:bookmarkStart w:name="z146" w:id="1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аударымдар мен төлемдер аударым не төлем жасалған күнгі нарықтық валюталық бағамға сәйкес еркін қолданыстағы валютада негізсіз кешіктірілмей және ешбір шектеусіз жүзеге асырылады. </w:t>
      </w:r>
    </w:p>
    <w:bookmarkEnd w:id="125"/>
    <w:bookmarkStart w:name="z147" w:id="126"/>
    <w:p>
      <w:pPr>
        <w:spacing w:after="0"/>
        <w:ind w:left="0"/>
        <w:jc w:val="both"/>
      </w:pPr>
      <w:r>
        <w:rPr>
          <w:rFonts w:ascii="Times New Roman"/>
          <w:b w:val="false"/>
          <w:i w:val="false"/>
          <w:color w:val="000000"/>
          <w:sz w:val="28"/>
        </w:rPr>
        <w:t xml:space="preserve">
      3. Осы баптың 1 және 2-тармақтарының ережелеріне нұқсан келтірместен, Тарап өз ұлттық заңнамасын қолдану арқылы төлемді немесе аударымды келесі мәселелерге: </w:t>
      </w:r>
    </w:p>
    <w:bookmarkEnd w:id="126"/>
    <w:bookmarkStart w:name="z148" w:id="127"/>
    <w:p>
      <w:pPr>
        <w:spacing w:after="0"/>
        <w:ind w:left="0"/>
        <w:jc w:val="both"/>
      </w:pPr>
      <w:r>
        <w:rPr>
          <w:rFonts w:ascii="Times New Roman"/>
          <w:b w:val="false"/>
          <w:i w:val="false"/>
          <w:color w:val="000000"/>
          <w:sz w:val="28"/>
        </w:rPr>
        <w:t xml:space="preserve">
      a) банкроттық, төлем қабілетсіздігі немесе кредиторлар құқықтарын қорғауға; </w:t>
      </w:r>
    </w:p>
    <w:bookmarkEnd w:id="127"/>
    <w:bookmarkStart w:name="z149" w:id="128"/>
    <w:p>
      <w:pPr>
        <w:spacing w:after="0"/>
        <w:ind w:left="0"/>
        <w:jc w:val="both"/>
      </w:pPr>
      <w:r>
        <w:rPr>
          <w:rFonts w:ascii="Times New Roman"/>
          <w:b w:val="false"/>
          <w:i w:val="false"/>
          <w:color w:val="000000"/>
          <w:sz w:val="28"/>
        </w:rPr>
        <w:t>
      b) еңбек міндеттемелерін сақтауға;</w:t>
      </w:r>
    </w:p>
    <w:bookmarkEnd w:id="128"/>
    <w:bookmarkStart w:name="z150" w:id="129"/>
    <w:p>
      <w:pPr>
        <w:spacing w:after="0"/>
        <w:ind w:left="0"/>
        <w:jc w:val="both"/>
      </w:pPr>
      <w:r>
        <w:rPr>
          <w:rFonts w:ascii="Times New Roman"/>
          <w:b w:val="false"/>
          <w:i w:val="false"/>
          <w:color w:val="000000"/>
          <w:sz w:val="28"/>
        </w:rPr>
        <w:t xml:space="preserve">
      c) құнды қағаздардың немесе деривативтердің (туынды қаржы құралдары) эмиссиясы, олар арқылы жасалатын операциялар мен келісімдерге; </w:t>
      </w:r>
    </w:p>
    <w:bookmarkEnd w:id="129"/>
    <w:bookmarkStart w:name="z151" w:id="130"/>
    <w:p>
      <w:pPr>
        <w:spacing w:after="0"/>
        <w:ind w:left="0"/>
        <w:jc w:val="both"/>
      </w:pPr>
      <w:r>
        <w:rPr>
          <w:rFonts w:ascii="Times New Roman"/>
          <w:b w:val="false"/>
          <w:i w:val="false"/>
          <w:color w:val="000000"/>
          <w:sz w:val="28"/>
        </w:rPr>
        <w:t xml:space="preserve">
      d) құқық қорғау органдарына немесе қаржы реттеуші органдарға жәрдем көрсетуге; </w:t>
      </w:r>
    </w:p>
    <w:bookmarkEnd w:id="130"/>
    <w:bookmarkStart w:name="z152" w:id="131"/>
    <w:p>
      <w:pPr>
        <w:spacing w:after="0"/>
        <w:ind w:left="0"/>
        <w:jc w:val="both"/>
      </w:pPr>
      <w:r>
        <w:rPr>
          <w:rFonts w:ascii="Times New Roman"/>
          <w:b w:val="false"/>
          <w:i w:val="false"/>
          <w:color w:val="000000"/>
          <w:sz w:val="28"/>
        </w:rPr>
        <w:t>
      e) қылмыстық құқық бұзушылықтарға;</w:t>
      </w:r>
    </w:p>
    <w:bookmarkEnd w:id="131"/>
    <w:bookmarkStart w:name="z153" w:id="132"/>
    <w:p>
      <w:pPr>
        <w:spacing w:after="0"/>
        <w:ind w:left="0"/>
        <w:jc w:val="both"/>
      </w:pPr>
      <w:r>
        <w:rPr>
          <w:rFonts w:ascii="Times New Roman"/>
          <w:b w:val="false"/>
          <w:i w:val="false"/>
          <w:color w:val="000000"/>
          <w:sz w:val="28"/>
        </w:rPr>
        <w:t xml:space="preserve">
      f) салықтар немесе салық салуға; </w:t>
      </w:r>
    </w:p>
    <w:bookmarkEnd w:id="132"/>
    <w:bookmarkStart w:name="z154" w:id="133"/>
    <w:p>
      <w:pPr>
        <w:spacing w:after="0"/>
        <w:ind w:left="0"/>
        <w:jc w:val="both"/>
      </w:pPr>
      <w:r>
        <w:rPr>
          <w:rFonts w:ascii="Times New Roman"/>
          <w:b w:val="false"/>
          <w:i w:val="false"/>
          <w:color w:val="000000"/>
          <w:sz w:val="28"/>
        </w:rPr>
        <w:t xml:space="preserve">
      g) сот, әкімшілік немесе төрелік процестердің ұйғарымдары мен шешімдеріне сәйкестікті қамтамасыз етуге; </w:t>
      </w:r>
    </w:p>
    <w:bookmarkEnd w:id="133"/>
    <w:bookmarkStart w:name="z155" w:id="134"/>
    <w:p>
      <w:pPr>
        <w:spacing w:after="0"/>
        <w:ind w:left="0"/>
        <w:jc w:val="both"/>
      </w:pPr>
      <w:r>
        <w:rPr>
          <w:rFonts w:ascii="Times New Roman"/>
          <w:b w:val="false"/>
          <w:i w:val="false"/>
          <w:color w:val="000000"/>
          <w:sz w:val="28"/>
        </w:rPr>
        <w:t>
      h) әлеуметтік және зейнетақымен қамтамасыз ету жөніндегі міндеттемелерді сақтауға;</w:t>
      </w:r>
    </w:p>
    <w:bookmarkEnd w:id="134"/>
    <w:bookmarkStart w:name="z156" w:id="135"/>
    <w:p>
      <w:pPr>
        <w:spacing w:after="0"/>
        <w:ind w:left="0"/>
        <w:jc w:val="both"/>
      </w:pPr>
      <w:r>
        <w:rPr>
          <w:rFonts w:ascii="Times New Roman"/>
          <w:b w:val="false"/>
          <w:i w:val="false"/>
          <w:color w:val="000000"/>
          <w:sz w:val="28"/>
        </w:rPr>
        <w:t>
      i) қылмыстық жолмен алынған табыстарды заңдастыруға (жасыруға), терроризмді қаржыландыруға, жаппай қырып-жою қаруын таратуды қаржыландыруға қарсы іс-әрекетке; немесе</w:t>
      </w:r>
    </w:p>
    <w:bookmarkEnd w:id="135"/>
    <w:bookmarkStart w:name="z157" w:id="136"/>
    <w:p>
      <w:pPr>
        <w:spacing w:after="0"/>
        <w:ind w:left="0"/>
        <w:jc w:val="both"/>
      </w:pPr>
      <w:r>
        <w:rPr>
          <w:rFonts w:ascii="Times New Roman"/>
          <w:b w:val="false"/>
          <w:i w:val="false"/>
          <w:color w:val="000000"/>
          <w:sz w:val="28"/>
        </w:rPr>
        <w:t>
      j) құқық қорғау органдарына немесе қаржы реттеуші органдарға көмек көрсету үшін қажет болған жағдайда, қаржылық есептілік немесе аударымдарды есепке алуға қатысты болдырмауға құқылы.</w:t>
      </w:r>
    </w:p>
    <w:bookmarkEnd w:id="136"/>
    <w:bookmarkStart w:name="z158" w:id="137"/>
    <w:p>
      <w:pPr>
        <w:spacing w:after="0"/>
        <w:ind w:left="0"/>
        <w:jc w:val="both"/>
      </w:pPr>
      <w:r>
        <w:rPr>
          <w:rFonts w:ascii="Times New Roman"/>
          <w:b w:val="false"/>
          <w:i w:val="false"/>
          <w:color w:val="000000"/>
          <w:sz w:val="28"/>
        </w:rPr>
        <w:t xml:space="preserve">
      4. Осы Келісімнің </w:t>
      </w:r>
      <w:r>
        <w:rPr>
          <w:rFonts w:ascii="Times New Roman"/>
          <w:b w:val="false"/>
          <w:i w:val="false"/>
          <w:color w:val="000000"/>
          <w:sz w:val="28"/>
        </w:rPr>
        <w:t>9-бабында</w:t>
      </w:r>
      <w:r>
        <w:rPr>
          <w:rFonts w:ascii="Times New Roman"/>
          <w:b w:val="false"/>
          <w:i w:val="false"/>
          <w:color w:val="000000"/>
          <w:sz w:val="28"/>
        </w:rPr>
        <w:t xml:space="preserve"> (Төлем балансын қорғауға арналған шектеулер) көрсетілген немесе Халықаралық валюта қоры сұратқан жағдайларды есепке алмағанда, Тарап осы Келісімге сәйкес капитал операцияларына қатысты өзінің сол операциялармен байланысты міндеттемелеріне қайшы келетін шектеулер белгілемейді деген шартпен, Халықаралық валюта қоры туралы келісімнің баптарына сәйкес, Халықаралық валюта қоры туралы келісімнің баптарына сәйкес келетін валюталық операцияларды жүзеге асыру құқығын қоса алғанда, осы Келісімде ешнәрсе Халықаралық валюта қоры мүшелерінің құқықтары мен міндеттемелеріне әсер етпеуге тиіс.</w:t>
      </w:r>
    </w:p>
    <w:bookmarkEnd w:id="13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Төлем балансын қорғауға арналған шектеулер</w:t>
      </w:r>
    </w:p>
    <w:bookmarkStart w:name="z161" w:id="138"/>
    <w:p>
      <w:pPr>
        <w:spacing w:after="0"/>
        <w:ind w:left="0"/>
        <w:jc w:val="both"/>
      </w:pPr>
      <w:r>
        <w:rPr>
          <w:rFonts w:ascii="Times New Roman"/>
          <w:b w:val="false"/>
          <w:i w:val="false"/>
          <w:color w:val="000000"/>
          <w:sz w:val="28"/>
        </w:rPr>
        <w:t xml:space="preserve">
      1. Төлем балансына қатысты елеулі қиындықтар туындаған және сыртқы қаржылық қиындықтарға тап болған немесе оған тап болу қаупі төнген жағдайда, не болмаса айрықша жағдайларда капитал қозғалысы макроэкономиканы басқару, соның ішінде ақша-несие және валюта саясаты үшін елеулі қиындықтар тудыратын немесе тудыру қаупін төндірген кезде, Тарап инвестицияларға қатысты төлемдерге, аударымдарға немесе капитал қозғалысына шектеулер енгізуі немесе сақтауы мүмкін. Экономикалық даму үстіндегі Тараптың төлем балансына түскен ерекше қысым, атап айтқанда, оның экономиканы дамыту бағдарламасын іске асыру үшін қаржы резервтерін жеткілікті деңгейде ұстап тұруды қамтамасыз ету мақсатында шектеулер қолдануды талап етуі мүмкін екендігі мойындалады. </w:t>
      </w:r>
    </w:p>
    <w:bookmarkEnd w:id="138"/>
    <w:bookmarkStart w:name="z162" w:id="1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қабылданатын немесе қолдау көрсетілетін кез келген шара:</w:t>
      </w:r>
    </w:p>
    <w:bookmarkEnd w:id="139"/>
    <w:bookmarkStart w:name="z163" w:id="140"/>
    <w:p>
      <w:pPr>
        <w:spacing w:after="0"/>
        <w:ind w:left="0"/>
        <w:jc w:val="both"/>
      </w:pPr>
      <w:r>
        <w:rPr>
          <w:rFonts w:ascii="Times New Roman"/>
          <w:b w:val="false"/>
          <w:i w:val="false"/>
          <w:color w:val="000000"/>
          <w:sz w:val="28"/>
        </w:rPr>
        <w:t xml:space="preserve">
      a) Халықаралық валюта қоры келісімінің баптарына сәйкес келуі; </w:t>
      </w:r>
    </w:p>
    <w:bookmarkEnd w:id="140"/>
    <w:bookmarkStart w:name="z164" w:id="141"/>
    <w:p>
      <w:pPr>
        <w:spacing w:after="0"/>
        <w:ind w:left="0"/>
        <w:jc w:val="both"/>
      </w:pPr>
      <w:r>
        <w:rPr>
          <w:rFonts w:ascii="Times New Roman"/>
          <w:b w:val="false"/>
          <w:i w:val="false"/>
          <w:color w:val="000000"/>
          <w:sz w:val="28"/>
        </w:rPr>
        <w:t>
      b) басқа Тарап инвесторларының коммерциялық, экономикалық және қаржылық мүдделеріне шамадан тыс зиян келтіруден аулақ болуы;</w:t>
      </w:r>
    </w:p>
    <w:bookmarkEnd w:id="141"/>
    <w:bookmarkStart w:name="z165" w:id="142"/>
    <w:p>
      <w:pPr>
        <w:spacing w:after="0"/>
        <w:ind w:left="0"/>
        <w:jc w:val="both"/>
      </w:pPr>
      <w:r>
        <w:rPr>
          <w:rFonts w:ascii="Times New Roman"/>
          <w:b w:val="false"/>
          <w:i w:val="false"/>
          <w:color w:val="000000"/>
          <w:sz w:val="28"/>
        </w:rPr>
        <w:t xml:space="preserve">
      c) осы баптың 1-тармағында көзделген жағдайларда қажетті шектерден аспауы; </w:t>
      </w:r>
    </w:p>
    <w:bookmarkEnd w:id="142"/>
    <w:bookmarkStart w:name="z166" w:id="143"/>
    <w:p>
      <w:pPr>
        <w:spacing w:after="0"/>
        <w:ind w:left="0"/>
        <w:jc w:val="both"/>
      </w:pPr>
      <w:r>
        <w:rPr>
          <w:rFonts w:ascii="Times New Roman"/>
          <w:b w:val="false"/>
          <w:i w:val="false"/>
          <w:color w:val="000000"/>
          <w:sz w:val="28"/>
        </w:rPr>
        <w:t>
      d) уақытша сипатта болуы және осы баптың 1-тармағында көрсетілген жағдай жақсарған сайын біртіндеп жойылуы;</w:t>
      </w:r>
    </w:p>
    <w:bookmarkEnd w:id="143"/>
    <w:bookmarkStart w:name="z167" w:id="144"/>
    <w:p>
      <w:pPr>
        <w:spacing w:after="0"/>
        <w:ind w:left="0"/>
        <w:jc w:val="both"/>
      </w:pPr>
      <w:r>
        <w:rPr>
          <w:rFonts w:ascii="Times New Roman"/>
          <w:b w:val="false"/>
          <w:i w:val="false"/>
          <w:color w:val="000000"/>
          <w:sz w:val="28"/>
        </w:rPr>
        <w:t>
      e) кемсітпеушілік негізде қолданылуы керек.</w:t>
      </w:r>
    </w:p>
    <w:bookmarkEnd w:id="144"/>
    <w:bookmarkStart w:name="z168" w:id="14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немесе сақталған кез келген шектеу немесе ондағы кез келген өзгерту екінші Тарапқа дереу хабарлануға тиіс.</w:t>
      </w:r>
    </w:p>
    <w:bookmarkEnd w:id="145"/>
    <w:bookmarkStart w:name="z169" w:id="146"/>
    <w:p>
      <w:pPr>
        <w:spacing w:after="0"/>
        <w:ind w:left="0"/>
        <w:jc w:val="both"/>
      </w:pPr>
      <w:r>
        <w:rPr>
          <w:rFonts w:ascii="Times New Roman"/>
          <w:b w:val="false"/>
          <w:i w:val="false"/>
          <w:color w:val="000000"/>
          <w:sz w:val="28"/>
        </w:rPr>
        <w:t>
      4. Осы баптың 1-тармағына сәйкес кез келген шектеуді қабылдайтын Тарап, егер мұндай консультациялар осы Келісімнің шеңберінен тыс өзгеше түрде жүргізілмесе, өзі қабылдаған шектеулерді қайта қарау мақсатында екінші Тараптың консультациялар өткізу туралы сұрау салуына дереу келіседі.</w:t>
      </w:r>
    </w:p>
    <w:bookmarkEnd w:id="146"/>
    <w:bookmarkStart w:name="z170" w:id="147"/>
    <w:p>
      <w:pPr>
        <w:spacing w:after="0"/>
        <w:ind w:left="0"/>
        <w:jc w:val="both"/>
      </w:pPr>
      <w:r>
        <w:rPr>
          <w:rFonts w:ascii="Times New Roman"/>
          <w:b w:val="false"/>
          <w:i w:val="false"/>
          <w:color w:val="000000"/>
          <w:sz w:val="28"/>
        </w:rPr>
        <w:t>
      5. Мұндай шектеулердің қолданылу аясын айқындау кезінде Уағдаласушы тараптар өздерінің экономикалық бағдарламалары немесе даму бағдарламалары үшін неғұрлым маңызды болып табылатын экономика секторларына артықшылық бере алады. Алайда мұндай шектеулер тек қана төлем балансына қауіп төнген жағдайда рұқсат етіледі және экономиканың белгілі бір секторын қорғау мақсатында басқа уақытта пайдаланылмауы керек.</w:t>
      </w:r>
    </w:p>
    <w:bookmarkEnd w:id="147"/>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Суброгация</w:t>
      </w:r>
    </w:p>
    <w:bookmarkStart w:name="z173" w:id="148"/>
    <w:p>
      <w:pPr>
        <w:spacing w:after="0"/>
        <w:ind w:left="0"/>
        <w:jc w:val="both"/>
      </w:pPr>
      <w:r>
        <w:rPr>
          <w:rFonts w:ascii="Times New Roman"/>
          <w:b w:val="false"/>
          <w:i w:val="false"/>
          <w:color w:val="000000"/>
          <w:sz w:val="28"/>
        </w:rPr>
        <w:t>
      1. Егер Тараптардың қандай да бірі (немесе оның тағайындаған қандай да бір агенттігі, мекемесі, уәкілетті органы немесе корпорациясы) инвестицияларға немесе оның кез келген бөлігіне қатысты коммерциялық емес тәуекелдер бойынша өзі берген өтеу нәтижесінде, өз инвесторларына осы Келісім бойынша олардың кез келген талаптарына қатысты төлем жасайды, ал екінші Тарап өз инвесторларына төлем жасайтын Тараптың (немесе оның тағайындаған кез келген агенттігі, мекемесі, уәкілетті органы немесе корпорациясы) суброгация тәртібімен өз инвесторларының құқықтарын жүзеге асыруға және талаптарын қоюға құқығы бар екенін мойындайды. Суброгация нәтижесінде алынған құқықтар мен талаптар мұндай инвесторлардың бастапқы құқықтары немесе талаптарынан аспауға тиіс. Алайда, бұл екінші Тараптың кез келген істің мәнін немесе одан туындайтын кез келген талаптардың жиынтығын міндетті түрде мойындауын білдірмейді.</w:t>
      </w:r>
    </w:p>
    <w:bookmarkEnd w:id="148"/>
    <w:bookmarkStart w:name="z174" w:id="149"/>
    <w:p>
      <w:pPr>
        <w:spacing w:after="0"/>
        <w:ind w:left="0"/>
        <w:jc w:val="both"/>
      </w:pPr>
      <w:r>
        <w:rPr>
          <w:rFonts w:ascii="Times New Roman"/>
          <w:b w:val="false"/>
          <w:i w:val="false"/>
          <w:color w:val="000000"/>
          <w:sz w:val="28"/>
        </w:rPr>
        <w:t>
      2. Егер Тараптардың бірі (немесе оның тағайындаған кез келген агенттігі, мекемесі, уәкілетті органы немесе корпорациясы) осы Тараптың инвесторына төлем жасап, сол инвестордың құқықтары мен талаптарын өзіне алған жағдайда, егер бұл инвестор төлем жасаған Тараптың (немесе оның тағайындаған кез келген агенттігі, мекемесі, уәкілетті органы немесе корпорациясы) атынан әрекет етуге уәкілетті болмаса, бұл құқықтарды қорғай алмайды және екінші Тарапқа талап қоя алмайды.</w:t>
      </w:r>
    </w:p>
    <w:bookmarkEnd w:id="149"/>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Реттеу құқығы</w:t>
      </w:r>
    </w:p>
    <w:bookmarkStart w:name="z177" w:id="150"/>
    <w:p>
      <w:pPr>
        <w:spacing w:after="0"/>
        <w:ind w:left="0"/>
        <w:jc w:val="both"/>
      </w:pPr>
      <w:r>
        <w:rPr>
          <w:rFonts w:ascii="Times New Roman"/>
          <w:b w:val="false"/>
          <w:i w:val="false"/>
          <w:color w:val="000000"/>
          <w:sz w:val="28"/>
        </w:rPr>
        <w:t>
      1. Осы Келісімде ештеңе Тараптардың өздерінің тиісті аумақтарында қоғамдық денсаулық сақтау, қауіпсіздік, қоршаған орта немесе қоғамдық мораль, әлеуметтік қорғау немесе тұтынушылардың құқықтарын қорғау немесе мәдени әртүрлілікті ілгерілету және қорғау сияқты заңды саяси мақсаттарға қол жеткізу үшін реттеу құқықтарын қозғамайды.</w:t>
      </w:r>
    </w:p>
    <w:bookmarkEnd w:id="150"/>
    <w:bookmarkStart w:name="z178" w:id="151"/>
    <w:p>
      <w:pPr>
        <w:spacing w:after="0"/>
        <w:ind w:left="0"/>
        <w:jc w:val="both"/>
      </w:pPr>
      <w:r>
        <w:rPr>
          <w:rFonts w:ascii="Times New Roman"/>
          <w:b w:val="false"/>
          <w:i w:val="false"/>
          <w:color w:val="000000"/>
          <w:sz w:val="28"/>
        </w:rPr>
        <w:t>
      2. Әрбір Тарап өзінің ұлттық заңнамасына сәйкес экономиканың сезімтал секторларын немесе шектелуі немесе алынып тасталуы мүмкін тиісті қызмет түрлерін айқындау құқығын өзіне қалдырады.</w:t>
      </w:r>
    </w:p>
    <w:bookmarkEnd w:id="151"/>
    <w:bookmarkStart w:name="z179" w:id="152"/>
    <w:p>
      <w:pPr>
        <w:spacing w:after="0"/>
        <w:ind w:left="0"/>
        <w:jc w:val="both"/>
      </w:pPr>
      <w:r>
        <w:rPr>
          <w:rFonts w:ascii="Times New Roman"/>
          <w:b w:val="false"/>
          <w:i w:val="false"/>
          <w:color w:val="000000"/>
          <w:sz w:val="28"/>
        </w:rPr>
        <w:t>
      Неғұрлым айқын болуы үшін, Тараптың қолданылатын өз құқығын өзгерту арқылы реттеуі, осылайша инвестицияға немесе инвестордың күтулеріне, оның ішінде пайдаға қатысты күтулеріне теріс әсер етуі осы Келісім бойынша міндеттемені бұзу болып табылмайды.</w:t>
      </w:r>
    </w:p>
    <w:bookmarkEnd w:id="152"/>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Ұлттық заңнаманы және нормативтік актілерді сақтау</w:t>
      </w:r>
    </w:p>
    <w:bookmarkStart w:name="z182" w:id="153"/>
    <w:p>
      <w:pPr>
        <w:spacing w:after="0"/>
        <w:ind w:left="0"/>
        <w:jc w:val="both"/>
      </w:pPr>
      <w:r>
        <w:rPr>
          <w:rFonts w:ascii="Times New Roman"/>
          <w:b w:val="false"/>
          <w:i w:val="false"/>
          <w:color w:val="000000"/>
          <w:sz w:val="28"/>
        </w:rPr>
        <w:t>
      Осы Келісімге нұқсан келтірместен, Тараптың инвесторы және оның инвестициясы инвестициялар орналасқан екінші Тараптың аумағында осындай инвестицияны құру, сатып алу, кеңейту, басқару, пайдалану, сату және оларды иеліктен шығаруға немесе өзге де тәсілмен билік етуге қатысты барлық заңдар мен нормативтік актілерді сақтауға тиіс.</w:t>
      </w:r>
    </w:p>
    <w:bookmarkEnd w:id="15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Корпоративтік әлеуметтік жауапкершілік</w:t>
      </w:r>
    </w:p>
    <w:bookmarkStart w:name="z185" w:id="154"/>
    <w:p>
      <w:pPr>
        <w:spacing w:after="0"/>
        <w:ind w:left="0"/>
        <w:jc w:val="both"/>
      </w:pPr>
      <w:r>
        <w:rPr>
          <w:rFonts w:ascii="Times New Roman"/>
          <w:b w:val="false"/>
          <w:i w:val="false"/>
          <w:color w:val="000000"/>
          <w:sz w:val="28"/>
        </w:rPr>
        <w:t>
      Әрбір Тарап өз аумағында жұмыс істейтін кәсіпорындарды осы Тарап мақұлдаған немесе қолдайтын халықаралық танылған стандарттарды, нұсқаулықтарды және корпоративтік әлеуметтік жауапкершілік қағидаттарын өз ішкі саясатына ерікті түрде енгізуге ынталандырудың маңыздылығын растайды.</w:t>
      </w:r>
    </w:p>
    <w:bookmarkEnd w:id="154"/>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Сыбайлас жемқорлыққа қарсы шаралар</w:t>
      </w:r>
    </w:p>
    <w:bookmarkStart w:name="z188" w:id="155"/>
    <w:p>
      <w:pPr>
        <w:spacing w:after="0"/>
        <w:ind w:left="0"/>
        <w:jc w:val="both"/>
      </w:pPr>
      <w:r>
        <w:rPr>
          <w:rFonts w:ascii="Times New Roman"/>
          <w:b w:val="false"/>
          <w:i w:val="false"/>
          <w:color w:val="000000"/>
          <w:sz w:val="28"/>
        </w:rPr>
        <w:t>
      1. Тараптар кез келген инвестициялық қызметтегі парақорлық пен сыбайлас жемқорлықтың өзге де нысандары демократия мен құқық үстемдігіне нұқсан келтіруі, шетелдік инвестицияларға кедергі келтіруі және Тараптардың экономикалық дамуына теріс әсер етуі мүмкін екенін растайды.</w:t>
      </w:r>
    </w:p>
    <w:bookmarkEnd w:id="155"/>
    <w:bookmarkStart w:name="z189" w:id="156"/>
    <w:p>
      <w:pPr>
        <w:spacing w:after="0"/>
        <w:ind w:left="0"/>
        <w:jc w:val="both"/>
      </w:pPr>
      <w:r>
        <w:rPr>
          <w:rFonts w:ascii="Times New Roman"/>
          <w:b w:val="false"/>
          <w:i w:val="false"/>
          <w:color w:val="000000"/>
          <w:sz w:val="28"/>
        </w:rPr>
        <w:t>
      2. Егер мұндай шаралар осы Келісімге қайшы келмеген жағдайда, осы Келісімде ештеңе Тарапқа өз аумағындағы кез келген инвестициялық қызметте парақорлық пен сыбайлас жемқорлықтың өзге де нысандарының алдын алу және оған қарсы күрес шараларын қабылдауға кедергі келтірмейді.</w:t>
      </w:r>
    </w:p>
    <w:bookmarkEnd w:id="156"/>
    <w:bookmarkStart w:name="z190" w:id="157"/>
    <w:p>
      <w:pPr>
        <w:spacing w:after="0"/>
        <w:ind w:left="0"/>
        <w:jc w:val="both"/>
      </w:pPr>
      <w:r>
        <w:rPr>
          <w:rFonts w:ascii="Times New Roman"/>
          <w:b w:val="false"/>
          <w:i w:val="false"/>
          <w:color w:val="000000"/>
          <w:sz w:val="28"/>
        </w:rPr>
        <w:t>
      3. Тарап инвесторы мен оның инвестициялары екінші Тараптың аумағында инвестицияны жүзеге асырғанға дейін де, одан кейін де тікелей немесе делдалдар арқылы екінші Тараптың лауазымды тұлғасына, сондай-ақ өзінің лауазымдық міндеттерін орындау кезінде инвестицияларға қатысты қандай да бір пайда алу үшін белгілі бір әрекет не әрекетсіздік жасауы мақсатында осындай лауазымды тұлғаның немесе үшінші тұлғаның пайдасына кез келген заңсыз мүліктік немесе өзге де артықшылықты ұсынбауы, уәде етпеуі не бермеуі керек.</w:t>
      </w:r>
    </w:p>
    <w:bookmarkEnd w:id="157"/>
    <w:bookmarkStart w:name="z191" w:id="158"/>
    <w:p>
      <w:pPr>
        <w:spacing w:after="0"/>
        <w:ind w:left="0"/>
        <w:jc w:val="both"/>
      </w:pPr>
      <w:r>
        <w:rPr>
          <w:rFonts w:ascii="Times New Roman"/>
          <w:b w:val="false"/>
          <w:i w:val="false"/>
          <w:color w:val="000000"/>
          <w:sz w:val="28"/>
        </w:rPr>
        <w:t xml:space="preserve">
      4. Тарап инвесторы және оның екінші Тарап аумағындағы инвестициялары айдап салуды және бірлесіп қатысуды, сондай-ақ осындай әрекеттерді жасау немесе мақұлдау мақсатында сөз байласуды қоса алғанда,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кез келген әрекетке қатыспауға тиіс.</w:t>
      </w:r>
    </w:p>
    <w:bookmarkEnd w:id="158"/>
    <w:bookmarkStart w:name="z192" w:id="159"/>
    <w:p>
      <w:pPr>
        <w:spacing w:after="0"/>
        <w:ind w:left="0"/>
        <w:jc w:val="left"/>
      </w:pPr>
      <w:r>
        <w:rPr>
          <w:rFonts w:ascii="Times New Roman"/>
          <w:b/>
          <w:i w:val="false"/>
          <w:color w:val="000000"/>
        </w:rPr>
        <w:t xml:space="preserve"> III тарау </w:t>
      </w:r>
    </w:p>
    <w:bookmarkEnd w:id="159"/>
    <w:bookmarkStart w:name="z193" w:id="160"/>
    <w:p>
      <w:pPr>
        <w:spacing w:after="0"/>
        <w:ind w:left="0"/>
        <w:jc w:val="left"/>
      </w:pPr>
      <w:r>
        <w:rPr>
          <w:rFonts w:ascii="Times New Roman"/>
          <w:b/>
          <w:i w:val="false"/>
          <w:color w:val="000000"/>
        </w:rPr>
        <w:t xml:space="preserve"> Дауларды реттеу</w:t>
      </w:r>
    </w:p>
    <w:bookmarkEnd w:id="160"/>
    <w:bookmarkStart w:name="z194" w:id="161"/>
    <w:p>
      <w:pPr>
        <w:spacing w:after="0"/>
        <w:ind w:left="0"/>
        <w:jc w:val="left"/>
      </w:pPr>
      <w:r>
        <w:rPr>
          <w:rFonts w:ascii="Times New Roman"/>
          <w:b/>
          <w:i w:val="false"/>
          <w:color w:val="000000"/>
        </w:rPr>
        <w:t xml:space="preserve"> 1-бөлім</w:t>
      </w:r>
    </w:p>
    <w:bookmarkEnd w:id="161"/>
    <w:bookmarkStart w:name="z195" w:id="162"/>
    <w:p>
      <w:pPr>
        <w:spacing w:after="0"/>
        <w:ind w:left="0"/>
        <w:jc w:val="left"/>
      </w:pPr>
      <w:r>
        <w:rPr>
          <w:rFonts w:ascii="Times New Roman"/>
          <w:b/>
          <w:i w:val="false"/>
          <w:color w:val="000000"/>
        </w:rPr>
        <w:t xml:space="preserve"> Тарап пен екінші Тараптың инвесторы арасындағы дауларды реттеу</w:t>
      </w:r>
    </w:p>
    <w:bookmarkEnd w:id="162"/>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Қолдану саласы және негізгі қағидаттар</w:t>
      </w:r>
    </w:p>
    <w:bookmarkStart w:name="z198" w:id="163"/>
    <w:p>
      <w:pPr>
        <w:spacing w:after="0"/>
        <w:ind w:left="0"/>
        <w:jc w:val="both"/>
      </w:pPr>
      <w:r>
        <w:rPr>
          <w:rFonts w:ascii="Times New Roman"/>
          <w:b w:val="false"/>
          <w:i w:val="false"/>
          <w:color w:val="000000"/>
          <w:sz w:val="28"/>
        </w:rPr>
        <w:t>
      1. Осы бөлім Тараптың осы Келісім бойынша инвесторға немесе оның инвестицияларына шығын немесе залал келтіретін міндеттемелерді болжамды бұзуына қатысты Тараптың (бұдан әрі – "дау Тарапы" деп аталатын) және екінші Тараптың инвесторы (бұдан әрі – "дауға қатысатын инвестор" деп аталатын) арасындағы дауларға (бұдан әрі – "инвестициялық дау" деп аталатын) қолданылады. Инвестициялық дау туындаған жағдайда дау Тараптары бітімгершілік келісімге қол жеткізу мақсатында дауды реттеуге ұмтылуға тиіс.</w:t>
      </w:r>
    </w:p>
    <w:bookmarkEnd w:id="163"/>
    <w:bookmarkStart w:name="z199" w:id="164"/>
    <w:p>
      <w:pPr>
        <w:spacing w:after="0"/>
        <w:ind w:left="0"/>
        <w:jc w:val="both"/>
      </w:pPr>
      <w:r>
        <w:rPr>
          <w:rFonts w:ascii="Times New Roman"/>
          <w:b w:val="false"/>
          <w:i w:val="false"/>
          <w:color w:val="000000"/>
          <w:sz w:val="28"/>
        </w:rPr>
        <w:t>
      2. Неғұрлым айқын болуы үшін, дау Тарапының осы бөлімге сәйкес кез келген талқылау барысында келтіре алатын қарсылықтары инвестицияның әдейі жаңылыстыру, жасыру, сыбайлас жемқорлық немесе процестік өкілеттіктерді теріс пайдалануға тең келетін іс-әрекет арқылы жүзеге асырылғаны, жасалғаны, сатып алынғаны немесе жол берілгеніне негізделген қарсылықтарды қамтиды, бірақ олармен шектелмейді.</w:t>
      </w:r>
    </w:p>
    <w:bookmarkEnd w:id="164"/>
    <w:bookmarkStart w:name="z200" w:id="165"/>
    <w:p>
      <w:pPr>
        <w:spacing w:after="0"/>
        <w:ind w:left="0"/>
        <w:jc w:val="both"/>
      </w:pPr>
      <w:r>
        <w:rPr>
          <w:rFonts w:ascii="Times New Roman"/>
          <w:b w:val="false"/>
          <w:i w:val="false"/>
          <w:color w:val="000000"/>
          <w:sz w:val="28"/>
        </w:rPr>
        <w:t>
      3. Осы бөлім осы Келісім күшіне енген күнге дейін туындаған инвестициялық дауларға қолданылмайды.</w:t>
      </w:r>
    </w:p>
    <w:bookmarkEnd w:id="165"/>
    <w:bookmarkStart w:name="z201" w:id="166"/>
    <w:p>
      <w:pPr>
        <w:spacing w:after="0"/>
        <w:ind w:left="0"/>
        <w:jc w:val="both"/>
      </w:pPr>
      <w:r>
        <w:rPr>
          <w:rFonts w:ascii="Times New Roman"/>
          <w:b w:val="false"/>
          <w:i w:val="false"/>
          <w:color w:val="000000"/>
          <w:sz w:val="28"/>
        </w:rPr>
        <w:t>
      4. Тараптың азаматы болып табылатын жеке тұлға осы Бөлімге сәйкес осы Тарапқа қарсы талап қоя алмайды.</w:t>
      </w:r>
    </w:p>
    <w:bookmarkEnd w:id="166"/>
    <w:bookmarkStart w:name="z202" w:id="167"/>
    <w:p>
      <w:pPr>
        <w:spacing w:after="0"/>
        <w:ind w:left="0"/>
        <w:jc w:val="both"/>
      </w:pPr>
      <w:r>
        <w:rPr>
          <w:rFonts w:ascii="Times New Roman"/>
          <w:b w:val="false"/>
          <w:i w:val="false"/>
          <w:color w:val="000000"/>
          <w:sz w:val="28"/>
        </w:rPr>
        <w:t>
      Егер заңды тұлға Келісімге қатыспайтын Тарап инвесторына тиесілі немесе оның басқаруында болса және мұндай екінші Тарап Тарап болып табылмайтын елмен дипломатиялық қатынастарды қолдамаса, онда Тарап кәсіпорны және оның еншілес компаниялары осы бөлімге сәйкес екінші Тарапқа қарсы талап қоя алмайды.</w:t>
      </w:r>
    </w:p>
    <w:bookmarkEnd w:id="167"/>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Консультация</w:t>
      </w:r>
    </w:p>
    <w:bookmarkStart w:name="z205" w:id="168"/>
    <w:p>
      <w:pPr>
        <w:spacing w:after="0"/>
        <w:ind w:left="0"/>
        <w:jc w:val="both"/>
      </w:pPr>
      <w:r>
        <w:rPr>
          <w:rFonts w:ascii="Times New Roman"/>
          <w:b w:val="false"/>
          <w:i w:val="false"/>
          <w:color w:val="000000"/>
          <w:sz w:val="28"/>
        </w:rPr>
        <w:t>
      1. Дау Тараптары бастапқыда инвестициялық дауды үшінші тараптардың ізгі көрсетілетін қызметтер, татуласу және медиация сияқты міндетті емес рәсімдерін қолдануды қамтуы мүмкін консультациялар мен келіссөздер ("консультациялар") арқылы реттеуге ұмтылуға тиіс. Мұндай консультацияларға дауға қатысатын инвестордың дау Тарапына жіберген консультациялар өткізу туралы жазбаша сұрау салуымен бастама жасалады.</w:t>
      </w:r>
    </w:p>
    <w:bookmarkEnd w:id="168"/>
    <w:bookmarkStart w:name="z206" w:id="169"/>
    <w:p>
      <w:pPr>
        <w:spacing w:after="0"/>
        <w:ind w:left="0"/>
        <w:jc w:val="both"/>
      </w:pPr>
      <w:r>
        <w:rPr>
          <w:rFonts w:ascii="Times New Roman"/>
          <w:b w:val="false"/>
          <w:i w:val="false"/>
          <w:color w:val="000000"/>
          <w:sz w:val="28"/>
        </w:rPr>
        <w:t>
      2. Инвестициялық дауды консультациялар арқылы шешу мақсатында консультация туралы жазбаша сұрау салу дауға қатысатын инвестордың аты-жөні мен мекенжайын, осы Келісімнің бұзылды деп болжанатын ережелерін қоса алғанда, инвестициялық даудың құқықтық және нақты негіздері туралы ақпаратты, сұралып отырған көмек пен мәлімделген шығынның болжалды сомасын, сондай-ақ дауға қатысатын инвестордың екінші Тараптың инвесторы екенін және инвестицияларға иелік ететінін немесе оларды басқаратынын растайтын дәлелдерді қамтуға тиіс.</w:t>
      </w:r>
    </w:p>
    <w:bookmarkEnd w:id="169"/>
    <w:bookmarkStart w:name="z207" w:id="170"/>
    <w:p>
      <w:pPr>
        <w:spacing w:after="0"/>
        <w:ind w:left="0"/>
        <w:jc w:val="both"/>
      </w:pPr>
      <w:r>
        <w:rPr>
          <w:rFonts w:ascii="Times New Roman"/>
          <w:b w:val="false"/>
          <w:i w:val="false"/>
          <w:color w:val="000000"/>
          <w:sz w:val="28"/>
        </w:rPr>
        <w:t>
      3. Егер дауға қатысатын Тараптар өзгеше келіспесе, консультациялар дау Тарапының консультациялар туралы жазбаша сұрау салуын алған күннен бастап отыз (30) күн ішінде басталады, ал консультациялардың өткізу орны дау Тарапы Индонезия болған жағдайда Джакарта қаласы, Индонезия, ал дау Тарапы Қазақстан болған жағдайда Астана қаласы болып табылады.</w:t>
      </w:r>
    </w:p>
    <w:bookmarkEnd w:id="170"/>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Медиация</w:t>
      </w:r>
    </w:p>
    <w:bookmarkStart w:name="z210" w:id="171"/>
    <w:p>
      <w:pPr>
        <w:spacing w:after="0"/>
        <w:ind w:left="0"/>
        <w:jc w:val="both"/>
      </w:pPr>
      <w:r>
        <w:rPr>
          <w:rFonts w:ascii="Times New Roman"/>
          <w:b w:val="false"/>
          <w:i w:val="false"/>
          <w:color w:val="000000"/>
          <w:sz w:val="28"/>
        </w:rPr>
        <w:t>
      1. Егер дау Тарапы консультацияларға жазбаша сұрау салуды алған күннен бастап 180 күн ішінде дауды шешу мүмкін болмаса, дау Тарапы бітімгершілік келісімге қол жеткізу мақсатында дауға қатысатын инвестор үшін міндетті болып табылатын медиация процесіне бастамашылық етуі мүмкін. Медиацияның мұндай процесіне дау Тарапының дауға қатысатын инвесторға жіберген жазбаша сұрау салуымен бастама жасалады.</w:t>
      </w:r>
    </w:p>
    <w:bookmarkEnd w:id="171"/>
    <w:bookmarkStart w:name="z211" w:id="172"/>
    <w:p>
      <w:pPr>
        <w:spacing w:after="0"/>
        <w:ind w:left="0"/>
        <w:jc w:val="both"/>
      </w:pPr>
      <w:r>
        <w:rPr>
          <w:rFonts w:ascii="Times New Roman"/>
          <w:b w:val="false"/>
          <w:i w:val="false"/>
          <w:color w:val="000000"/>
          <w:sz w:val="28"/>
        </w:rPr>
        <w:t>
      2. Осы бапқа сәйкес медиация процесі дау Тарапының консультациялар туралы жазбаша сұрау салуды алған күнінен бастап 180 күн ішінде дау Тарапы жіберген жазбаша сұрау салуымен ғана бастамашылық етуі мүмкін.</w:t>
      </w:r>
    </w:p>
    <w:bookmarkEnd w:id="172"/>
    <w:bookmarkStart w:name="z212" w:id="173"/>
    <w:p>
      <w:pPr>
        <w:spacing w:after="0"/>
        <w:ind w:left="0"/>
        <w:jc w:val="both"/>
      </w:pPr>
      <w:r>
        <w:rPr>
          <w:rFonts w:ascii="Times New Roman"/>
          <w:b w:val="false"/>
          <w:i w:val="false"/>
          <w:color w:val="000000"/>
          <w:sz w:val="28"/>
        </w:rPr>
        <w:t>
      3. Медиация процесіне байланысты шығыстарды дау Тараптары бірдей көтереді. Даудың әр Тарапы өзінің сот шығыстарын көтереді.</w:t>
      </w:r>
    </w:p>
    <w:bookmarkEnd w:id="173"/>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Талап қою</w:t>
      </w:r>
    </w:p>
    <w:bookmarkStart w:name="z215" w:id="174"/>
    <w:p>
      <w:pPr>
        <w:spacing w:after="0"/>
        <w:ind w:left="0"/>
        <w:jc w:val="both"/>
      </w:pPr>
      <w:r>
        <w:rPr>
          <w:rFonts w:ascii="Times New Roman"/>
          <w:b w:val="false"/>
          <w:i w:val="false"/>
          <w:color w:val="000000"/>
          <w:sz w:val="28"/>
        </w:rPr>
        <w:t xml:space="preserve">
      1. Егер инвестициялық дауды осы Келісімнің </w:t>
      </w:r>
      <w:r>
        <w:rPr>
          <w:rFonts w:ascii="Times New Roman"/>
          <w:b w:val="false"/>
          <w:i w:val="false"/>
          <w:color w:val="000000"/>
          <w:sz w:val="28"/>
        </w:rPr>
        <w:t>16-бабына</w:t>
      </w:r>
      <w:r>
        <w:rPr>
          <w:rFonts w:ascii="Times New Roman"/>
          <w:b w:val="false"/>
          <w:i w:val="false"/>
          <w:color w:val="000000"/>
          <w:sz w:val="28"/>
        </w:rPr>
        <w:t xml:space="preserve"> (консультацияларына) сәйкес консультацияларға жазбаша сұрау салу жіберілген күннен бастап бір жыл ішінде реттеу мүмкін болмаса, онда дауға қатысатын инвестор мынадай форумдардың біріне:</w:t>
      </w:r>
    </w:p>
    <w:bookmarkEnd w:id="174"/>
    <w:bookmarkStart w:name="z216" w:id="175"/>
    <w:p>
      <w:pPr>
        <w:spacing w:after="0"/>
        <w:ind w:left="0"/>
        <w:jc w:val="both"/>
      </w:pPr>
      <w:r>
        <w:rPr>
          <w:rFonts w:ascii="Times New Roman"/>
          <w:b w:val="false"/>
          <w:i w:val="false"/>
          <w:color w:val="000000"/>
          <w:sz w:val="28"/>
        </w:rPr>
        <w:t>
      a) дау Тарапы да, дауға қатысатын инвестор Тарапы да ИДРХО Конвенциясының тараптары болып табылған жағдайда, ИДРХО Конвенциясына және ИДРХО-ның Төрелік регламентіне сәйкес төрелікке;</w:t>
      </w:r>
    </w:p>
    <w:bookmarkEnd w:id="175"/>
    <w:bookmarkStart w:name="z217" w:id="176"/>
    <w:p>
      <w:pPr>
        <w:spacing w:after="0"/>
        <w:ind w:left="0"/>
        <w:jc w:val="both"/>
      </w:pPr>
      <w:r>
        <w:rPr>
          <w:rFonts w:ascii="Times New Roman"/>
          <w:b w:val="false"/>
          <w:i w:val="false"/>
          <w:color w:val="000000"/>
          <w:sz w:val="28"/>
        </w:rPr>
        <w:t>
      b) дау Тарапы не дауға қатысатын инвестор Тарапы ИДРХО Конвенциясының тараптары болып табылған жағдайда, ИДРХО-ның қосымша қағидаларына сәйкес төрелікке;</w:t>
      </w:r>
    </w:p>
    <w:bookmarkEnd w:id="176"/>
    <w:bookmarkStart w:name="z218" w:id="177"/>
    <w:p>
      <w:pPr>
        <w:spacing w:after="0"/>
        <w:ind w:left="0"/>
        <w:jc w:val="both"/>
      </w:pPr>
      <w:r>
        <w:rPr>
          <w:rFonts w:ascii="Times New Roman"/>
          <w:b w:val="false"/>
          <w:i w:val="false"/>
          <w:color w:val="000000"/>
          <w:sz w:val="28"/>
        </w:rPr>
        <w:t>
      c) ЮНСИТРАЛ-дың Төрелік регламентіне сәйкес төрелікке; немесе</w:t>
      </w:r>
    </w:p>
    <w:bookmarkEnd w:id="177"/>
    <w:bookmarkStart w:name="z219" w:id="178"/>
    <w:p>
      <w:pPr>
        <w:spacing w:after="0"/>
        <w:ind w:left="0"/>
        <w:jc w:val="both"/>
      </w:pPr>
      <w:r>
        <w:rPr>
          <w:rFonts w:ascii="Times New Roman"/>
          <w:b w:val="false"/>
          <w:i w:val="false"/>
          <w:color w:val="000000"/>
          <w:sz w:val="28"/>
        </w:rPr>
        <w:t>
      d) егер ұлттық соттар осындай дауға қатысты юрисдикцияға ие болса, кез келген басқа төрелік мекемеге немесе дау Тараптары келіссе, төреліктің кез келген басқа қағидаларына сәйкес болса, Тараптар мемлекеттерінің ұлттық соттарына,</w:t>
      </w:r>
    </w:p>
    <w:bookmarkEnd w:id="178"/>
    <w:bookmarkStart w:name="z220" w:id="179"/>
    <w:p>
      <w:pPr>
        <w:spacing w:after="0"/>
        <w:ind w:left="0"/>
        <w:jc w:val="both"/>
      </w:pPr>
      <w:r>
        <w:rPr>
          <w:rFonts w:ascii="Times New Roman"/>
          <w:b w:val="false"/>
          <w:i w:val="false"/>
          <w:color w:val="000000"/>
          <w:sz w:val="28"/>
        </w:rPr>
        <w:t>
      осы баптың (a)-дан (d)-ға дейін тармақшаларына сәйкес кез келген төрелік қағидаларға немесе форумдарға жүгіну басқаларға жүгінуді болдырмайтын жағдайда талап қоя алады.</w:t>
      </w:r>
    </w:p>
    <w:bookmarkEnd w:id="179"/>
    <w:bookmarkStart w:name="z221" w:id="180"/>
    <w:p>
      <w:pPr>
        <w:spacing w:after="0"/>
        <w:ind w:left="0"/>
        <w:jc w:val="both"/>
      </w:pPr>
      <w:r>
        <w:rPr>
          <w:rFonts w:ascii="Times New Roman"/>
          <w:b w:val="false"/>
          <w:i w:val="false"/>
          <w:color w:val="000000"/>
          <w:sz w:val="28"/>
        </w:rPr>
        <w:t>
      Күмән келтірмеу үшін, дауға қатысатын инвестор өз атынан дауға қатысатын инвесторға келтірілген шығын немесе залалдарға немесе дауға қатысатын инвестор дауға қатысатын инвестордың меншігінде немесе басқаруында болған дау Тарапының кәсіпорны атынан кәсіпорынға келтірген шығындар мен залалдарға қатысты тікелей немесе жанама түрде талап қоя алады.</w:t>
      </w:r>
    </w:p>
    <w:bookmarkEnd w:id="180"/>
    <w:bookmarkStart w:name="z222" w:id="181"/>
    <w:p>
      <w:pPr>
        <w:spacing w:after="0"/>
        <w:ind w:left="0"/>
        <w:jc w:val="both"/>
      </w:pPr>
      <w:r>
        <w:rPr>
          <w:rFonts w:ascii="Times New Roman"/>
          <w:b w:val="false"/>
          <w:i w:val="false"/>
          <w:color w:val="000000"/>
          <w:sz w:val="28"/>
        </w:rPr>
        <w:t>
      2. Осымен әрбір Тарап инвестициялық дауды осы баптың 1-тармағына сәйкес осы бөлімнің ережелеріне сәйкес мынадай шарттарда:</w:t>
      </w:r>
    </w:p>
    <w:bookmarkEnd w:id="181"/>
    <w:bookmarkStart w:name="z223" w:id="182"/>
    <w:p>
      <w:pPr>
        <w:spacing w:after="0"/>
        <w:ind w:left="0"/>
        <w:jc w:val="both"/>
      </w:pPr>
      <w:r>
        <w:rPr>
          <w:rFonts w:ascii="Times New Roman"/>
          <w:b w:val="false"/>
          <w:i w:val="false"/>
          <w:color w:val="000000"/>
          <w:sz w:val="28"/>
        </w:rPr>
        <w:t>
      a) дауға қатысатын инвесторға немесе оның инвестициясына осы Келісім бойынша шығын немесе залал келтірген міндеттеменің бұзылуы туралы дауға қатысатын инвестор мәлім немесе мәлім болуға тиіс болғанда сол кезден бастап үш жыл ішінде дауды осындай төрелікке беру орын алса;</w:t>
      </w:r>
    </w:p>
    <w:bookmarkEnd w:id="182"/>
    <w:bookmarkStart w:name="z224" w:id="183"/>
    <w:p>
      <w:pPr>
        <w:spacing w:after="0"/>
        <w:ind w:left="0"/>
        <w:jc w:val="both"/>
      </w:pPr>
      <w:r>
        <w:rPr>
          <w:rFonts w:ascii="Times New Roman"/>
          <w:b w:val="false"/>
          <w:i w:val="false"/>
          <w:color w:val="000000"/>
          <w:sz w:val="28"/>
        </w:rPr>
        <w:t>
      b) дауға қатысатын инвестор осы бөлімде баяндалған ережелерге сәйкес төрелікке жазбаша келісім берсе;</w:t>
      </w:r>
    </w:p>
    <w:bookmarkEnd w:id="183"/>
    <w:bookmarkStart w:name="z225" w:id="184"/>
    <w:p>
      <w:pPr>
        <w:spacing w:after="0"/>
        <w:ind w:left="0"/>
        <w:jc w:val="both"/>
      </w:pPr>
      <w:r>
        <w:rPr>
          <w:rFonts w:ascii="Times New Roman"/>
          <w:b w:val="false"/>
          <w:i w:val="false"/>
          <w:color w:val="000000"/>
          <w:sz w:val="28"/>
        </w:rPr>
        <w:t>
      c) даудың құқықтық және нақты негізі тиісінше осы Келісімнің 16-бабы (Консультация) немесе 17-бабына (Медиация) сәйкес алдын ала консультацияның немесе татуласудың нысаны болса;</w:t>
      </w:r>
    </w:p>
    <w:bookmarkEnd w:id="184"/>
    <w:bookmarkStart w:name="z226" w:id="185"/>
    <w:p>
      <w:pPr>
        <w:spacing w:after="0"/>
        <w:ind w:left="0"/>
        <w:jc w:val="both"/>
      </w:pPr>
      <w:r>
        <w:rPr>
          <w:rFonts w:ascii="Times New Roman"/>
          <w:b w:val="false"/>
          <w:i w:val="false"/>
          <w:color w:val="000000"/>
          <w:sz w:val="28"/>
        </w:rPr>
        <w:t>
      d) дауға қатысатын инвестор дауды осындай төрелікке беру ниеті туралы дауға қатысатын Тарапқа жазбаша хабарлама жолдаса; бұл хабарлама талапқа сәйкес талап қоюдан  кемінде 90 (тоқсан) күн бұрын жолдануға тиіс және онда мынадай мәліметтер:</w:t>
      </w:r>
    </w:p>
    <w:bookmarkEnd w:id="185"/>
    <w:bookmarkStart w:name="z227" w:id="186"/>
    <w:p>
      <w:pPr>
        <w:spacing w:after="0"/>
        <w:ind w:left="0"/>
        <w:jc w:val="both"/>
      </w:pPr>
      <w:r>
        <w:rPr>
          <w:rFonts w:ascii="Times New Roman"/>
          <w:b w:val="false"/>
          <w:i w:val="false"/>
          <w:color w:val="000000"/>
          <w:sz w:val="28"/>
        </w:rPr>
        <w:t>
      (i)  дауға қатысатын инвестордың аты-жөні және мекенжайы, егер дау кәсіпорын атынан берілсе, кәсіпорын мекемесінің атауы, мекенжайы және орны;</w:t>
      </w:r>
    </w:p>
    <w:bookmarkEnd w:id="186"/>
    <w:bookmarkStart w:name="z228" w:id="187"/>
    <w:p>
      <w:pPr>
        <w:spacing w:after="0"/>
        <w:ind w:left="0"/>
        <w:jc w:val="both"/>
      </w:pPr>
      <w:r>
        <w:rPr>
          <w:rFonts w:ascii="Times New Roman"/>
          <w:b w:val="false"/>
          <w:i w:val="false"/>
          <w:color w:val="000000"/>
          <w:sz w:val="28"/>
        </w:rPr>
        <w:t>
      (ii) осы баптың 1-тармағында аталған форумдардың бірін дауларды реттеу форумы ретінде ұсыну;</w:t>
      </w:r>
    </w:p>
    <w:bookmarkEnd w:id="187"/>
    <w:bookmarkStart w:name="z229" w:id="188"/>
    <w:p>
      <w:pPr>
        <w:spacing w:after="0"/>
        <w:ind w:left="0"/>
        <w:jc w:val="both"/>
      </w:pPr>
      <w:r>
        <w:rPr>
          <w:rFonts w:ascii="Times New Roman"/>
          <w:b w:val="false"/>
          <w:i w:val="false"/>
          <w:color w:val="000000"/>
          <w:sz w:val="28"/>
        </w:rPr>
        <w:t>
      (iii) дауға қатысатын инвестор даудың мәніне қатысты осы баптың 1-тармағында аталған дауларды реттеу жөніндегі кез келген басқа форумдарда кез келген талқылауға бастамашылық жасау немесе жалғастыру құқығынан бас тарту;</w:t>
      </w:r>
    </w:p>
    <w:bookmarkEnd w:id="188"/>
    <w:bookmarkStart w:name="z230" w:id="189"/>
    <w:p>
      <w:pPr>
        <w:spacing w:after="0"/>
        <w:ind w:left="0"/>
        <w:jc w:val="both"/>
      </w:pPr>
      <w:r>
        <w:rPr>
          <w:rFonts w:ascii="Times New Roman"/>
          <w:b w:val="false"/>
          <w:i w:val="false"/>
          <w:color w:val="000000"/>
          <w:sz w:val="28"/>
        </w:rPr>
        <w:t>
      (iv) егер дау жергілікті кәсіпорынның атынан берілсе, кәсіпорынның осы баптың 1-тармағында аталған дауларды реттеу жөніндегі кез келген басқа форумдарда даудың мәніне қатысты кез келген талқылауға бастамашылық жасау немесе жалғастыру құқығынан жазбаша бас тартудың көзделуі;</w:t>
      </w:r>
    </w:p>
    <w:bookmarkEnd w:id="189"/>
    <w:bookmarkStart w:name="z231" w:id="190"/>
    <w:p>
      <w:pPr>
        <w:spacing w:after="0"/>
        <w:ind w:left="0"/>
        <w:jc w:val="both"/>
      </w:pPr>
      <w:r>
        <w:rPr>
          <w:rFonts w:ascii="Times New Roman"/>
          <w:b w:val="false"/>
          <w:i w:val="false"/>
          <w:color w:val="000000"/>
          <w:sz w:val="28"/>
        </w:rPr>
        <w:t>
      (v) дау Тарапының осы Келісімді болжамды бұзуы (бұзылған деп мәлімделген ережелерді қоса алғанда), даудың заңды және нақты негізі, сондай-ақ дауға қатысатын инвесторға немесе оның инвестицияларына осы бұзушылық себебінен келтірілген шығын немесе залал қысқаша баяндалуы; және</w:t>
      </w:r>
    </w:p>
    <w:bookmarkEnd w:id="190"/>
    <w:bookmarkStart w:name="z232" w:id="191"/>
    <w:p>
      <w:pPr>
        <w:spacing w:after="0"/>
        <w:ind w:left="0"/>
        <w:jc w:val="both"/>
      </w:pPr>
      <w:r>
        <w:rPr>
          <w:rFonts w:ascii="Times New Roman"/>
          <w:b w:val="false"/>
          <w:i w:val="false"/>
          <w:color w:val="000000"/>
          <w:sz w:val="28"/>
        </w:rPr>
        <w:t>
      e) осы Келісімнің II тарауының (Қорғау) ережелерін бұзады деп көрсетіліп отырған сол режимге қатысты дауға қатысатын инвестордың осы бөлімге немесе кез келген басқа шартқа сәйкес құрылған басқа халықаралық төрелікке берген талап қоюы бойынша шығарылған түпкілікті шешім болмаса, төрелікке беруге келіседі.</w:t>
      </w:r>
    </w:p>
    <w:bookmarkEnd w:id="191"/>
    <w:bookmarkStart w:name="z233" w:id="192"/>
    <w:p>
      <w:pPr>
        <w:spacing w:after="0"/>
        <w:ind w:left="0"/>
        <w:jc w:val="both"/>
      </w:pPr>
      <w:r>
        <w:rPr>
          <w:rFonts w:ascii="Times New Roman"/>
          <w:b w:val="false"/>
          <w:i w:val="false"/>
          <w:color w:val="000000"/>
          <w:sz w:val="28"/>
        </w:rPr>
        <w:t>
      3. Осы баптың 2 (d) тармағының (iii) тармақшасына қарамастан, дауға қатысатын инвестордың дауға қатысатын инвестордың тек құқықтары мен мүдделерін сақтаудың бірден-бір мақсатында уақытша қорғау шараларын қабылдауға бағытталған дау Тарапының соттарында немесе әкімшілік төреліктерінде шығындардың орнын толтыру немесе дау нысанасын реттеуге байланысты емес талап қоюына немесе жалғастыруына кедергі келтірілмеуге тиіс.</w:t>
      </w:r>
    </w:p>
    <w:bookmarkEnd w:id="192"/>
    <w:bookmarkStart w:name="z234" w:id="193"/>
    <w:p>
      <w:pPr>
        <w:spacing w:after="0"/>
        <w:ind w:left="0"/>
        <w:jc w:val="both"/>
      </w:pPr>
      <w:r>
        <w:rPr>
          <w:rFonts w:ascii="Times New Roman"/>
          <w:b w:val="false"/>
          <w:i w:val="false"/>
          <w:color w:val="000000"/>
          <w:sz w:val="28"/>
        </w:rPr>
        <w:t>
      4. Осы баптың 2-тармағы (е) тармақшасының мақсаттары үшін "дауға қатысатын инвестор" термині инвесторды және тиісті жағдайларда жергілікті кәсіпорынды білдіреді, сондай-ақ осы инвестордың немесе тиісті жағдайларда жергілікті кәсіпорынның қатысу үлесін тікелей немесе жанама иеленетін немесе басқаруындағы барлық тұлғаны қамтиды.</w:t>
      </w:r>
    </w:p>
    <w:bookmarkEnd w:id="193"/>
    <w:bookmarkStart w:name="z235" w:id="194"/>
    <w:p>
      <w:pPr>
        <w:spacing w:after="0"/>
        <w:ind w:left="0"/>
        <w:jc w:val="both"/>
      </w:pPr>
      <w:r>
        <w:rPr>
          <w:rFonts w:ascii="Times New Roman"/>
          <w:b w:val="false"/>
          <w:i w:val="false"/>
          <w:color w:val="000000"/>
          <w:sz w:val="28"/>
        </w:rPr>
        <w:t>
      5. Осы баптың 2-тармағына сәйкес келісім және осы бөлімге сәйкес төрелікке талап қою мынадай талаптарды:</w:t>
      </w:r>
    </w:p>
    <w:bookmarkEnd w:id="194"/>
    <w:bookmarkStart w:name="z236" w:id="195"/>
    <w:p>
      <w:pPr>
        <w:spacing w:after="0"/>
        <w:ind w:left="0"/>
        <w:jc w:val="both"/>
      </w:pPr>
      <w:r>
        <w:rPr>
          <w:rFonts w:ascii="Times New Roman"/>
          <w:b w:val="false"/>
          <w:i w:val="false"/>
          <w:color w:val="000000"/>
          <w:sz w:val="28"/>
        </w:rPr>
        <w:t>
      a) дау Тараптарының жазбаша келісімін алуға қатысты ИДРХО Конвенциясының II тарауы (Орталықтың юрисдикциясы) және ИДРХО-ның Қосымша қағидаларын; және</w:t>
      </w:r>
    </w:p>
    <w:bookmarkEnd w:id="195"/>
    <w:bookmarkStart w:name="z237" w:id="196"/>
    <w:p>
      <w:pPr>
        <w:spacing w:after="0"/>
        <w:ind w:left="0"/>
        <w:jc w:val="both"/>
      </w:pPr>
      <w:r>
        <w:rPr>
          <w:rFonts w:ascii="Times New Roman"/>
          <w:b w:val="false"/>
          <w:i w:val="false"/>
          <w:color w:val="000000"/>
          <w:sz w:val="28"/>
        </w:rPr>
        <w:t>
      b) Нью-Йорк Конвенциясының "жазбаша келісім" туралы II бабын қанағаттандыруға тиіс.</w:t>
      </w:r>
    </w:p>
    <w:bookmarkEnd w:id="196"/>
    <w:bookmarkStart w:name="z238" w:id="197"/>
    <w:p>
      <w:pPr>
        <w:spacing w:after="0"/>
        <w:ind w:left="0"/>
        <w:jc w:val="both"/>
      </w:pPr>
      <w:r>
        <w:rPr>
          <w:rFonts w:ascii="Times New Roman"/>
          <w:b w:val="false"/>
          <w:i w:val="false"/>
          <w:color w:val="000000"/>
          <w:sz w:val="28"/>
        </w:rPr>
        <w:t>
      6. Осы Бөлімге сәйкес төрелікке қойылатын талап қою Нью-Йорк Конвенциясының I бабының мақсаттары үшін коммерциялық қатынастардан немесе мәміледен туындаған болып есептеледі.</w:t>
      </w:r>
    </w:p>
    <w:bookmarkEnd w:id="197"/>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Үшінші тараптың қаржыландыруы</w:t>
      </w:r>
    </w:p>
    <w:bookmarkStart w:name="z241" w:id="198"/>
    <w:p>
      <w:pPr>
        <w:spacing w:after="0"/>
        <w:ind w:left="0"/>
        <w:jc w:val="both"/>
      </w:pPr>
      <w:r>
        <w:rPr>
          <w:rFonts w:ascii="Times New Roman"/>
          <w:b w:val="false"/>
          <w:i w:val="false"/>
          <w:color w:val="000000"/>
          <w:sz w:val="28"/>
        </w:rPr>
        <w:t>
      1. Үшінші тараптан қаржыландыру алатын дауға қатысатын кез келген Тарап дауға қатысатын екінші Тарапты және төрелікті үшінші Тараптың аты-жөні мен мекенжайы туралы хабардар етуге тиіс.</w:t>
      </w:r>
    </w:p>
    <w:bookmarkEnd w:id="198"/>
    <w:bookmarkStart w:name="z242" w:id="199"/>
    <w:p>
      <w:pPr>
        <w:spacing w:after="0"/>
        <w:ind w:left="0"/>
        <w:jc w:val="both"/>
      </w:pPr>
      <w:r>
        <w:rPr>
          <w:rFonts w:ascii="Times New Roman"/>
          <w:b w:val="false"/>
          <w:i w:val="false"/>
          <w:color w:val="000000"/>
          <w:sz w:val="28"/>
        </w:rPr>
        <w:t>
      2. Мұндай хабарлама талап қою кезінде немесе жағдайларға байланысты үшінші Тараптың қаржыландыруы келісілген, аударылған немесе берілгеннен кейін дереу жасалуы керек.</w:t>
      </w:r>
    </w:p>
    <w:bookmarkEnd w:id="199"/>
    <w:bookmarkStart w:name="z243" w:id="200"/>
    <w:p>
      <w:pPr>
        <w:spacing w:after="0"/>
        <w:ind w:left="0"/>
        <w:jc w:val="both"/>
      </w:pPr>
      <w:r>
        <w:rPr>
          <w:rFonts w:ascii="Times New Roman"/>
          <w:b w:val="false"/>
          <w:i w:val="false"/>
          <w:color w:val="000000"/>
          <w:sz w:val="28"/>
        </w:rPr>
        <w:t>
      3. Егер дауға қатысатын Тараптар осы бапқа сәйкес үшінші Тараптың қатысатын қаржыландыруы туралы ақпаратты ашып көрсетпесе, төрелік дауға қатысатын Тараптардың іс-әрекеттерін шығыстарды бөлу факторы ретінде қарастыруы немесе талқылауды тоқтата тұру немесе тоқтату туралы бұйрық беруі мүмкін.</w:t>
      </w:r>
    </w:p>
    <w:bookmarkEnd w:id="200"/>
    <w:bookmarkStart w:name="z244" w:id="201"/>
    <w:p>
      <w:pPr>
        <w:spacing w:after="0"/>
        <w:ind w:left="0"/>
        <w:jc w:val="both"/>
      </w:pPr>
      <w:r>
        <w:rPr>
          <w:rFonts w:ascii="Times New Roman"/>
          <w:b w:val="false"/>
          <w:i w:val="false"/>
          <w:color w:val="000000"/>
          <w:sz w:val="28"/>
        </w:rPr>
        <w:t>
      "Үшінші тараптың қаржыландыруы" дегеніміз дау Тарапы болып табылмайтын, бірақ даудың нәтижесіне байланысты сыйақыға айырбастау үшін немесе қайырымдылық жасау не грант беру нысанында талқылау жүргізуге кеткен шығыстарды ішінара немесе толық қаржыландыру мақсатында Дау тарапымен келісім жасасатын жеке немесе заңды тұлға беретін кез келген қаржыландыруды білдіреді.</w:t>
      </w:r>
    </w:p>
    <w:bookmarkEnd w:id="201"/>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Төрелік құрамы</w:t>
      </w:r>
    </w:p>
    <w:bookmarkStart w:name="z247" w:id="202"/>
    <w:p>
      <w:pPr>
        <w:spacing w:after="0"/>
        <w:ind w:left="0"/>
        <w:jc w:val="both"/>
      </w:pPr>
      <w:r>
        <w:rPr>
          <w:rFonts w:ascii="Times New Roman"/>
          <w:b w:val="false"/>
          <w:i w:val="false"/>
          <w:color w:val="000000"/>
          <w:sz w:val="28"/>
        </w:rPr>
        <w:t>
      1. Егер дау Тараптары өзгеше уағдаласпаса, төрелік үш төрешіден тұрады және олар Тараптың ешбір мемлекеттерінің азаматтары немесе тұрақты тұрғындары болмауы керек. Даудың әрбір Тарапы бір төрешіні тағайындайды, ал дау Тараптары төреліктің төрағасы болып табылатын үшінші төреші туралы уағдаласады. Дау Тарапымен дипломатиялық қарым-қатынасы жоқ Тараптың және дау Тарапына қатысы жоқ Тарап мемлекетінің азаматы ғана Төреліктің төрағасы бола алады. Егер төрелікке талап қою берілген күннен бастап 150 күн ішінде төрелік дау Тарапының төрешіні тағайындай алмауына не дау Тараптары төрағаға қатысты келісімге келмеуіне байланысты құрылмаса, ИДРХО-ның Бас хатшысы даудың кез келген Тарапының сұрау салуы бойынша әлі тағайындалмаған төрешіні немесе төрешілерді өз ұйғарымы бойынша тағайындайды. Егер Бас хатшы Тараптардың кез келгенінің азаматы немесе тұрақты тұрғыны болып табылса немесе ол өзге де себептерге байланысты әрекет ете алмаса, қажетті тағайындауды жүзеге асыру үшін ИДРХО-ның Бас хатшысының Тараптардың ешқайсысының азаматы немесе тұрақты тұрғыны болып табылмайтын орынбасары шақырылуы мүмкін.</w:t>
      </w:r>
    </w:p>
    <w:bookmarkEnd w:id="202"/>
    <w:bookmarkStart w:name="z248" w:id="203"/>
    <w:p>
      <w:pPr>
        <w:spacing w:after="0"/>
        <w:ind w:left="0"/>
        <w:jc w:val="both"/>
      </w:pPr>
      <w:r>
        <w:rPr>
          <w:rFonts w:ascii="Times New Roman"/>
          <w:b w:val="false"/>
          <w:i w:val="false"/>
          <w:color w:val="000000"/>
          <w:sz w:val="28"/>
        </w:rPr>
        <w:t>
      2. Төрешілердің халықаралық жария құқық саласында тәжірибесі немесе білімі болуға тиіс. Атап айтқанда, олардың халықаралық инвестициялық құқық, халықаралық сауда құқығы немесе халықаралық инвестициялық немесе халықаралық сауда келісімдері бойынша туындайтын дауларды реттеу саласында тәжірибесі болғаны жөн. Төрешілер дауға қатысатын Тараптар және инвесторға тәуелді болмауы, сондай-ақ олардың ешқайсысымен үлестес болмауы немесе олардан нұсқаулар алмауы керек.</w:t>
      </w:r>
    </w:p>
    <w:bookmarkEnd w:id="203"/>
    <w:bookmarkStart w:name="z249" w:id="204"/>
    <w:p>
      <w:pPr>
        <w:spacing w:after="0"/>
        <w:ind w:left="0"/>
        <w:jc w:val="both"/>
      </w:pPr>
      <w:r>
        <w:rPr>
          <w:rFonts w:ascii="Times New Roman"/>
          <w:b w:val="false"/>
          <w:i w:val="false"/>
          <w:color w:val="000000"/>
          <w:sz w:val="28"/>
        </w:rPr>
        <w:t>
      3. Дау Тараптары, төрешілердің сыйақысын қоса алғанда, төрелік шеккен шығыстарға қатысты қағидаларды белгілей алады.</w:t>
      </w:r>
    </w:p>
    <w:bookmarkEnd w:id="204"/>
    <w:bookmarkStart w:name="z250" w:id="205"/>
    <w:p>
      <w:pPr>
        <w:spacing w:after="0"/>
        <w:ind w:left="0"/>
        <w:jc w:val="both"/>
      </w:pPr>
      <w:r>
        <w:rPr>
          <w:rFonts w:ascii="Times New Roman"/>
          <w:b w:val="false"/>
          <w:i w:val="false"/>
          <w:color w:val="000000"/>
          <w:sz w:val="28"/>
        </w:rPr>
        <w:t>
      4. Егер осы Баптың ережелеріне сәйкес тағайындалған қандай да бір төреші өз функцияларын орындаудан бас тартса немесе қабілетсіз болса, құқық мирасқоры бастапқы төрешіні тағайындау үшін айқындалған тәсілмен тағайындалады және құқық мирасқорына бастапқы төрешінің барлық өкілеттігі мен міндеті жүктеледі.</w:t>
      </w:r>
    </w:p>
    <w:bookmarkEnd w:id="205"/>
    <w:bookmarkStart w:name="z251" w:id="206"/>
    <w:p>
      <w:pPr>
        <w:spacing w:after="0"/>
        <w:ind w:left="0"/>
        <w:jc w:val="both"/>
      </w:pPr>
      <w:r>
        <w:rPr>
          <w:rFonts w:ascii="Times New Roman"/>
          <w:b w:val="false"/>
          <w:i w:val="false"/>
          <w:color w:val="000000"/>
          <w:sz w:val="28"/>
        </w:rPr>
        <w:t>
      5. Осы бөлімге сәйкес тағайындалған төрешілер осы Келісімнің II қосымшасын (Төрешілер мен медиаторлардың мінез-құлық кодексін) сақтауға тиіс.</w:t>
      </w:r>
    </w:p>
    <w:bookmarkEnd w:id="206"/>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Қолданылатын заңнама және бірлесіп түсіндіру</w:t>
      </w:r>
    </w:p>
    <w:bookmarkStart w:name="z254" w:id="207"/>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ескере отырып, талап қою осы Келісімнің 18-бабына (талап қою) сәйкес беріледі, төрелік осы Келісімге, Тараптар арасындағы кез келген басқа да қолданылатын келісімдерге және халықаралық құқықтың қолданылатын нормаларына сәйкес даулы мәселелерді шешеді.</w:t>
      </w:r>
    </w:p>
    <w:bookmarkEnd w:id="207"/>
    <w:bookmarkStart w:name="z255" w:id="208"/>
    <w:p>
      <w:pPr>
        <w:spacing w:after="0"/>
        <w:ind w:left="0"/>
        <w:jc w:val="both"/>
      </w:pPr>
      <w:r>
        <w:rPr>
          <w:rFonts w:ascii="Times New Roman"/>
          <w:b w:val="false"/>
          <w:i w:val="false"/>
          <w:color w:val="000000"/>
          <w:sz w:val="28"/>
        </w:rPr>
        <w:t>
      2. Төрелік өз жеке бастамасы бойынша немесе дау Тарапының сұрау салуы негізінде осы Келісімнің даудың мәні болып табылатын кез келген ережесін бірлесіп түсіндіруді талап ете алады. Тараптар сұрау салуды алған сәттен бастап 60 (алпыс) күн ішінде төрелікке олардың түсіндірмесі баяндалатын кез келген бірлескен шешімді жазбаша нысанда ұсынуға тиіс. Күмән келтірмеу үшін Тараптар да осы Келісімнің ережелерін өз бастамасы бойынша бірлесіп түсіндіре алады.</w:t>
      </w:r>
    </w:p>
    <w:bookmarkEnd w:id="208"/>
    <w:bookmarkStart w:name="z256" w:id="209"/>
    <w:p>
      <w:pPr>
        <w:spacing w:after="0"/>
        <w:ind w:left="0"/>
        <w:jc w:val="both"/>
      </w:pPr>
      <w:r>
        <w:rPr>
          <w:rFonts w:ascii="Times New Roman"/>
          <w:b w:val="false"/>
          <w:i w:val="false"/>
          <w:color w:val="000000"/>
          <w:sz w:val="28"/>
        </w:rPr>
        <w:t>
      3. Тараптардың осы Келісімнің ережесін түсіндіру туралы бірлескен шешімі төрелік үшін міндетті болып табылады және төрелік шығарған кез келген қаулы немесе шешім осы бірлескен шешімге сәйкес келуге тиіс.</w:t>
      </w:r>
    </w:p>
    <w:bookmarkEnd w:id="209"/>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Төрелік орны</w:t>
      </w:r>
    </w:p>
    <w:bookmarkStart w:name="z259" w:id="210"/>
    <w:p>
      <w:pPr>
        <w:spacing w:after="0"/>
        <w:ind w:left="0"/>
        <w:jc w:val="both"/>
      </w:pPr>
      <w:r>
        <w:rPr>
          <w:rFonts w:ascii="Times New Roman"/>
          <w:b w:val="false"/>
          <w:i w:val="false"/>
          <w:color w:val="000000"/>
          <w:sz w:val="28"/>
        </w:rPr>
        <w:t>
      Егер дау Тараптары өзгеше уағдаласпаса, бұл орын Нью-Йорк конвенциясына қатысушы мемлекеттің аумағында және Тараптар аумағынан тыс жерде орналасқан жағдайда, төрелік төреліктің қолданылатын қағидаларына сәйкес төреліктің орнын айқындайды.</w:t>
      </w:r>
    </w:p>
    <w:bookmarkEnd w:id="210"/>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Төрелік талқылау</w:t>
      </w:r>
    </w:p>
    <w:bookmarkStart w:name="z262" w:id="211"/>
    <w:p>
      <w:pPr>
        <w:spacing w:after="0"/>
        <w:ind w:left="0"/>
        <w:jc w:val="both"/>
      </w:pPr>
      <w:r>
        <w:rPr>
          <w:rFonts w:ascii="Times New Roman"/>
          <w:b w:val="false"/>
          <w:i w:val="false"/>
          <w:color w:val="000000"/>
          <w:sz w:val="28"/>
        </w:rPr>
        <w:t>
      1. Даудың төрелік құзыретіне жатпайтындығы туралы қарсылық сияқты басқа қарсылықтарды алдын ала мәселе ретінде қарау өкілеттіктеріне нұқсан келтірместен, төрелік сот істің мәнін қарастырмас бұрын, дауға қатысатын Тараптың заң бойынша қойылған талап қоюы Келісімнің 25-бабына (Шешімдер) сәйкес дауға қатысатын инвестордың пайдасына шешім шығаруға жатпайтын талап екендігі немесе талапта көрсетілген фактілер шындыққа сәйкес келсе де, талап қоюдың негізсіз немесе айқын негізсіз екендігі туралы кез келген қарсылығын алдын ала мәселе ретінде қарастырады және анықтайды. Төрелік сонымен қатар даудың мәні болып табылмайтын кез келген фактілерді қарастыра алады. Дау Тарапы қарсылықтың негізін мүмкіндігінше дәл көрсетуі керек.</w:t>
      </w:r>
    </w:p>
    <w:bookmarkEnd w:id="211"/>
    <w:bookmarkStart w:name="z263" w:id="212"/>
    <w:p>
      <w:pPr>
        <w:spacing w:after="0"/>
        <w:ind w:left="0"/>
        <w:jc w:val="both"/>
      </w:pPr>
      <w:r>
        <w:rPr>
          <w:rFonts w:ascii="Times New Roman"/>
          <w:b w:val="false"/>
          <w:i w:val="false"/>
          <w:color w:val="000000"/>
          <w:sz w:val="28"/>
        </w:rPr>
        <w:t>
      a) Мұндай қарсылық төрелік құрылғаннан кейін мүмкіндігінше тезірек төрелікке ұсынылуы және ешқандай жағдайда да дау Тарапының өзінің қарсы меморандумын ұсынуы үшін төрелік белгілеген күннен кешіктірілмеуі тиіс (немесе төрелік туралы хабарламаға түзету енгізілген жағдайда, төрелік дау Тарапына түзетуге өзінің жауабын ұсыну үшін белгілейтін күн).</w:t>
      </w:r>
    </w:p>
    <w:bookmarkEnd w:id="212"/>
    <w:bookmarkStart w:name="z264" w:id="213"/>
    <w:p>
      <w:pPr>
        <w:spacing w:after="0"/>
        <w:ind w:left="0"/>
        <w:jc w:val="both"/>
      </w:pPr>
      <w:r>
        <w:rPr>
          <w:rFonts w:ascii="Times New Roman"/>
          <w:b w:val="false"/>
          <w:i w:val="false"/>
          <w:color w:val="000000"/>
          <w:sz w:val="28"/>
        </w:rPr>
        <w:t>
      b) Осы тармаққа сәйкес қарсылықты алғаннан кейін, төрелік іс бойынша кез келген талқылауды тоқтата тұрады, кез келген басқа алдын ала мәселені қарау үшін өзі белгілеген тиісті кез келген графикке сәйкес қарсылықты қарау графигін белгілейді және қарсылық бойынша негіздерді көрсете отырып, шешім немесе қаулы шығарады. Дау Тараптарына өз көзқарастары мен ескертулерін төрелікке ұсынуға ақылға қонымды мүмкіндік берілуі тиіс.</w:t>
      </w:r>
    </w:p>
    <w:bookmarkEnd w:id="213"/>
    <w:bookmarkStart w:name="z265" w:id="214"/>
    <w:p>
      <w:pPr>
        <w:spacing w:after="0"/>
        <w:ind w:left="0"/>
        <w:jc w:val="both"/>
      </w:pPr>
      <w:r>
        <w:rPr>
          <w:rFonts w:ascii="Times New Roman"/>
          <w:b w:val="false"/>
          <w:i w:val="false"/>
          <w:color w:val="000000"/>
          <w:sz w:val="28"/>
        </w:rPr>
        <w:t>
      c) Дау Тарапы осы тармаққа сәйкес қарсылық білдіргендіктен немесе білдірмегендіктен немесе осы баптың 2-тармағында баяндалған жеделдетілген рәсімді пайдаланбағандықтан ғана дау Тарапы құзыреттілікке немесе іс бойынша қандай да бір дәлелдерге қатысты қандай да бір қарсылықтардан бас тартпайды. Неғұрлым айқын болуы үшін, мұндай қарсылықтар немесе дәлелдер талқылаудың басқа кезеңінде ұсынылуы мүмкін.</w:t>
      </w:r>
    </w:p>
    <w:bookmarkEnd w:id="214"/>
    <w:bookmarkStart w:name="z266" w:id="215"/>
    <w:p>
      <w:pPr>
        <w:spacing w:after="0"/>
        <w:ind w:left="0"/>
        <w:jc w:val="both"/>
      </w:pPr>
      <w:r>
        <w:rPr>
          <w:rFonts w:ascii="Times New Roman"/>
          <w:b w:val="false"/>
          <w:i w:val="false"/>
          <w:color w:val="000000"/>
          <w:sz w:val="28"/>
        </w:rPr>
        <w:t>
      Осы баптың осы тармағының мақсаттары үшін мәлімделген фактілер дегеніміз төрелік туралы хабарламада (немесе оған кез келген түзетуде) талап қоюдың негіздемесі үшін келтірілген фактілер, ал ЮНСИТРАЛ Төрелік регламентіне сәйкес қозғалған дауларда – ЮНСИТРАЛ Төрелік регламентінің тиісті бабында аталған талап қою болып табылады.</w:t>
      </w:r>
    </w:p>
    <w:bookmarkEnd w:id="215"/>
    <w:bookmarkStart w:name="z267" w:id="216"/>
    <w:p>
      <w:pPr>
        <w:spacing w:after="0"/>
        <w:ind w:left="0"/>
        <w:jc w:val="both"/>
      </w:pPr>
      <w:r>
        <w:rPr>
          <w:rFonts w:ascii="Times New Roman"/>
          <w:b w:val="false"/>
          <w:i w:val="false"/>
          <w:color w:val="000000"/>
          <w:sz w:val="28"/>
        </w:rPr>
        <w:t xml:space="preserve">
      2. Егер дау Тарапы төрелік құрылғаннан кейін 45 (қырық бес) күн ішінде тиісті сұрау салуды жіберген жағдайда, төрелік осы баптың 1-тармағына сәйкес кез келген алдын ала қарсылық және дау төреліктің құзыретіне кірмейді деген кез келген қарсылық бойынша жеделдетілген тәртіппен шешім қабылдайды. Төрелік кез келген талқылауды мәні бойынша тоқтата тұрады және сұрау салу күнінен кейін 150 (жүз елу) күннен кешіктірмей олардың негіздерін көрсете отырып, қарсылық (қарсылықтар) бойынша шешім шығарады. Алайда, егер дау Тарапы тыңдау өткізуді талап етсе, төрелікке шешім немесе қаулы шығару үшін қосымша 30 (отыз) күн қажет болуы мүмкін. Тыңдау сұралғанына қарамастан, төрелік, төтенше себеп болған жағдайда, өз шешімін немесе қаулысын 30 (отыз) күннен аспайтын қосымша қысқа мерзімге шығаруды кейінге қалдыра алады. </w:t>
      </w:r>
    </w:p>
    <w:bookmarkEnd w:id="216"/>
    <w:bookmarkStart w:name="z268" w:id="217"/>
    <w:p>
      <w:pPr>
        <w:spacing w:after="0"/>
        <w:ind w:left="0"/>
        <w:jc w:val="both"/>
      </w:pPr>
      <w:r>
        <w:rPr>
          <w:rFonts w:ascii="Times New Roman"/>
          <w:b w:val="false"/>
          <w:i w:val="false"/>
          <w:color w:val="000000"/>
          <w:sz w:val="28"/>
        </w:rPr>
        <w:t>
      3. Төрелік, егер орынды деп тапса, дауда жеңіске жеткен тарапқа қарсылық білдіру немесе дауласу кезінде шыққан ақылға қонымды шығындар мен алымдарды өтеуді тағайындай алады. Мұндай шешімнің орынды екендігін анықтау кезінде төрелік талап қоюдың немесе қарсылықтардың негізсіз немесе айқын негізсіз болған-болмағанын қарастыруы тиіс және дау Тараптарына түсініктеме беруге ақылға қонымды мүмкіндік беруі қажет.</w:t>
      </w:r>
    </w:p>
    <w:bookmarkEnd w:id="217"/>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Дипломатиялық қорғау</w:t>
      </w:r>
    </w:p>
    <w:bookmarkStart w:name="z271" w:id="218"/>
    <w:p>
      <w:pPr>
        <w:spacing w:after="0"/>
        <w:ind w:left="0"/>
        <w:jc w:val="both"/>
      </w:pPr>
      <w:r>
        <w:rPr>
          <w:rFonts w:ascii="Times New Roman"/>
          <w:b w:val="false"/>
          <w:i w:val="false"/>
          <w:color w:val="000000"/>
          <w:sz w:val="28"/>
        </w:rPr>
        <w:t>
      Тараптардың ешқайсысы дауға қатысты олардың инвесторларының бірі және екінші Тарап осы бөлімге сәйкес оны төрелікке беруге келіссе немесе берсе, екінші Тарап осындай дау бойынша шығарылған шешімді сақтамаған және орындамаған жағдайларды қоспағанда, дипломатиялық қорғауды ұсынбайды  және халықаралық талап қоймайды. Дипломатиялық қорғау осы баптың мақсаттары үшін дауды реттеуге жәрдемдесудің бірден-бір мақсатымен бейресми дипломатиялық алмасуларды қамтымайды.</w:t>
      </w:r>
    </w:p>
    <w:bookmarkEnd w:id="218"/>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Шешімдер</w:t>
      </w:r>
    </w:p>
    <w:bookmarkStart w:name="z274" w:id="219"/>
    <w:p>
      <w:pPr>
        <w:spacing w:after="0"/>
        <w:ind w:left="0"/>
        <w:jc w:val="both"/>
      </w:pPr>
      <w:r>
        <w:rPr>
          <w:rFonts w:ascii="Times New Roman"/>
          <w:b w:val="false"/>
          <w:i w:val="false"/>
          <w:color w:val="000000"/>
          <w:sz w:val="28"/>
        </w:rPr>
        <w:t>
      1. Егер төрелік дау Тарапына қарсы түпкілікті шешім шығарса, төрелік тек мыналарды:</w:t>
      </w:r>
    </w:p>
    <w:bookmarkEnd w:id="219"/>
    <w:bookmarkStart w:name="z275" w:id="220"/>
    <w:p>
      <w:pPr>
        <w:spacing w:after="0"/>
        <w:ind w:left="0"/>
        <w:jc w:val="both"/>
      </w:pPr>
      <w:r>
        <w:rPr>
          <w:rFonts w:ascii="Times New Roman"/>
          <w:b w:val="false"/>
          <w:i w:val="false"/>
          <w:color w:val="000000"/>
          <w:sz w:val="28"/>
        </w:rPr>
        <w:t>
      a) ақшалай залал және кез келген қолданылатын пайыздар; және</w:t>
      </w:r>
    </w:p>
    <w:bookmarkEnd w:id="220"/>
    <w:bookmarkStart w:name="z276" w:id="221"/>
    <w:p>
      <w:pPr>
        <w:spacing w:after="0"/>
        <w:ind w:left="0"/>
        <w:jc w:val="both"/>
      </w:pPr>
      <w:r>
        <w:rPr>
          <w:rFonts w:ascii="Times New Roman"/>
          <w:b w:val="false"/>
          <w:i w:val="false"/>
          <w:color w:val="000000"/>
          <w:sz w:val="28"/>
        </w:rPr>
        <w:t>
      b) бұл жағдайда төрелік шешім жауапкер реституцияның орнына осы Келісімнің II тарауының (Қорғау) 6-бабына (Экспроприация және өтемақы) сәйкес айқындалатын дәл экспроприация немесе алдағы экспроприация туралы белгілі болған сәтке дейінгі, яғни, қайсысы ертерек болса, соған сәйкес сәттегі әділ нарықтық құнға сәйкес ақшалай өтемақыны және кез келген қолданылатын пайыздарды төлей алатынын ескере отырып, мүлікті реституциялауды жеке немесе бірге тағайындай алады.</w:t>
      </w:r>
    </w:p>
    <w:bookmarkEnd w:id="221"/>
    <w:bookmarkStart w:name="z277" w:id="222"/>
    <w:p>
      <w:pPr>
        <w:spacing w:after="0"/>
        <w:ind w:left="0"/>
        <w:jc w:val="both"/>
      </w:pPr>
      <w:r>
        <w:rPr>
          <w:rFonts w:ascii="Times New Roman"/>
          <w:b w:val="false"/>
          <w:i w:val="false"/>
          <w:color w:val="000000"/>
          <w:sz w:val="28"/>
        </w:rPr>
        <w:t>
      2. Сондай-ақ, төрелік осы бөлімге және қолданылатын төрелік қағидаларына сәйкес адвокаттарға сот шығасылары мен гонорарларын шешіп бере алады.</w:t>
      </w:r>
    </w:p>
    <w:bookmarkEnd w:id="222"/>
    <w:bookmarkStart w:name="z278" w:id="223"/>
    <w:p>
      <w:pPr>
        <w:spacing w:after="0"/>
        <w:ind w:left="0"/>
        <w:jc w:val="both"/>
      </w:pPr>
      <w:r>
        <w:rPr>
          <w:rFonts w:ascii="Times New Roman"/>
          <w:b w:val="false"/>
          <w:i w:val="false"/>
          <w:color w:val="000000"/>
          <w:sz w:val="28"/>
        </w:rPr>
        <w:t>
      3. Төрелік айыппұл шығындарын шешіп бере алмайды.</w:t>
      </w:r>
    </w:p>
    <w:bookmarkEnd w:id="223"/>
    <w:bookmarkStart w:name="z279" w:id="224"/>
    <w:p>
      <w:pPr>
        <w:spacing w:after="0"/>
        <w:ind w:left="0"/>
        <w:jc w:val="both"/>
      </w:pPr>
      <w:r>
        <w:rPr>
          <w:rFonts w:ascii="Times New Roman"/>
          <w:b w:val="false"/>
          <w:i w:val="false"/>
          <w:color w:val="000000"/>
          <w:sz w:val="28"/>
        </w:rPr>
        <w:t>
      4. Осы бөлімге сәйкес өткізілетін кез келген төрелікте дауға қатысатын инвестордың сұрау салуы бойынша төрелік жауапкершілік туралы шешім немесе қаулы шығарылғанға дейін өзінің ұсынылған шешімін немесе қаулысын дау Тараптарына жібереді. Төрелік өзінің ұсынылған шешімін немесе қаулысын бергеннен кейін 60 (алпыс) күн ішінде дау Тараптары төрелікке ұсынылған шешімнің немесе қаулының кез келген аспектісіне қатысты жазбаша түсініктемелер бере алады. Төрелік кез келген осындай түсініктемелерді қарап, 60 күндік түсініктеме кезеңі өткеннен кейін 45 (қырық бес) күннен кешіктірмей өз шешімін немесе қаулысын шығаруға тиіс.</w:t>
      </w:r>
    </w:p>
    <w:bookmarkEnd w:id="224"/>
    <w:bookmarkStart w:name="z280" w:id="225"/>
    <w:p>
      <w:pPr>
        <w:spacing w:after="0"/>
        <w:ind w:left="0"/>
        <w:jc w:val="both"/>
      </w:pPr>
      <w:r>
        <w:rPr>
          <w:rFonts w:ascii="Times New Roman"/>
          <w:b w:val="false"/>
          <w:i w:val="false"/>
          <w:color w:val="000000"/>
          <w:sz w:val="28"/>
        </w:rPr>
        <w:t>
      5. Егер талап қою дау Тарапының кәсіпорны атынан берілсе, төрелік шешім кәсіпорынға шығарылады.</w:t>
      </w:r>
    </w:p>
    <w:bookmarkEnd w:id="225"/>
    <w:bookmarkStart w:name="z281" w:id="226"/>
    <w:p>
      <w:pPr>
        <w:spacing w:after="0"/>
        <w:ind w:left="0"/>
        <w:jc w:val="both"/>
      </w:pPr>
      <w:r>
        <w:rPr>
          <w:rFonts w:ascii="Times New Roman"/>
          <w:b w:val="false"/>
          <w:i w:val="false"/>
          <w:color w:val="000000"/>
          <w:sz w:val="28"/>
        </w:rPr>
        <w:t>
      6. Кез келген төрелік шешім дау Тараптары үшін түпкілікті және міндетті болып табылады. Шешімнің дау Тараптары арасында және нақты іске қатысты ғана міндетті күші болады.</w:t>
      </w:r>
    </w:p>
    <w:bookmarkEnd w:id="226"/>
    <w:bookmarkStart w:name="z282" w:id="227"/>
    <w:p>
      <w:pPr>
        <w:spacing w:after="0"/>
        <w:ind w:left="0"/>
        <w:jc w:val="both"/>
      </w:pPr>
      <w:r>
        <w:rPr>
          <w:rFonts w:ascii="Times New Roman"/>
          <w:b w:val="false"/>
          <w:i w:val="false"/>
          <w:color w:val="000000"/>
          <w:sz w:val="28"/>
        </w:rPr>
        <w:t>
      7. Осы баптың 8-тармағына және алдын ала шешімді қайта қараудың қолданылатын рәсіміне сәйкес дау Тараптары шешімді кідіріссіз сақтауға және орындауға тиіс.</w:t>
      </w:r>
    </w:p>
    <w:bookmarkEnd w:id="227"/>
    <w:bookmarkStart w:name="z283" w:id="228"/>
    <w:p>
      <w:pPr>
        <w:spacing w:after="0"/>
        <w:ind w:left="0"/>
        <w:jc w:val="both"/>
      </w:pPr>
      <w:r>
        <w:rPr>
          <w:rFonts w:ascii="Times New Roman"/>
          <w:b w:val="false"/>
          <w:i w:val="false"/>
          <w:color w:val="000000"/>
          <w:sz w:val="28"/>
        </w:rPr>
        <w:t>
      8. Дауға қатысатын инвестор мынадай жағдайларда:</w:t>
      </w:r>
    </w:p>
    <w:bookmarkEnd w:id="228"/>
    <w:bookmarkStart w:name="z284" w:id="229"/>
    <w:p>
      <w:pPr>
        <w:spacing w:after="0"/>
        <w:ind w:left="0"/>
        <w:jc w:val="both"/>
      </w:pPr>
      <w:r>
        <w:rPr>
          <w:rFonts w:ascii="Times New Roman"/>
          <w:b w:val="false"/>
          <w:i w:val="false"/>
          <w:color w:val="000000"/>
          <w:sz w:val="28"/>
        </w:rPr>
        <w:t>
      a) Егер түпкілікті шешім ИДРХО Конвенциясына сәйкес қабылданса:</w:t>
      </w:r>
    </w:p>
    <w:bookmarkEnd w:id="229"/>
    <w:bookmarkStart w:name="z285" w:id="230"/>
    <w:p>
      <w:pPr>
        <w:spacing w:after="0"/>
        <w:ind w:left="0"/>
        <w:jc w:val="both"/>
      </w:pPr>
      <w:r>
        <w:rPr>
          <w:rFonts w:ascii="Times New Roman"/>
          <w:b w:val="false"/>
          <w:i w:val="false"/>
          <w:color w:val="000000"/>
          <w:sz w:val="28"/>
        </w:rPr>
        <w:t>
      (i) шешім шығарылған күннен бастап 120 күн өтсе және дау Тараптарының ешқайсысы шешімді қайта қарауды немесе күшін жоюды талап етпесе; немесе</w:t>
      </w:r>
    </w:p>
    <w:bookmarkEnd w:id="230"/>
    <w:bookmarkStart w:name="z286" w:id="231"/>
    <w:p>
      <w:pPr>
        <w:spacing w:after="0"/>
        <w:ind w:left="0"/>
        <w:jc w:val="both"/>
      </w:pPr>
      <w:r>
        <w:rPr>
          <w:rFonts w:ascii="Times New Roman"/>
          <w:b w:val="false"/>
          <w:i w:val="false"/>
          <w:color w:val="000000"/>
          <w:sz w:val="28"/>
        </w:rPr>
        <w:t>
      (ii) қайта қарау немесе күшін жою рәсімі аяқталса;</w:t>
      </w:r>
    </w:p>
    <w:bookmarkEnd w:id="231"/>
    <w:bookmarkStart w:name="z287" w:id="232"/>
    <w:p>
      <w:pPr>
        <w:spacing w:after="0"/>
        <w:ind w:left="0"/>
        <w:jc w:val="both"/>
      </w:pPr>
      <w:r>
        <w:rPr>
          <w:rFonts w:ascii="Times New Roman"/>
          <w:b w:val="false"/>
          <w:i w:val="false"/>
          <w:color w:val="000000"/>
          <w:sz w:val="28"/>
        </w:rPr>
        <w:t>
      b) ИДРХО-ның Қосымша қағидаларына, ЮНСИТРАЛ-дың Төрелік регламентіне немесе осы Келісімнің 18-бабының 1-тармағына (талап қою) сәйкес таңдалған қағидаларға сәйкес түпкілікті шешім шығарылған жағдайда:</w:t>
      </w:r>
    </w:p>
    <w:bookmarkEnd w:id="232"/>
    <w:bookmarkStart w:name="z288" w:id="233"/>
    <w:p>
      <w:pPr>
        <w:spacing w:after="0"/>
        <w:ind w:left="0"/>
        <w:jc w:val="both"/>
      </w:pPr>
      <w:r>
        <w:rPr>
          <w:rFonts w:ascii="Times New Roman"/>
          <w:b w:val="false"/>
          <w:i w:val="false"/>
          <w:color w:val="000000"/>
          <w:sz w:val="28"/>
        </w:rPr>
        <w:t>
      (i)  шешім шығарылған күннен бастап 90 (тоқсан) күн өтсе және дау Тараптарының ешқайсысы шешімді қайта қарау, жою немесе күшін жою рәсімін бастамаса; немесе</w:t>
      </w:r>
    </w:p>
    <w:bookmarkEnd w:id="233"/>
    <w:bookmarkStart w:name="z289" w:id="234"/>
    <w:p>
      <w:pPr>
        <w:spacing w:after="0"/>
        <w:ind w:left="0"/>
        <w:jc w:val="both"/>
      </w:pPr>
      <w:r>
        <w:rPr>
          <w:rFonts w:ascii="Times New Roman"/>
          <w:b w:val="false"/>
          <w:i w:val="false"/>
          <w:color w:val="000000"/>
          <w:sz w:val="28"/>
        </w:rPr>
        <w:t>
      (ii) сот шешімді қайта қарау, жою немесе күшін жою туралы өтінішті қабылдамаса немесе қанағаттандырса, одан әрі апелляция берілмесе, түпкілікті шешімді орындауды талап ете алмайды.</w:t>
      </w:r>
    </w:p>
    <w:bookmarkEnd w:id="234"/>
    <w:bookmarkStart w:name="z290" w:id="235"/>
    <w:p>
      <w:pPr>
        <w:spacing w:after="0"/>
        <w:ind w:left="0"/>
        <w:jc w:val="both"/>
      </w:pPr>
      <w:r>
        <w:rPr>
          <w:rFonts w:ascii="Times New Roman"/>
          <w:b w:val="false"/>
          <w:i w:val="false"/>
          <w:color w:val="000000"/>
          <w:sz w:val="28"/>
        </w:rPr>
        <w:t>
      9. Әрбір Тарап өз аумағында төрелік шешімнің орындалуын қамтамасыз етеді. Әрбір Тарап өзінің тиісті заңдары мен қағидаларына сәйкес төрелік шешімді мойындауды және орындауды қамтамасыз етеді.</w:t>
      </w:r>
    </w:p>
    <w:bookmarkEnd w:id="235"/>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Шығыстар</w:t>
      </w:r>
    </w:p>
    <w:bookmarkStart w:name="z292" w:id="236"/>
    <w:p>
      <w:pPr>
        <w:spacing w:after="0"/>
        <w:ind w:left="0"/>
        <w:jc w:val="both"/>
      </w:pPr>
      <w:r>
        <w:rPr>
          <w:rFonts w:ascii="Times New Roman"/>
          <w:b w:val="false"/>
          <w:i w:val="false"/>
          <w:color w:val="000000"/>
          <w:sz w:val="28"/>
        </w:rPr>
        <w:t>
      1. Төрелік талқылау бойынша шығыстарды дауда жеңілген тарап көтеретіні туралы қаулы шығарады. Айрықша мән-жайларда, егер төрелік шығыстарды дауға қатысатын тараптар арасында бөлу істің мән-жайларында орынды болады деп тапса, осындай бөлуді жасауы мүмкін.</w:t>
      </w:r>
    </w:p>
    <w:bookmarkEnd w:id="236"/>
    <w:bookmarkStart w:name="z293" w:id="237"/>
    <w:p>
      <w:pPr>
        <w:spacing w:after="0"/>
        <w:ind w:left="0"/>
        <w:jc w:val="both"/>
      </w:pPr>
      <w:r>
        <w:rPr>
          <w:rFonts w:ascii="Times New Roman"/>
          <w:b w:val="false"/>
          <w:i w:val="false"/>
          <w:color w:val="000000"/>
          <w:sz w:val="28"/>
        </w:rPr>
        <w:t>
      2. Өзге ақылға қонымды шығыстар, оның ішінде заңды өкілдік пен көмек көрсетуге жұмсалған шығыстар, егер тек төрелік мұндай бөлудің талап қою мән-жайларында негізсіз болатынын анықтамаса, дауда жеңілген тарапқа жүктеледі.</w:t>
      </w:r>
    </w:p>
    <w:bookmarkEnd w:id="237"/>
    <w:bookmarkStart w:name="z294" w:id="238"/>
    <w:p>
      <w:pPr>
        <w:spacing w:after="0"/>
        <w:ind w:left="0"/>
        <w:jc w:val="both"/>
      </w:pPr>
      <w:r>
        <w:rPr>
          <w:rFonts w:ascii="Times New Roman"/>
          <w:b w:val="false"/>
          <w:i w:val="false"/>
          <w:color w:val="000000"/>
          <w:sz w:val="28"/>
        </w:rPr>
        <w:t>
      3. Егер талаптардың тек бір бөлігі ғана қанағаттандырылса, ұйғарылған шығыстар қанағаттандырылған талап бөліктерінің санына немесе көлеміне қарай пропорционалды түрде түзетілуге тиіс.</w:t>
      </w:r>
    </w:p>
    <w:bookmarkEnd w:id="238"/>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Шығыстарды өтеуді қамтамасыз ету</w:t>
      </w:r>
    </w:p>
    <w:bookmarkStart w:name="z297" w:id="239"/>
    <w:p>
      <w:pPr>
        <w:spacing w:after="0"/>
        <w:ind w:left="0"/>
        <w:jc w:val="both"/>
      </w:pPr>
      <w:r>
        <w:rPr>
          <w:rFonts w:ascii="Times New Roman"/>
          <w:b w:val="false"/>
          <w:i w:val="false"/>
          <w:color w:val="000000"/>
          <w:sz w:val="28"/>
        </w:rPr>
        <w:t>
      1. Дау Тарапының өтініші бойынша, егер дауға қатысатын инвестор өзіне қарсы шығарылуы мүмкін шығыстар туралы шешімді орындауға қабілетсіз болып қалу қаупі бар деген ақылға қонымды негіздер болса, төрелік дауға қатысатын инвестордың шығыстардың барлығын немесе бір бөлігін өтеуді қамтамасыз етуіне қаулы ете алады.</w:t>
      </w:r>
    </w:p>
    <w:bookmarkEnd w:id="239"/>
    <w:bookmarkStart w:name="z298" w:id="240"/>
    <w:p>
      <w:pPr>
        <w:spacing w:after="0"/>
        <w:ind w:left="0"/>
        <w:jc w:val="both"/>
      </w:pPr>
      <w:r>
        <w:rPr>
          <w:rFonts w:ascii="Times New Roman"/>
          <w:b w:val="false"/>
          <w:i w:val="false"/>
          <w:color w:val="000000"/>
          <w:sz w:val="28"/>
        </w:rPr>
        <w:t>
      2. Егер төрелік қаулы шығарғаннан кейін 30 (отыз) күн ішінде немесе төрелік белгілеген кез келген басқа мерзім ішінде шығыстарды өтеуді қамтамасыз ету толық көлемде енгізілмесе, төрелік бұл туралы дау Тараптарын хабардар етеді. Төрелік іс жүргізуді тоқтата тұру немесе тоқтату туралы қаулы шығара алады.</w:t>
      </w:r>
    </w:p>
    <w:bookmarkEnd w:id="240"/>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Талап қоюларды біріктіру</w:t>
      </w:r>
    </w:p>
    <w:bookmarkStart w:name="z301" w:id="241"/>
    <w:p>
      <w:pPr>
        <w:spacing w:after="0"/>
        <w:ind w:left="0"/>
        <w:jc w:val="both"/>
      </w:pPr>
      <w:r>
        <w:rPr>
          <w:rFonts w:ascii="Times New Roman"/>
          <w:b w:val="false"/>
          <w:i w:val="false"/>
          <w:color w:val="000000"/>
          <w:sz w:val="28"/>
        </w:rPr>
        <w:t xml:space="preserve">
      Егер осы Келісімнің </w:t>
      </w:r>
      <w:r>
        <w:rPr>
          <w:rFonts w:ascii="Times New Roman"/>
          <w:b w:val="false"/>
          <w:i w:val="false"/>
          <w:color w:val="000000"/>
          <w:sz w:val="28"/>
        </w:rPr>
        <w:t>18-бабына</w:t>
      </w:r>
      <w:r>
        <w:rPr>
          <w:rFonts w:ascii="Times New Roman"/>
          <w:b w:val="false"/>
          <w:i w:val="false"/>
          <w:color w:val="000000"/>
          <w:sz w:val="28"/>
        </w:rPr>
        <w:t xml:space="preserve"> (Талап қоюды) сәйкес екі немесе одан да көп талап қою төрелікке жеке-жеке берілсе және талап қоюлар құқық немесе факт бойынша ортақ мәселеге ие болса және бірдей немесе ұқсас оқиғалардан немесе мән-жайлардан туындаса, даудың барлық мүдделі Тарапы бұл талап қоюларды өздері қолайлы деп санайтын кез келген тәсілмен біріктіру туралы уағдаласа алады.</w:t>
      </w:r>
    </w:p>
    <w:bookmarkEnd w:id="241"/>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Іс жүргізуді тоқтату</w:t>
      </w:r>
    </w:p>
    <w:p>
      <w:pPr>
        <w:spacing w:after="0"/>
        <w:ind w:left="0"/>
        <w:jc w:val="both"/>
      </w:pPr>
      <w:r>
        <w:rPr>
          <w:rFonts w:ascii="Times New Roman"/>
          <w:b w:val="false"/>
          <w:i w:val="false"/>
          <w:color w:val="000000"/>
          <w:sz w:val="28"/>
        </w:rPr>
        <w:t>
      Егер осы бөлімге сәйкес талап қою берілгеннен кейін дау Тарапы 180 күн немесе дау Тараптары келісуі мүмкін осындай мерзім ішінде талқылау шеңберінде ешқандай қадамдар жасамаса, дау Тарапы өз талап қоюын қайтарып алған және іс жүргізуді тоқтатқан болып есептеледі. Төрелік дау Тарапының өтініші бойынша және дау Тараптарына хабарлағаннан кейін талқылауды тоқтату туралы қаулы шығарады. Мұндай қаулы шығарылғаннан кейін төреліктің өкілеттіктері тоқтатылады.</w:t>
      </w:r>
    </w:p>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Құжаттаманы табыстау</w:t>
      </w:r>
    </w:p>
    <w:bookmarkStart w:name="z304" w:id="242"/>
    <w:p>
      <w:pPr>
        <w:spacing w:after="0"/>
        <w:ind w:left="0"/>
        <w:jc w:val="both"/>
      </w:pPr>
      <w:r>
        <w:rPr>
          <w:rFonts w:ascii="Times New Roman"/>
          <w:b w:val="false"/>
          <w:i w:val="false"/>
          <w:color w:val="000000"/>
          <w:sz w:val="28"/>
        </w:rPr>
        <w:t>
      Осы Келісімнің III тарауының 1-бөліміне сәйкес даулар бойынша хабарламалар мен басқа да құжаттар Тараптардың құзыретті органдарына дипломатиялық арналар арқылы жіберіледі.</w:t>
      </w:r>
    </w:p>
    <w:bookmarkEnd w:id="242"/>
    <w:bookmarkStart w:name="z305" w:id="243"/>
    <w:p>
      <w:pPr>
        <w:spacing w:after="0"/>
        <w:ind w:left="0"/>
        <w:jc w:val="both"/>
      </w:pPr>
      <w:r>
        <w:rPr>
          <w:rFonts w:ascii="Times New Roman"/>
          <w:b w:val="false"/>
          <w:i w:val="false"/>
          <w:color w:val="000000"/>
          <w:sz w:val="28"/>
        </w:rPr>
        <w:t>
      1. Қазақстан Республикасы үшін: Қазақстан Республикасының Сыртқы істер министрлігі, Д. Қонаев көшесі 31, Астана қаласы, Қазақстан Республикасы немесе оның құқықтық мирасқоры; және</w:t>
      </w:r>
    </w:p>
    <w:bookmarkEnd w:id="243"/>
    <w:bookmarkStart w:name="z306" w:id="244"/>
    <w:p>
      <w:pPr>
        <w:spacing w:after="0"/>
        <w:ind w:left="0"/>
        <w:jc w:val="both"/>
      </w:pPr>
      <w:r>
        <w:rPr>
          <w:rFonts w:ascii="Times New Roman"/>
          <w:b w:val="false"/>
          <w:i w:val="false"/>
          <w:color w:val="000000"/>
          <w:sz w:val="28"/>
        </w:rPr>
        <w:t>
      2. Индонезия Республикасы үшін: Сыртқы істер министрлігінің Құқықтық мәселелер және халықаралық шарттар жөніндегі бас директоры, Джалан Таман Педжамбон № 6 Джакарта 10110, Индонезия немесе оның құқықтық мирасқоры.</w:t>
      </w:r>
    </w:p>
    <w:bookmarkEnd w:id="244"/>
    <w:p>
      <w:pPr>
        <w:spacing w:after="0"/>
        <w:ind w:left="0"/>
        <w:jc w:val="left"/>
      </w:pPr>
      <w:r>
        <w:rPr>
          <w:rFonts w:ascii="Times New Roman"/>
          <w:b/>
          <w:i w:val="false"/>
          <w:color w:val="000000"/>
        </w:rPr>
        <w:t xml:space="preserve"> 2-бөлім</w:t>
      </w:r>
    </w:p>
    <w:bookmarkStart w:name="z307" w:id="245"/>
    <w:p>
      <w:pPr>
        <w:spacing w:after="0"/>
        <w:ind w:left="0"/>
        <w:jc w:val="left"/>
      </w:pPr>
      <w:r>
        <w:rPr>
          <w:rFonts w:ascii="Times New Roman"/>
          <w:b/>
          <w:i w:val="false"/>
          <w:color w:val="000000"/>
        </w:rPr>
        <w:t xml:space="preserve"> Тараптар арасындағы дауларды шешу</w:t>
      </w:r>
    </w:p>
    <w:bookmarkEnd w:id="245"/>
    <w:p>
      <w:pPr>
        <w:spacing w:after="0"/>
        <w:ind w:left="0"/>
        <w:jc w:val="both"/>
      </w:pPr>
      <w:r>
        <w:rPr>
          <w:rFonts w:ascii="Times New Roman"/>
          <w:b/>
          <w:i w:val="false"/>
          <w:color w:val="000000"/>
          <w:sz w:val="28"/>
        </w:rPr>
        <w:t>31-бап</w:t>
      </w:r>
    </w:p>
    <w:p>
      <w:pPr>
        <w:spacing w:after="0"/>
        <w:ind w:left="0"/>
        <w:jc w:val="both"/>
      </w:pPr>
      <w:r>
        <w:rPr>
          <w:rFonts w:ascii="Times New Roman"/>
          <w:b/>
          <w:i w:val="false"/>
          <w:color w:val="000000"/>
          <w:sz w:val="28"/>
        </w:rPr>
        <w:t>Қолданылу аясы</w:t>
      </w:r>
    </w:p>
    <w:bookmarkStart w:name="z309" w:id="246"/>
    <w:p>
      <w:pPr>
        <w:spacing w:after="0"/>
        <w:ind w:left="0"/>
        <w:jc w:val="both"/>
      </w:pPr>
      <w:r>
        <w:rPr>
          <w:rFonts w:ascii="Times New Roman"/>
          <w:b w:val="false"/>
          <w:i w:val="false"/>
          <w:color w:val="000000"/>
          <w:sz w:val="28"/>
        </w:rPr>
        <w:t>
      Осы бөлім Тараптар арасындағы осы Келісімнің ережелерін түсіндіруге немесе қолдануға байланысты туындайтын дауларды реттеуге қолданылады.</w:t>
      </w:r>
    </w:p>
    <w:bookmarkEnd w:id="246"/>
    <w:p>
      <w:pPr>
        <w:spacing w:after="0"/>
        <w:ind w:left="0"/>
        <w:jc w:val="both"/>
      </w:pPr>
      <w:r>
        <w:rPr>
          <w:rFonts w:ascii="Times New Roman"/>
          <w:b/>
          <w:i w:val="false"/>
          <w:color w:val="000000"/>
          <w:sz w:val="28"/>
        </w:rPr>
        <w:t>32-бап</w:t>
      </w:r>
    </w:p>
    <w:p>
      <w:pPr>
        <w:spacing w:after="0"/>
        <w:ind w:left="0"/>
        <w:jc w:val="both"/>
      </w:pPr>
      <w:r>
        <w:rPr>
          <w:rFonts w:ascii="Times New Roman"/>
          <w:b/>
          <w:i w:val="false"/>
          <w:color w:val="000000"/>
          <w:sz w:val="28"/>
        </w:rPr>
        <w:t>Консультациялар</w:t>
      </w:r>
    </w:p>
    <w:bookmarkStart w:name="z311" w:id="247"/>
    <w:p>
      <w:pPr>
        <w:spacing w:after="0"/>
        <w:ind w:left="0"/>
        <w:jc w:val="both"/>
      </w:pPr>
      <w:r>
        <w:rPr>
          <w:rFonts w:ascii="Times New Roman"/>
          <w:b w:val="false"/>
          <w:i w:val="false"/>
          <w:color w:val="000000"/>
          <w:sz w:val="28"/>
        </w:rPr>
        <w:t>
      1. Тараптардың кез келгені осы Келісімнің түсіндірілуі немесе қолданылуы жөнінде жазбаша нысанда консультациялар сұрата алады. Егер Тараптар арасында осы Келісімнің түсіндірілуі немесе қолданылуы туралы дау туындаса, ол консультациялар арқылы мүмкіндігінше бейбіт жолмен шешілуге тиіс.</w:t>
      </w:r>
    </w:p>
    <w:bookmarkEnd w:id="247"/>
    <w:bookmarkStart w:name="z312" w:id="248"/>
    <w:p>
      <w:pPr>
        <w:spacing w:after="0"/>
        <w:ind w:left="0"/>
        <w:jc w:val="both"/>
      </w:pPr>
      <w:r>
        <w:rPr>
          <w:rFonts w:ascii="Times New Roman"/>
          <w:b w:val="false"/>
          <w:i w:val="false"/>
          <w:color w:val="000000"/>
          <w:sz w:val="28"/>
        </w:rPr>
        <w:t>
      2. Егер дау жоғарыда көрсетілген тәсілдермен осындай консультациялар жүргізуге жазбаша сұрау салынған күннен бастап 6 (алты) айдың ішінде реттелмеген жағдайда, онда егер Тараптар өзгеше уағдаласпаса, кез келген Тарап мұндай дауды осы бөлімге сәйкес құрылған төрелікке немесе Тараптардың келісімі бойынша кез келген басқа халықаралық трибуналға бере алады.</w:t>
      </w:r>
    </w:p>
    <w:bookmarkEnd w:id="248"/>
    <w:p>
      <w:pPr>
        <w:spacing w:after="0"/>
        <w:ind w:left="0"/>
        <w:jc w:val="both"/>
      </w:pPr>
      <w:r>
        <w:rPr>
          <w:rFonts w:ascii="Times New Roman"/>
          <w:b/>
          <w:i w:val="false"/>
          <w:color w:val="000000"/>
          <w:sz w:val="28"/>
        </w:rPr>
        <w:t>33-бап</w:t>
      </w:r>
    </w:p>
    <w:p>
      <w:pPr>
        <w:spacing w:after="0"/>
        <w:ind w:left="0"/>
        <w:jc w:val="both"/>
      </w:pPr>
      <w:r>
        <w:rPr>
          <w:rFonts w:ascii="Times New Roman"/>
          <w:b/>
          <w:i w:val="false"/>
          <w:color w:val="000000"/>
          <w:sz w:val="28"/>
        </w:rPr>
        <w:t>Төрелік құрам</w:t>
      </w:r>
    </w:p>
    <w:bookmarkStart w:name="z314" w:id="249"/>
    <w:p>
      <w:pPr>
        <w:spacing w:after="0"/>
        <w:ind w:left="0"/>
        <w:jc w:val="both"/>
      </w:pPr>
      <w:r>
        <w:rPr>
          <w:rFonts w:ascii="Times New Roman"/>
          <w:b w:val="false"/>
          <w:i w:val="false"/>
          <w:color w:val="000000"/>
          <w:sz w:val="28"/>
        </w:rPr>
        <w:t xml:space="preserve">
      1. Төрелік талқылау бір Тараптың (бұдан әрі "сұрату салушы Тарап" деп аталады) екінші Тарапқа (бұдан әрі "жауапкер Тарап" деп аталады) дипломатиялық арналар арқылы жіберген жазбаша хабарламасынан кейін басталады. Мұндай хабарламада осы Келісімнің II тарауының (Қорғау) бұзылды деп айтылған ережелері, шағымның заңды және нақты негіздері, осы Келісімнің </w:t>
      </w:r>
      <w:r>
        <w:rPr>
          <w:rFonts w:ascii="Times New Roman"/>
          <w:b w:val="false"/>
          <w:i w:val="false"/>
          <w:color w:val="000000"/>
          <w:sz w:val="28"/>
        </w:rPr>
        <w:t>32-бабына</w:t>
      </w:r>
      <w:r>
        <w:rPr>
          <w:rFonts w:ascii="Times New Roman"/>
          <w:b w:val="false"/>
          <w:i w:val="false"/>
          <w:color w:val="000000"/>
          <w:sz w:val="28"/>
        </w:rPr>
        <w:t xml:space="preserve"> (Консультациялар) сәйкес консультациялардың барысы мен нәтижелерінің қысқаша мазмұны, сұрау салушы Тараптың осы бөлімге сәйкес талқылау қозғау ниеті және осындай сұрау салушы Тарап тағайындаған төрешінің аты жазылған мәлімдеме қамтылуға тиіс.</w:t>
      </w:r>
    </w:p>
    <w:bookmarkEnd w:id="249"/>
    <w:bookmarkStart w:name="z315" w:id="250"/>
    <w:p>
      <w:pPr>
        <w:spacing w:after="0"/>
        <w:ind w:left="0"/>
        <w:jc w:val="both"/>
      </w:pPr>
      <w:r>
        <w:rPr>
          <w:rFonts w:ascii="Times New Roman"/>
          <w:b w:val="false"/>
          <w:i w:val="false"/>
          <w:color w:val="000000"/>
          <w:sz w:val="28"/>
        </w:rPr>
        <w:t>
      2. Осындай хабарламаны алғаннан кейін 60 (алпыс) күн ішінде жауап беруші Тарап сұрау салушы Тарапқа өзі тағайындаған төрешінің атын хабарлайды.</w:t>
      </w:r>
    </w:p>
    <w:bookmarkEnd w:id="250"/>
    <w:bookmarkStart w:name="z316" w:id="251"/>
    <w:p>
      <w:pPr>
        <w:spacing w:after="0"/>
        <w:ind w:left="0"/>
        <w:jc w:val="both"/>
      </w:pPr>
      <w:r>
        <w:rPr>
          <w:rFonts w:ascii="Times New Roman"/>
          <w:b w:val="false"/>
          <w:i w:val="false"/>
          <w:color w:val="000000"/>
          <w:sz w:val="28"/>
        </w:rPr>
        <w:t>
      3. Екінші төреші тағайындалған күннен бастап 60 (алпыс) күн ішінде Тараптар өзара келісу бойынша төреліктің төрағасы болып табылатын үшінші төрешіні тағайындайды. Егер Тараптар үшінші төрешіні тағайындау туралы уағдаласпаған жағдайда, Тараптар тағайындаған төрешілер төреліктің төрағасы болып табылатын үшінші төрешіні 60 (алпыс) күн ішінде тағайындайды.</w:t>
      </w:r>
    </w:p>
    <w:bookmarkEnd w:id="251"/>
    <w:bookmarkStart w:name="z317" w:id="252"/>
    <w:p>
      <w:pPr>
        <w:spacing w:after="0"/>
        <w:ind w:left="0"/>
        <w:jc w:val="both"/>
      </w:pPr>
      <w:r>
        <w:rPr>
          <w:rFonts w:ascii="Times New Roman"/>
          <w:b w:val="false"/>
          <w:i w:val="false"/>
          <w:color w:val="000000"/>
          <w:sz w:val="28"/>
        </w:rPr>
        <w:t>
      4. Төрешілердің халықаралық жария құқық саласында тәжірибесі немесе білімі болуға тиіс. Атап айтқанда, олардың халықаралық инвестициялық құқық, халықаралық сауда құқығы немесе халықаралық инвестициялық немесе халықаралық сауда келісімдері бойынша туындайтын дауларды шешу саласында тәжірибесі болғаны жөн. Төрешілер Тараптардан тәуелсіз болуға, сондай-ақ үлестес болмауға немесе олардың бір де біреуінен нұсқаулар алмауға тиіс.</w:t>
      </w:r>
    </w:p>
    <w:bookmarkEnd w:id="252"/>
    <w:bookmarkStart w:name="z318" w:id="253"/>
    <w:p>
      <w:pPr>
        <w:spacing w:after="0"/>
        <w:ind w:left="0"/>
        <w:jc w:val="both"/>
      </w:pPr>
      <w:r>
        <w:rPr>
          <w:rFonts w:ascii="Times New Roman"/>
          <w:b w:val="false"/>
          <w:i w:val="false"/>
          <w:color w:val="000000"/>
          <w:sz w:val="28"/>
        </w:rPr>
        <w:t xml:space="preserve">
      5. Осы баптың 1, 2 және 3-тармақтарына сәйкес төрешілерді таңдауға қатысты екі Тарап және тиісті жағдайларда өзара тағайындаған төрешілер, Тараптардың кез келгенінің мемлекетінің азаматтары немесе тұрақты тұрғындары болып табылатын төрешілерді таңдамауға тиіс. Бұдан басқа, үшінші төреші Тараптармен дипломатиялық қатынастары бар Тарап болып табылмайтын мемлекеттің азаматы болуға тиіс. </w:t>
      </w:r>
    </w:p>
    <w:bookmarkEnd w:id="253"/>
    <w:bookmarkStart w:name="z319" w:id="254"/>
    <w:p>
      <w:pPr>
        <w:spacing w:after="0"/>
        <w:ind w:left="0"/>
        <w:jc w:val="both"/>
      </w:pPr>
      <w:r>
        <w:rPr>
          <w:rFonts w:ascii="Times New Roman"/>
          <w:b w:val="false"/>
          <w:i w:val="false"/>
          <w:color w:val="000000"/>
          <w:sz w:val="28"/>
        </w:rPr>
        <w:t>
      6. Егер талап етілетін тағайындаулар жоғарыдағы, 2 және 3-тармақтарда көрсетілген мерзімдерде жүргізілмесе, Тараптардың кез келгені ИДРХО Бас хатшысына әлі тағайындалмаған төрешіні немесе төрешілерді тағайындауды ұсынуы мүмкін. Егер ИДРХО Бас хатшысы кез келген Тарап мемлекетінің азаматы немесе тұрақты тұрғыны болса немесе ол өзге себептер бойынша әрекет етуге қабілетсіз болса, ИДРХО Бас хатшысының орынбасарына көрсетілген тағайындауларды жүргізу ұсынылады. Егер ИДРХО Бас хатшысының орынбасары Тараптардың кез келгенінің мемлекетінің азаматы немесе тұрақты тұрғыны болса немесе ол өзге себептер бойынша әрекет етуге қабілетсіз болса, кез келген Тараптың азаматы да, тұрақты тұрғыны да болып табылмайтын, қызмет жағынан жоғары тұрған тұлғаға қажетті тағайындаулар жүргізу ұсынылады.</w:t>
      </w:r>
    </w:p>
    <w:bookmarkEnd w:id="254"/>
    <w:bookmarkStart w:name="z320" w:id="255"/>
    <w:p>
      <w:pPr>
        <w:spacing w:after="0"/>
        <w:ind w:left="0"/>
        <w:jc w:val="both"/>
      </w:pPr>
      <w:r>
        <w:rPr>
          <w:rFonts w:ascii="Times New Roman"/>
          <w:b w:val="false"/>
          <w:i w:val="false"/>
          <w:color w:val="000000"/>
          <w:sz w:val="28"/>
        </w:rPr>
        <w:t>
      7. Егер осы бапқа сәйкес тағайындалған төреші отставкаға кеткен немесе әрекет етуге қабілетсіз болған жағдайда, оның мирасқоры бастапқы төрешіні тағайындау үшін көзделгендей тағайындалады және ол бастапқы төреші сияқты осындай өкілеттіктер мен міндеттерге ие болуы тиіс.</w:t>
      </w:r>
    </w:p>
    <w:bookmarkEnd w:id="255"/>
    <w:bookmarkStart w:name="z321" w:id="256"/>
    <w:p>
      <w:pPr>
        <w:spacing w:after="0"/>
        <w:ind w:left="0"/>
        <w:jc w:val="both"/>
      </w:pPr>
      <w:r>
        <w:rPr>
          <w:rFonts w:ascii="Times New Roman"/>
          <w:b w:val="false"/>
          <w:i w:val="false"/>
          <w:color w:val="000000"/>
          <w:sz w:val="28"/>
        </w:rPr>
        <w:t>
      8. Әрбір Тарап өзі тағайындаған төрешінің және талқылаудағы кез келген заңды өкілдігінің шығыстарын көтереді. Егер тек төрелік Тараптардың біріне шығыстардың неғұрлым үлкен үлесі туралы шешім қабылдамаса, төрелік төрағасының шығыстары мен төрелікті жүргізуге байланысты басқа да шығыстарды Тараптар тең үлеспен көтереді.</w:t>
      </w:r>
    </w:p>
    <w:bookmarkEnd w:id="256"/>
    <w:p>
      <w:pPr>
        <w:spacing w:after="0"/>
        <w:ind w:left="0"/>
        <w:jc w:val="both"/>
      </w:pPr>
      <w:r>
        <w:rPr>
          <w:rFonts w:ascii="Times New Roman"/>
          <w:b/>
          <w:i w:val="false"/>
          <w:color w:val="000000"/>
          <w:sz w:val="28"/>
        </w:rPr>
        <w:t>34-бап</w:t>
      </w:r>
    </w:p>
    <w:p>
      <w:pPr>
        <w:spacing w:after="0"/>
        <w:ind w:left="0"/>
        <w:jc w:val="both"/>
      </w:pPr>
      <w:r>
        <w:rPr>
          <w:rFonts w:ascii="Times New Roman"/>
          <w:b/>
          <w:i w:val="false"/>
          <w:color w:val="000000"/>
          <w:sz w:val="28"/>
        </w:rPr>
        <w:t>Төрелік орны</w:t>
      </w:r>
    </w:p>
    <w:bookmarkStart w:name="z323" w:id="257"/>
    <w:p>
      <w:pPr>
        <w:spacing w:after="0"/>
        <w:ind w:left="0"/>
        <w:jc w:val="both"/>
      </w:pPr>
      <w:r>
        <w:rPr>
          <w:rFonts w:ascii="Times New Roman"/>
          <w:b w:val="false"/>
          <w:i w:val="false"/>
          <w:color w:val="000000"/>
          <w:sz w:val="28"/>
        </w:rPr>
        <w:t>
      Егер Тараптар өзгеше уағдаласпаса, төреліктің орнын төрелік айқындайды.</w:t>
      </w:r>
    </w:p>
    <w:bookmarkEnd w:id="257"/>
    <w:p>
      <w:pPr>
        <w:spacing w:after="0"/>
        <w:ind w:left="0"/>
        <w:jc w:val="both"/>
      </w:pPr>
      <w:r>
        <w:rPr>
          <w:rFonts w:ascii="Times New Roman"/>
          <w:b/>
          <w:i w:val="false"/>
          <w:color w:val="000000"/>
          <w:sz w:val="28"/>
        </w:rPr>
        <w:t>35-бап</w:t>
      </w:r>
    </w:p>
    <w:p>
      <w:pPr>
        <w:spacing w:after="0"/>
        <w:ind w:left="0"/>
        <w:jc w:val="both"/>
      </w:pPr>
      <w:r>
        <w:rPr>
          <w:rFonts w:ascii="Times New Roman"/>
          <w:b/>
          <w:i w:val="false"/>
          <w:color w:val="000000"/>
          <w:sz w:val="28"/>
        </w:rPr>
        <w:t>Төрелік талқылау</w:t>
      </w:r>
    </w:p>
    <w:bookmarkStart w:name="z325" w:id="258"/>
    <w:p>
      <w:pPr>
        <w:spacing w:after="0"/>
        <w:ind w:left="0"/>
        <w:jc w:val="both"/>
      </w:pPr>
      <w:r>
        <w:rPr>
          <w:rFonts w:ascii="Times New Roman"/>
          <w:b w:val="false"/>
          <w:i w:val="false"/>
          <w:color w:val="000000"/>
          <w:sz w:val="28"/>
        </w:rPr>
        <w:t>
      1. Осы бөлімге сәйкес құрылған төрелік өзінің құзыретіне жататын барлық мәселелерді шешеді және Тараптар арасындағы кез келген келісімді ескере отырып, өзінің рәсімдерін айқындайды. Талқылаудың кез келген сатысында төрелік Тараптарға дауды бейбіт жолмен реттеуді ұсынуы мүмкін. Кез келген уақытта төрелік Тараптардың әділ тыңдалуын қамтамасыз етеді.</w:t>
      </w:r>
    </w:p>
    <w:bookmarkEnd w:id="258"/>
    <w:bookmarkStart w:name="z326" w:id="259"/>
    <w:p>
      <w:pPr>
        <w:spacing w:after="0"/>
        <w:ind w:left="0"/>
        <w:jc w:val="both"/>
      </w:pPr>
      <w:r>
        <w:rPr>
          <w:rFonts w:ascii="Times New Roman"/>
          <w:b w:val="false"/>
          <w:i w:val="false"/>
          <w:color w:val="000000"/>
          <w:sz w:val="28"/>
        </w:rPr>
        <w:t>
      2. Төрелік даулы мәселелерді осы Келісімге және қолданылатын нормалар мен халықаралық құқық қағидаттарына сәйкес шешеді.</w:t>
      </w:r>
    </w:p>
    <w:bookmarkEnd w:id="259"/>
    <w:bookmarkStart w:name="z327" w:id="260"/>
    <w:p>
      <w:pPr>
        <w:spacing w:after="0"/>
        <w:ind w:left="0"/>
        <w:jc w:val="both"/>
      </w:pPr>
      <w:r>
        <w:rPr>
          <w:rFonts w:ascii="Times New Roman"/>
          <w:b w:val="false"/>
          <w:i w:val="false"/>
          <w:color w:val="000000"/>
          <w:sz w:val="28"/>
        </w:rPr>
        <w:t>
      3. Төрелік шешімді көпшілік дауыспен қабылдайды. Шешім жазбаша нысанда шығарылады және қолданылатын нақты және заңды тұжырымдарды қамтуға тиіс. Қол қойылған шешім әрбір Тарапқа жеткізілуге тиіс. Шешім Тараптар үшін түпкілікті және міндетті болып табылады.</w:t>
      </w:r>
    </w:p>
    <w:bookmarkEnd w:id="260"/>
    <w:bookmarkStart w:name="z328" w:id="261"/>
    <w:p>
      <w:pPr>
        <w:spacing w:after="0"/>
        <w:ind w:left="0"/>
        <w:jc w:val="left"/>
      </w:pPr>
      <w:r>
        <w:rPr>
          <w:rFonts w:ascii="Times New Roman"/>
          <w:b/>
          <w:i w:val="false"/>
          <w:color w:val="000000"/>
        </w:rPr>
        <w:t xml:space="preserve"> IV тарау</w:t>
      </w:r>
    </w:p>
    <w:bookmarkEnd w:id="261"/>
    <w:bookmarkStart w:name="z329" w:id="262"/>
    <w:p>
      <w:pPr>
        <w:spacing w:after="0"/>
        <w:ind w:left="0"/>
        <w:jc w:val="left"/>
      </w:pPr>
      <w:r>
        <w:rPr>
          <w:rFonts w:ascii="Times New Roman"/>
          <w:b/>
          <w:i w:val="false"/>
          <w:color w:val="000000"/>
        </w:rPr>
        <w:t xml:space="preserve"> Қорытынды ережелер</w:t>
      </w:r>
    </w:p>
    <w:bookmarkEnd w:id="262"/>
    <w:p>
      <w:pPr>
        <w:spacing w:after="0"/>
        <w:ind w:left="0"/>
        <w:jc w:val="both"/>
      </w:pPr>
      <w:r>
        <w:rPr>
          <w:rFonts w:ascii="Times New Roman"/>
          <w:b/>
          <w:i w:val="false"/>
          <w:color w:val="000000"/>
          <w:sz w:val="28"/>
        </w:rPr>
        <w:t>36-бап</w:t>
      </w:r>
    </w:p>
    <w:p>
      <w:pPr>
        <w:spacing w:after="0"/>
        <w:ind w:left="0"/>
        <w:jc w:val="both"/>
      </w:pPr>
      <w:r>
        <w:rPr>
          <w:rFonts w:ascii="Times New Roman"/>
          <w:b/>
          <w:i w:val="false"/>
          <w:color w:val="000000"/>
          <w:sz w:val="28"/>
        </w:rPr>
        <w:t>Өзге міндеттер</w:t>
      </w:r>
    </w:p>
    <w:bookmarkStart w:name="z332" w:id="263"/>
    <w:p>
      <w:pPr>
        <w:spacing w:after="0"/>
        <w:ind w:left="0"/>
        <w:jc w:val="both"/>
      </w:pPr>
      <w:r>
        <w:rPr>
          <w:rFonts w:ascii="Times New Roman"/>
          <w:b w:val="false"/>
          <w:i w:val="false"/>
          <w:color w:val="000000"/>
          <w:sz w:val="28"/>
        </w:rPr>
        <w:t>
      Егер Тараптардың бірінің ұлттық заңнамасы немесе осы Келісімге қосымша ретінде Тараптар арасында қазіргі уақытта қолданылып жүрген немесе кейіннен белгіленген халықаралық міндеттемелер екінші Тараптың инвесторларының инвестицияларына осы Келісімде көзделгеннен неғұрлым қолайлы режимге құқық беретін ережеге алып келсе, мұндай ереже осы Келісімде қарастырылмайды.</w:t>
      </w:r>
    </w:p>
    <w:bookmarkEnd w:id="263"/>
    <w:p>
      <w:pPr>
        <w:spacing w:after="0"/>
        <w:ind w:left="0"/>
        <w:jc w:val="both"/>
      </w:pPr>
      <w:r>
        <w:rPr>
          <w:rFonts w:ascii="Times New Roman"/>
          <w:b/>
          <w:i w:val="false"/>
          <w:color w:val="000000"/>
          <w:sz w:val="28"/>
        </w:rPr>
        <w:t>37-бап</w:t>
      </w:r>
    </w:p>
    <w:p>
      <w:pPr>
        <w:spacing w:after="0"/>
        <w:ind w:left="0"/>
        <w:jc w:val="both"/>
      </w:pPr>
      <w:r>
        <w:rPr>
          <w:rFonts w:ascii="Times New Roman"/>
          <w:b/>
          <w:i w:val="false"/>
          <w:color w:val="000000"/>
          <w:sz w:val="28"/>
        </w:rPr>
        <w:t>Артықшылықтардан бас тарту</w:t>
      </w:r>
    </w:p>
    <w:bookmarkStart w:name="z335" w:id="264"/>
    <w:p>
      <w:pPr>
        <w:spacing w:after="0"/>
        <w:ind w:left="0"/>
        <w:jc w:val="both"/>
      </w:pPr>
      <w:r>
        <w:rPr>
          <w:rFonts w:ascii="Times New Roman"/>
          <w:b w:val="false"/>
          <w:i w:val="false"/>
          <w:color w:val="000000"/>
          <w:sz w:val="28"/>
        </w:rPr>
        <w:t>
      1. Тарап екінші Тараптың кәсіпорны болып табылатын осы Тараптың инвесторына және осы инвестордың инвестицияларына, егер кәсіпорын:</w:t>
      </w:r>
    </w:p>
    <w:bookmarkEnd w:id="264"/>
    <w:bookmarkStart w:name="z336" w:id="265"/>
    <w:p>
      <w:pPr>
        <w:spacing w:after="0"/>
        <w:ind w:left="0"/>
        <w:jc w:val="both"/>
      </w:pPr>
      <w:r>
        <w:rPr>
          <w:rFonts w:ascii="Times New Roman"/>
          <w:b w:val="false"/>
          <w:i w:val="false"/>
          <w:color w:val="000000"/>
          <w:sz w:val="28"/>
        </w:rPr>
        <w:t>
      a) Тарап болып табылмайтын елдің немесе бас тартушы Тараптың тұлғасына тиесілі немесе бақылауында болса; және</w:t>
      </w:r>
    </w:p>
    <w:bookmarkEnd w:id="265"/>
    <w:bookmarkStart w:name="z337" w:id="266"/>
    <w:p>
      <w:pPr>
        <w:spacing w:after="0"/>
        <w:ind w:left="0"/>
        <w:jc w:val="both"/>
      </w:pPr>
      <w:r>
        <w:rPr>
          <w:rFonts w:ascii="Times New Roman"/>
          <w:b w:val="false"/>
          <w:i w:val="false"/>
          <w:color w:val="000000"/>
          <w:sz w:val="28"/>
        </w:rPr>
        <w:t>
      b) бас тартушы Тараптан басқа қандай да бір Тараптың аумағында айтарлықтай коммерциялық қызметті жүргізбесе, осы Келісімнің артықшылықтарынан бас тарта алады.</w:t>
      </w:r>
    </w:p>
    <w:bookmarkEnd w:id="266"/>
    <w:bookmarkStart w:name="z338" w:id="267"/>
    <w:p>
      <w:pPr>
        <w:spacing w:after="0"/>
        <w:ind w:left="0"/>
        <w:jc w:val="both"/>
      </w:pPr>
      <w:r>
        <w:rPr>
          <w:rFonts w:ascii="Times New Roman"/>
          <w:b w:val="false"/>
          <w:i w:val="false"/>
          <w:color w:val="000000"/>
          <w:sz w:val="28"/>
        </w:rPr>
        <w:t>
      2. Егер Тарап болып табылмайтын елдің тұлғасы кәсіпорынға иелік етсе немесе оны бақылауда ұстаса, ал бұдан бас тартатын Тараптың Тарап болып табылмайтын осы елмен дипломатиялық қатынастары болмаса, Тарап екінші Тараптың инвесторына осы Келісімнің артықшылықтарынан бас тарта алады.</w:t>
      </w:r>
    </w:p>
    <w:bookmarkEnd w:id="267"/>
    <w:bookmarkStart w:name="z339" w:id="268"/>
    <w:p>
      <w:pPr>
        <w:spacing w:after="0"/>
        <w:ind w:left="0"/>
        <w:jc w:val="both"/>
      </w:pPr>
      <w:r>
        <w:rPr>
          <w:rFonts w:ascii="Times New Roman"/>
          <w:b w:val="false"/>
          <w:i w:val="false"/>
          <w:color w:val="000000"/>
          <w:sz w:val="28"/>
        </w:rPr>
        <w:t>
      3. Тарап екінші Тараптың жеке тұлғасы болып табылатын инвесторға және егер осы жеке тұлға бірінші Тарап мемлекетінің азаматы болса, осы инвестордың инвестицияларына осы Келісімнің артықшылықтарынан бас тарта алады.</w:t>
      </w:r>
    </w:p>
    <w:bookmarkEnd w:id="268"/>
    <w:bookmarkStart w:name="z340" w:id="269"/>
    <w:p>
      <w:pPr>
        <w:spacing w:after="0"/>
        <w:ind w:left="0"/>
        <w:jc w:val="both"/>
      </w:pPr>
      <w:r>
        <w:rPr>
          <w:rFonts w:ascii="Times New Roman"/>
          <w:b w:val="false"/>
          <w:i w:val="false"/>
          <w:color w:val="000000"/>
          <w:sz w:val="28"/>
        </w:rPr>
        <w:t>
      4. Егер Тарап болып табылмайтын тұлғалар кәсіпорынға иелік етсе немесе оны бақыласа, ал құқықтан бас тартатын Тарап осы Тарапқа немесе Тарап болып табылмайтын елдің тұлғасына қатысты кәсіпорынмен жасалатын операцияларға тыйым салатын немесе, егер осы Келісімнің артықшылықтары осы кәсіпорынға немесе оның инвестицияларына берілсе, бұзылатын немесе айналып өткен шараларды қабылдаса немесе сақтаса, Тарап екінші Тараптың кәсіпорны болып табылатын инвесторына Тараптың және осы инвестордың инвестицияларына осы Келісімнің артықшылықтарынан бас тарта алады.</w:t>
      </w:r>
    </w:p>
    <w:bookmarkEnd w:id="269"/>
    <w:p>
      <w:pPr>
        <w:spacing w:after="0"/>
        <w:ind w:left="0"/>
        <w:jc w:val="both"/>
      </w:pPr>
      <w:r>
        <w:rPr>
          <w:rFonts w:ascii="Times New Roman"/>
          <w:b/>
          <w:i w:val="false"/>
          <w:color w:val="000000"/>
          <w:sz w:val="28"/>
        </w:rPr>
        <w:t>38-бап</w:t>
      </w:r>
    </w:p>
    <w:p>
      <w:pPr>
        <w:spacing w:after="0"/>
        <w:ind w:left="0"/>
        <w:jc w:val="both"/>
      </w:pPr>
      <w:r>
        <w:rPr>
          <w:rFonts w:ascii="Times New Roman"/>
          <w:b/>
          <w:i w:val="false"/>
          <w:color w:val="000000"/>
          <w:sz w:val="28"/>
        </w:rPr>
        <w:t>Талап қою талаптарын ерекшеліктері</w:t>
      </w:r>
    </w:p>
    <w:p>
      <w:pPr>
        <w:spacing w:after="0"/>
        <w:ind w:left="0"/>
        <w:jc w:val="both"/>
      </w:pPr>
      <w:r>
        <w:rPr>
          <w:rFonts w:ascii="Times New Roman"/>
          <w:b w:val="false"/>
          <w:i w:val="false"/>
          <w:color w:val="000000"/>
          <w:sz w:val="28"/>
        </w:rPr>
        <w:t>
      Кез келген қолданылатын ерекшеліктердің немесе халықаралық құқық қағидаттарының қолданылу аясына немесе дау Тарапының талқылау барысында мұндай ерекшеліктерге немесе халықаралық құқық қағидаттарына сүйену қабілетіне нұқсан келтірмей, осы Келісімнің 1-бөліміне (Тарап пен екінші Тараптың инвесторы арасындағы дауларды реттеу) және 2-бөліміне (Тараптар арасындағы дауларды шешу) сәйкес ешбір талап қоюларды ұсына алмауы мүмкін:</w:t>
      </w:r>
    </w:p>
    <w:bookmarkStart w:name="z342" w:id="270"/>
    <w:p>
      <w:pPr>
        <w:spacing w:after="0"/>
        <w:ind w:left="0"/>
        <w:jc w:val="both"/>
      </w:pPr>
      <w:r>
        <w:rPr>
          <w:rFonts w:ascii="Times New Roman"/>
          <w:b w:val="false"/>
          <w:i w:val="false"/>
          <w:color w:val="000000"/>
          <w:sz w:val="28"/>
        </w:rPr>
        <w:t>
      a) басқа халықаралық келісім неғұрлым қолайлы құқықтарды немесе міндеттемелерді қамтығаны негізінде осы Келісімнің 5-бабында (Барынша қолайлылық режимі) көрсетілгендей, барынша қолайлылық режимінің болжамды бұзылуына байланысты талап қою. Неғұрлым анық болу үшін бұл Тараптың шараларын, оның ішінде осы Келісімнің 5-бабын (Барынша қолайлылық режимі) бұзатын және дауласушы инвесторды залалға немесе шығынға алып келген шараларды даулау туралы талап қоюды беруге кедергі болмайды;</w:t>
      </w:r>
    </w:p>
    <w:bookmarkEnd w:id="270"/>
    <w:bookmarkStart w:name="z343" w:id="271"/>
    <w:p>
      <w:pPr>
        <w:spacing w:after="0"/>
        <w:ind w:left="0"/>
        <w:jc w:val="both"/>
      </w:pPr>
      <w:r>
        <w:rPr>
          <w:rFonts w:ascii="Times New Roman"/>
          <w:b w:val="false"/>
          <w:i w:val="false"/>
          <w:color w:val="000000"/>
          <w:sz w:val="28"/>
        </w:rPr>
        <w:t>
      b) халық денсаулығын қорғау немесе нығайту үшін әзірленген және іске асырылған шараға қатысты талап қою;</w:t>
      </w:r>
    </w:p>
    <w:bookmarkEnd w:id="271"/>
    <w:p>
      <w:pPr>
        <w:spacing w:after="0"/>
        <w:ind w:left="0"/>
        <w:jc w:val="both"/>
      </w:pPr>
      <w:r>
        <w:rPr>
          <w:rFonts w:ascii="Times New Roman"/>
          <w:b w:val="false"/>
          <w:i w:val="false"/>
          <w:color w:val="000000"/>
          <w:sz w:val="28"/>
        </w:rPr>
        <w:t xml:space="preserve">
      c)  алаяқтықпен жаңылыстыруға алып келуді, жасыруды немесе сыбайлас жемқорлықты қоса алғанда, заңсыз әрекет нәтижесінде құрылған инвестицияларға қатысты талап қою. </w:t>
      </w:r>
    </w:p>
    <w:bookmarkStart w:name="z344" w:id="272"/>
    <w:p>
      <w:pPr>
        <w:spacing w:after="0"/>
        <w:ind w:left="0"/>
        <w:jc w:val="both"/>
      </w:pPr>
      <w:r>
        <w:rPr>
          <w:rFonts w:ascii="Times New Roman"/>
          <w:b w:val="false"/>
          <w:i w:val="false"/>
          <w:color w:val="000000"/>
          <w:sz w:val="28"/>
        </w:rPr>
        <w:t>
      d) негізсіз немесе айқын дәлелсіз болып табылатын талап қою;</w:t>
      </w:r>
    </w:p>
    <w:bookmarkEnd w:id="272"/>
    <w:bookmarkStart w:name="z345" w:id="273"/>
    <w:p>
      <w:pPr>
        <w:spacing w:after="0"/>
        <w:ind w:left="0"/>
        <w:jc w:val="both"/>
      </w:pPr>
      <w:r>
        <w:rPr>
          <w:rFonts w:ascii="Times New Roman"/>
          <w:b w:val="false"/>
          <w:i w:val="false"/>
          <w:color w:val="000000"/>
          <w:sz w:val="28"/>
        </w:rPr>
        <w:t>
      e) салықтық шараға қатысты талап қою;</w:t>
      </w:r>
    </w:p>
    <w:bookmarkEnd w:id="273"/>
    <w:bookmarkStart w:name="z346" w:id="274"/>
    <w:p>
      <w:pPr>
        <w:spacing w:after="0"/>
        <w:ind w:left="0"/>
        <w:jc w:val="both"/>
      </w:pPr>
      <w:r>
        <w:rPr>
          <w:rFonts w:ascii="Times New Roman"/>
          <w:b w:val="false"/>
          <w:i w:val="false"/>
          <w:color w:val="000000"/>
          <w:sz w:val="28"/>
        </w:rPr>
        <w:t>
      f) осы Келісім күшіне енгенге дейін туындаған инвестициялық дауларға қатысты талап қою; және</w:t>
      </w:r>
    </w:p>
    <w:bookmarkEnd w:id="274"/>
    <w:bookmarkStart w:name="z347" w:id="275"/>
    <w:p>
      <w:pPr>
        <w:spacing w:after="0"/>
        <w:ind w:left="0"/>
        <w:jc w:val="both"/>
      </w:pPr>
      <w:r>
        <w:rPr>
          <w:rFonts w:ascii="Times New Roman"/>
          <w:b w:val="false"/>
          <w:i w:val="false"/>
          <w:color w:val="000000"/>
          <w:sz w:val="28"/>
        </w:rPr>
        <w:t>
      g) дау Тарапы мемлекетінің азаматтығына немесе бодандығына ие жеке тұлғаның талап қоюы.</w:t>
      </w:r>
    </w:p>
    <w:bookmarkEnd w:id="275"/>
    <w:p>
      <w:pPr>
        <w:spacing w:after="0"/>
        <w:ind w:left="0"/>
        <w:jc w:val="both"/>
      </w:pPr>
      <w:r>
        <w:rPr>
          <w:rFonts w:ascii="Times New Roman"/>
          <w:b/>
          <w:i w:val="false"/>
          <w:color w:val="000000"/>
          <w:sz w:val="28"/>
        </w:rPr>
        <w:t>39-бап</w:t>
      </w:r>
    </w:p>
    <w:p>
      <w:pPr>
        <w:spacing w:after="0"/>
        <w:ind w:left="0"/>
        <w:jc w:val="both"/>
      </w:pPr>
      <w:r>
        <w:rPr>
          <w:rFonts w:ascii="Times New Roman"/>
          <w:b/>
          <w:i w:val="false"/>
          <w:color w:val="000000"/>
          <w:sz w:val="28"/>
        </w:rPr>
        <w:t>Ашықтық</w:t>
      </w:r>
    </w:p>
    <w:bookmarkStart w:name="z349" w:id="276"/>
    <w:p>
      <w:pPr>
        <w:spacing w:after="0"/>
        <w:ind w:left="0"/>
        <w:jc w:val="both"/>
      </w:pPr>
      <w:r>
        <w:rPr>
          <w:rFonts w:ascii="Times New Roman"/>
          <w:b w:val="false"/>
          <w:i w:val="false"/>
          <w:color w:val="000000"/>
          <w:sz w:val="28"/>
        </w:rPr>
        <w:t>
      1. Әрбір Тарап осы Келісімде қамтылған немесе оны қозғайтын кез келген мәселеге қатысты жалпы қолданылатын өз заңдары, ережелері және әкімшілік қаулылары мүдделі тұлғалар немесе екінші Тарап олармен таныса алатындай етіп дереу жариялануын немесе өзгеше түрде ұсынылуын қамтамасыз етеді. Тарап қол қойған, инвесторларға немесе инвестициялық қызметке қатысты немесе оларды қозғайтын халықаралық келісімдер де жариялануға тиіс.</w:t>
      </w:r>
    </w:p>
    <w:bookmarkEnd w:id="276"/>
    <w:bookmarkStart w:name="z350" w:id="277"/>
    <w:p>
      <w:pPr>
        <w:spacing w:after="0"/>
        <w:ind w:left="0"/>
        <w:jc w:val="both"/>
      </w:pPr>
      <w:r>
        <w:rPr>
          <w:rFonts w:ascii="Times New Roman"/>
          <w:b w:val="false"/>
          <w:i w:val="false"/>
          <w:color w:val="000000"/>
          <w:sz w:val="28"/>
        </w:rPr>
        <w:t xml:space="preserve">
      2. Мүмкіндігінше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шараларды және халықаралық келісімдерді Интернетте орналастырады. Әрбір Тарап екінші Тараптың сұрау салуы бойынша нақты сұрақтарға ақылға қонымды уақыт кезеңі ішінде жауап береді және осы баптың 1-тармағында көрсетілген мәселелерге қатысты ақпаратты екінші Тарапқа ұсынады.</w:t>
      </w:r>
    </w:p>
    <w:bookmarkEnd w:id="277"/>
    <w:p>
      <w:pPr>
        <w:spacing w:after="0"/>
        <w:ind w:left="0"/>
        <w:jc w:val="both"/>
      </w:pPr>
      <w:r>
        <w:rPr>
          <w:rFonts w:ascii="Times New Roman"/>
          <w:b/>
          <w:i w:val="false"/>
          <w:color w:val="000000"/>
          <w:sz w:val="28"/>
        </w:rPr>
        <w:t>40-бап</w:t>
      </w:r>
    </w:p>
    <w:p>
      <w:pPr>
        <w:spacing w:after="0"/>
        <w:ind w:left="0"/>
        <w:jc w:val="both"/>
      </w:pPr>
      <w:r>
        <w:rPr>
          <w:rFonts w:ascii="Times New Roman"/>
          <w:b/>
          <w:i w:val="false"/>
          <w:color w:val="000000"/>
          <w:sz w:val="28"/>
        </w:rPr>
        <w:t>Пруденциялық шаралар</w:t>
      </w:r>
    </w:p>
    <w:bookmarkStart w:name="z353" w:id="278"/>
    <w:p>
      <w:pPr>
        <w:spacing w:after="0"/>
        <w:ind w:left="0"/>
        <w:jc w:val="both"/>
      </w:pPr>
      <w:r>
        <w:rPr>
          <w:rFonts w:ascii="Times New Roman"/>
          <w:b w:val="false"/>
          <w:i w:val="false"/>
          <w:color w:val="000000"/>
          <w:sz w:val="28"/>
        </w:rPr>
        <w:t>
      1. Осы Келісімнің кез келген басқа да ережелеріне қарамастан, инвесторларды, салымшыларды, сақтандыру полисін ұстаушыларды немесе қаржылық қызметтерін жеткізуші олардың алдында фидуциарлық міндеттемелері бар тұлғаларды қорғау немесе өзінің қаржы жүйесінің тұтастығы мен тұрақтылығын қамтамасыз ету бойынша шараларды қоса алғанда, Тараптардың ешқайсысы себептер бойынша қаржылық қызметтерге қатысты кемсітпеушілік шаралар қабылдау мүмкіндігінен айырылмайды.</w:t>
      </w:r>
    </w:p>
    <w:bookmarkEnd w:id="278"/>
    <w:bookmarkStart w:name="z354" w:id="279"/>
    <w:p>
      <w:pPr>
        <w:spacing w:after="0"/>
        <w:ind w:left="0"/>
        <w:jc w:val="both"/>
      </w:pPr>
      <w:r>
        <w:rPr>
          <w:rFonts w:ascii="Times New Roman"/>
          <w:b w:val="false"/>
          <w:i w:val="false"/>
          <w:color w:val="000000"/>
          <w:sz w:val="28"/>
        </w:rPr>
        <w:t>
      Тараптар "пруденциялық себептер" термині жекелеген қаржылық қызметтер жеткізушілердің қауіпсіздігін, негізділігін, тұтастығын немесе қаржылық жауапкершілігін, сондай-ақ төлем және клирингтік жүйелердің қауіпсіздігін, қаржылық және операциялық тұтастығын қамтамасыз етуді қамтитынын түсінеді.</w:t>
      </w:r>
    </w:p>
    <w:bookmarkEnd w:id="279"/>
    <w:bookmarkStart w:name="z355" w:id="280"/>
    <w:p>
      <w:pPr>
        <w:spacing w:after="0"/>
        <w:ind w:left="0"/>
        <w:jc w:val="both"/>
      </w:pPr>
      <w:r>
        <w:rPr>
          <w:rFonts w:ascii="Times New Roman"/>
          <w:b w:val="false"/>
          <w:i w:val="false"/>
          <w:color w:val="000000"/>
          <w:sz w:val="28"/>
        </w:rPr>
        <w:t>
      2. Егер осы баптың 1-тармағына сәйкес Тарап қабылдаған шаралар осы Келісімге сәйкес келмесе, олар осы Келісім бойынша Тараптың міндеттемелерінен немесе міндеттерінен жалтару құралы ретінде пайдаланылмауға тиіс.</w:t>
      </w:r>
    </w:p>
    <w:bookmarkEnd w:id="280"/>
    <w:bookmarkStart w:name="z356" w:id="281"/>
    <w:p>
      <w:pPr>
        <w:spacing w:after="0"/>
        <w:ind w:left="0"/>
        <w:jc w:val="both"/>
      </w:pPr>
      <w:r>
        <w:rPr>
          <w:rFonts w:ascii="Times New Roman"/>
          <w:b w:val="false"/>
          <w:i w:val="false"/>
          <w:color w:val="000000"/>
          <w:sz w:val="28"/>
        </w:rPr>
        <w:t>
      3. Осы Келісімде ештеңе де Тараптардан жекелеген клиенттердің істері мен шоттарына қатысты ақпаратты немесе мемлекеттік ұйымдардың иелігіндегі кез келген құпия немесе қызметтік ақпаратты ашуды талап ететіндей түсіндірілмеуге тиіс.</w:t>
      </w:r>
    </w:p>
    <w:bookmarkEnd w:id="281"/>
    <w:p>
      <w:pPr>
        <w:spacing w:after="0"/>
        <w:ind w:left="0"/>
        <w:jc w:val="both"/>
      </w:pPr>
      <w:r>
        <w:rPr>
          <w:rFonts w:ascii="Times New Roman"/>
          <w:b/>
          <w:i w:val="false"/>
          <w:color w:val="000000"/>
          <w:sz w:val="28"/>
        </w:rPr>
        <w:t>41-бап</w:t>
      </w:r>
    </w:p>
    <w:p>
      <w:pPr>
        <w:spacing w:after="0"/>
        <w:ind w:left="0"/>
        <w:jc w:val="both"/>
      </w:pPr>
      <w:r>
        <w:rPr>
          <w:rFonts w:ascii="Times New Roman"/>
          <w:b/>
          <w:i w:val="false"/>
          <w:color w:val="000000"/>
          <w:sz w:val="28"/>
        </w:rPr>
        <w:t>Инвестицияларды ілгерілету және жеңілдету</w:t>
      </w:r>
    </w:p>
    <w:bookmarkStart w:name="z358" w:id="282"/>
    <w:p>
      <w:pPr>
        <w:spacing w:after="0"/>
        <w:ind w:left="0"/>
        <w:jc w:val="both"/>
      </w:pPr>
      <w:r>
        <w:rPr>
          <w:rFonts w:ascii="Times New Roman"/>
          <w:b w:val="false"/>
          <w:i w:val="false"/>
          <w:color w:val="000000"/>
          <w:sz w:val="28"/>
        </w:rPr>
        <w:t>
      1. Әрбір Тарап өзінің қолданылатын заңдары мен қағидаларына сәйкес Тараптар арасындағы инвестицияларға жәрдемдесуге, оның ішінде:</w:t>
      </w:r>
    </w:p>
    <w:bookmarkEnd w:id="282"/>
    <w:bookmarkStart w:name="z359" w:id="283"/>
    <w:p>
      <w:pPr>
        <w:spacing w:after="0"/>
        <w:ind w:left="0"/>
        <w:jc w:val="both"/>
      </w:pPr>
      <w:r>
        <w:rPr>
          <w:rFonts w:ascii="Times New Roman"/>
          <w:b w:val="false"/>
          <w:i w:val="false"/>
          <w:color w:val="000000"/>
          <w:sz w:val="28"/>
        </w:rPr>
        <w:t>
      a) инвестициялардың барлық нысаны үшін қажетті жағдайлар жасау;</w:t>
      </w:r>
    </w:p>
    <w:bookmarkEnd w:id="283"/>
    <w:bookmarkStart w:name="z360" w:id="284"/>
    <w:p>
      <w:pPr>
        <w:spacing w:after="0"/>
        <w:ind w:left="0"/>
        <w:jc w:val="both"/>
      </w:pPr>
      <w:r>
        <w:rPr>
          <w:rFonts w:ascii="Times New Roman"/>
          <w:b w:val="false"/>
          <w:i w:val="false"/>
          <w:color w:val="000000"/>
          <w:sz w:val="28"/>
        </w:rPr>
        <w:t>
      b) инвестициялық өтінімдер мен келісу рәсімдерін оңайлату;</w:t>
      </w:r>
    </w:p>
    <w:bookmarkEnd w:id="284"/>
    <w:bookmarkStart w:name="z361" w:id="285"/>
    <w:p>
      <w:pPr>
        <w:spacing w:after="0"/>
        <w:ind w:left="0"/>
        <w:jc w:val="both"/>
      </w:pPr>
      <w:r>
        <w:rPr>
          <w:rFonts w:ascii="Times New Roman"/>
          <w:b w:val="false"/>
          <w:i w:val="false"/>
          <w:color w:val="000000"/>
          <w:sz w:val="28"/>
        </w:rPr>
        <w:t>
      c) инвестициялық қағидаларды, ережелерді, саясатты және рәсімдерді қоса алғанда, инвестициялық ақпаратты, сондай-ақ басым секторлар, жергілікті шағын және орта кәсіпорындармен (ШОБ) әріптестік туралы ақпаратты таратуға жәрдемдесу; және</w:t>
      </w:r>
    </w:p>
    <w:bookmarkEnd w:id="285"/>
    <w:bookmarkStart w:name="z362" w:id="286"/>
    <w:p>
      <w:pPr>
        <w:spacing w:after="0"/>
        <w:ind w:left="0"/>
        <w:jc w:val="both"/>
      </w:pPr>
      <w:r>
        <w:rPr>
          <w:rFonts w:ascii="Times New Roman"/>
          <w:b w:val="false"/>
          <w:i w:val="false"/>
          <w:color w:val="000000"/>
          <w:sz w:val="28"/>
        </w:rPr>
        <w:t>
      d) мүмкіндігінше операциялық лицензиялар мен рұқсаттамаларды оңайлатуды қоса алғанда, инвесторларға көмек көрсету және консультациялық қызметтер көрсету үшін тиісті тетік құру арқылы ынтымақтасуға ұмтылады.</w:t>
      </w:r>
    </w:p>
    <w:bookmarkEnd w:id="286"/>
    <w:bookmarkStart w:name="z363" w:id="287"/>
    <w:p>
      <w:pPr>
        <w:spacing w:after="0"/>
        <w:ind w:left="0"/>
        <w:jc w:val="both"/>
      </w:pPr>
      <w:r>
        <w:rPr>
          <w:rFonts w:ascii="Times New Roman"/>
          <w:b w:val="false"/>
          <w:i w:val="false"/>
          <w:color w:val="000000"/>
          <w:sz w:val="28"/>
        </w:rPr>
        <w:t>
      2. Өзінің ұлттық заңнамасына сәйкес ынтымақтастық бойынша қызмет осы баптың 1-тармағының (d) тармақшасына сәйкес экономикалық ынтымақтастық мақсатында жасалған қолданыстағы келісімдерге немесе уағдаластықтарға негізделуі мүмкін.</w:t>
      </w:r>
    </w:p>
    <w:bookmarkEnd w:id="287"/>
    <w:bookmarkStart w:name="z364" w:id="288"/>
    <w:p>
      <w:pPr>
        <w:spacing w:after="0"/>
        <w:ind w:left="0"/>
        <w:jc w:val="both"/>
      </w:pPr>
      <w:r>
        <w:rPr>
          <w:rFonts w:ascii="Times New Roman"/>
          <w:b w:val="false"/>
          <w:i w:val="false"/>
          <w:color w:val="000000"/>
          <w:sz w:val="28"/>
        </w:rPr>
        <w:t>
      3. Осы бапта ештеңе де осы Келісімнің II тарауының (Қорғау) ережелеріндегі қандай да бір міндеттемелерді қозғайтындай түсіндірілмеуге тиіс, сондай-ақ осы Келісімге сәйкес дауларды шешудің кез келген рәсімдеріне жатпайды немесе өзгеше түрде ықпал етпейді.</w:t>
      </w:r>
    </w:p>
    <w:bookmarkEnd w:id="288"/>
    <w:p>
      <w:pPr>
        <w:spacing w:after="0"/>
        <w:ind w:left="0"/>
        <w:jc w:val="both"/>
      </w:pPr>
      <w:r>
        <w:rPr>
          <w:rFonts w:ascii="Times New Roman"/>
          <w:b/>
          <w:i w:val="false"/>
          <w:color w:val="000000"/>
          <w:sz w:val="28"/>
        </w:rPr>
        <w:t>42-бап</w:t>
      </w:r>
    </w:p>
    <w:p>
      <w:pPr>
        <w:spacing w:after="0"/>
        <w:ind w:left="0"/>
        <w:jc w:val="both"/>
      </w:pPr>
      <w:r>
        <w:rPr>
          <w:rFonts w:ascii="Times New Roman"/>
          <w:b/>
          <w:i w:val="false"/>
          <w:color w:val="000000"/>
          <w:sz w:val="28"/>
        </w:rPr>
        <w:t>Жалпы ерекшеліктер</w:t>
      </w:r>
    </w:p>
    <w:bookmarkStart w:name="z366" w:id="289"/>
    <w:p>
      <w:pPr>
        <w:spacing w:after="0"/>
        <w:ind w:left="0"/>
        <w:jc w:val="both"/>
      </w:pPr>
      <w:r>
        <w:rPr>
          <w:rFonts w:ascii="Times New Roman"/>
          <w:b w:val="false"/>
          <w:i w:val="false"/>
          <w:color w:val="000000"/>
          <w:sz w:val="28"/>
        </w:rPr>
        <w:t>
      Осындай шаралар ұқсас жағдайлар басым болатын жерде екінші Тарапқа немесе оның инвесторларына қатысты еркін немесе негізсіз кемсітушілік құралы немесе екінші Тарап инвесторларының Тарап аумағындағы инвестицияларын бүркемеленген шектеу ретінде қолданылмауға тиіс деген талапты ескере отырып, осы Келісімде ештеңе де:</w:t>
      </w:r>
    </w:p>
    <w:bookmarkEnd w:id="289"/>
    <w:bookmarkStart w:name="z367" w:id="290"/>
    <w:p>
      <w:pPr>
        <w:spacing w:after="0"/>
        <w:ind w:left="0"/>
        <w:jc w:val="both"/>
      </w:pPr>
      <w:r>
        <w:rPr>
          <w:rFonts w:ascii="Times New Roman"/>
          <w:b w:val="false"/>
          <w:i w:val="false"/>
          <w:color w:val="000000"/>
          <w:sz w:val="28"/>
        </w:rPr>
        <w:t>
      a) қоғамдық моральды қорғау немесе қоғамдық тәртіпті сақтау үшін қажетті;</w:t>
      </w:r>
    </w:p>
    <w:bookmarkEnd w:id="290"/>
    <w:p>
      <w:pPr>
        <w:spacing w:after="0"/>
        <w:ind w:left="0"/>
        <w:jc w:val="both"/>
      </w:pPr>
      <w:r>
        <w:rPr>
          <w:rFonts w:ascii="Times New Roman"/>
          <w:b w:val="false"/>
          <w:i w:val="false"/>
          <w:color w:val="000000"/>
          <w:sz w:val="28"/>
        </w:rPr>
        <w:t>
      b) адамдардың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c) осы Келісімнің ережелеріне, оның ішінде:</w:t>
      </w:r>
    </w:p>
    <w:p>
      <w:pPr>
        <w:spacing w:after="0"/>
        <w:ind w:left="0"/>
        <w:jc w:val="both"/>
      </w:pPr>
      <w:r>
        <w:rPr>
          <w:rFonts w:ascii="Times New Roman"/>
          <w:b w:val="false"/>
          <w:i w:val="false"/>
          <w:color w:val="000000"/>
          <w:sz w:val="28"/>
        </w:rPr>
        <w:t>
      (i)  алдаудың және алаяқтықтың алдын алу немесе келісімшарт бойынша міндеттемелердің орындалмау салдарларын болдырмау;</w:t>
      </w:r>
    </w:p>
    <w:p>
      <w:pPr>
        <w:spacing w:after="0"/>
        <w:ind w:left="0"/>
        <w:jc w:val="both"/>
      </w:pPr>
      <w:r>
        <w:rPr>
          <w:rFonts w:ascii="Times New Roman"/>
          <w:b w:val="false"/>
          <w:i w:val="false"/>
          <w:color w:val="000000"/>
          <w:sz w:val="28"/>
        </w:rPr>
        <w:t>
      (ii) дербес деректерді өңдеу мен таратуға байланысты жеке тұлғалардың жеке өмірін қорғау және жеке жазбалар мен есептік жазбалардың құпиялылығын қорғау;</w:t>
      </w:r>
    </w:p>
    <w:p>
      <w:pPr>
        <w:spacing w:after="0"/>
        <w:ind w:left="0"/>
        <w:jc w:val="both"/>
      </w:pPr>
      <w:r>
        <w:rPr>
          <w:rFonts w:ascii="Times New Roman"/>
          <w:b w:val="false"/>
          <w:i w:val="false"/>
          <w:color w:val="000000"/>
          <w:sz w:val="28"/>
        </w:rPr>
        <w:t>
      (iii) қауіпсіздікке қатысты ережелерге қайшы келмейтін заңдардың немесе нормативтік актілердің сақталуын қамтамасыз ету үшін қажетті;</w:t>
      </w:r>
    </w:p>
    <w:bookmarkStart w:name="z368" w:id="291"/>
    <w:p>
      <w:pPr>
        <w:spacing w:after="0"/>
        <w:ind w:left="0"/>
        <w:jc w:val="both"/>
      </w:pPr>
      <w:r>
        <w:rPr>
          <w:rFonts w:ascii="Times New Roman"/>
          <w:b w:val="false"/>
          <w:i w:val="false"/>
          <w:color w:val="000000"/>
          <w:sz w:val="28"/>
        </w:rPr>
        <w:t>
      d) көркемдік, тарихи немесе археологиялық құндылығы бар ұлттық қазыналарды қорғау үшін енгізілетін; немесе</w:t>
      </w:r>
    </w:p>
    <w:bookmarkEnd w:id="291"/>
    <w:bookmarkStart w:name="z369" w:id="292"/>
    <w:p>
      <w:pPr>
        <w:spacing w:after="0"/>
        <w:ind w:left="0"/>
        <w:jc w:val="both"/>
      </w:pPr>
      <w:r>
        <w:rPr>
          <w:rFonts w:ascii="Times New Roman"/>
          <w:b w:val="false"/>
          <w:i w:val="false"/>
          <w:color w:val="000000"/>
          <w:sz w:val="28"/>
        </w:rPr>
        <w:t>
      e) егер мұндай шаралар ішкі өндіріске немесе тұтынуға қойылатын шектеулермен қатар жүзеге асырылса, сарқылатын табиғи ресурстарды сақтауға қатысты шараларды Тараптың қабылдауына немесе орындауына кедергі келтіретіндей түсіндірілмеуге тиіс.</w:t>
      </w:r>
    </w:p>
    <w:bookmarkEnd w:id="292"/>
    <w:p>
      <w:pPr>
        <w:spacing w:after="0"/>
        <w:ind w:left="0"/>
        <w:jc w:val="both"/>
      </w:pPr>
      <w:r>
        <w:rPr>
          <w:rFonts w:ascii="Times New Roman"/>
          <w:b/>
          <w:i w:val="false"/>
          <w:color w:val="000000"/>
          <w:sz w:val="28"/>
        </w:rPr>
        <w:t>43-бап</w:t>
      </w:r>
    </w:p>
    <w:p>
      <w:pPr>
        <w:spacing w:after="0"/>
        <w:ind w:left="0"/>
        <w:jc w:val="both"/>
      </w:pPr>
      <w:r>
        <w:rPr>
          <w:rFonts w:ascii="Times New Roman"/>
          <w:b/>
          <w:i w:val="false"/>
          <w:color w:val="000000"/>
          <w:sz w:val="28"/>
        </w:rPr>
        <w:t>Қауіпсіздік бойынша ерекшеліктер</w:t>
      </w:r>
    </w:p>
    <w:p>
      <w:pPr>
        <w:spacing w:after="0"/>
        <w:ind w:left="0"/>
        <w:jc w:val="both"/>
      </w:pPr>
      <w:r>
        <w:rPr>
          <w:rFonts w:ascii="Times New Roman"/>
          <w:b w:val="false"/>
          <w:i w:val="false"/>
          <w:color w:val="000000"/>
          <w:sz w:val="28"/>
        </w:rPr>
        <w:t>
      Осы Келісімде ештеңе де:</w:t>
      </w:r>
    </w:p>
    <w:bookmarkStart w:name="z372" w:id="293"/>
    <w:p>
      <w:pPr>
        <w:spacing w:after="0"/>
        <w:ind w:left="0"/>
        <w:jc w:val="both"/>
      </w:pPr>
      <w:r>
        <w:rPr>
          <w:rFonts w:ascii="Times New Roman"/>
          <w:b w:val="false"/>
          <w:i w:val="false"/>
          <w:color w:val="000000"/>
          <w:sz w:val="28"/>
        </w:rPr>
        <w:t>
      a) Тараптан оның кез келген ақпараттың ашылуы қауіпсіздіктің елеулі мүдделеріне қайшы келеді деп санайтын кез келген ақпаратты ұсынуды талап ету; немесе</w:t>
      </w:r>
    </w:p>
    <w:bookmarkEnd w:id="293"/>
    <w:p>
      <w:pPr>
        <w:spacing w:after="0"/>
        <w:ind w:left="0"/>
        <w:jc w:val="both"/>
      </w:pPr>
      <w:r>
        <w:rPr>
          <w:rFonts w:ascii="Times New Roman"/>
          <w:b w:val="false"/>
          <w:i w:val="false"/>
          <w:color w:val="000000"/>
          <w:sz w:val="28"/>
        </w:rPr>
        <w:t>
      b) Тарапқа халықаралық бейбітшілікті немесе қауіпсіздікті сақтауға немесе қалпына келтіруге немесе қауіпсіздікке немесе өзінің қауіпсіздіктің елеулі мүдделерін қорғауға қатысты өз міндеттемелерін орындау үшін қажетті деп санайтын шараларды қолдануға кедергі келтіру ретінде түсіндірілмеуге тиіс.</w:t>
      </w:r>
    </w:p>
    <w:p>
      <w:pPr>
        <w:spacing w:after="0"/>
        <w:ind w:left="0"/>
        <w:jc w:val="both"/>
      </w:pPr>
      <w:r>
        <w:rPr>
          <w:rFonts w:ascii="Times New Roman"/>
          <w:b/>
          <w:i w:val="false"/>
          <w:color w:val="000000"/>
          <w:sz w:val="28"/>
        </w:rPr>
        <w:t>44-бап</w:t>
      </w:r>
    </w:p>
    <w:p>
      <w:pPr>
        <w:spacing w:after="0"/>
        <w:ind w:left="0"/>
        <w:jc w:val="both"/>
      </w:pPr>
      <w:r>
        <w:rPr>
          <w:rFonts w:ascii="Times New Roman"/>
          <w:b/>
          <w:i w:val="false"/>
          <w:color w:val="000000"/>
          <w:sz w:val="28"/>
        </w:rPr>
        <w:t>Орталық банктердің иммунитеттері</w:t>
      </w:r>
    </w:p>
    <w:bookmarkStart w:name="z375" w:id="294"/>
    <w:p>
      <w:pPr>
        <w:spacing w:after="0"/>
        <w:ind w:left="0"/>
        <w:jc w:val="both"/>
      </w:pPr>
      <w:r>
        <w:rPr>
          <w:rFonts w:ascii="Times New Roman"/>
          <w:b w:val="false"/>
          <w:i w:val="false"/>
          <w:color w:val="000000"/>
          <w:sz w:val="28"/>
        </w:rPr>
        <w:t>
      Осы Келісімде ештеңе де Тараптардың орталық банктеріне меншік құқығында немесе өзгеше түрде тиесілі мүлікке, оның ішінде Тараптардың орталық банктерінің сенімгерлік басқаруындағы мүлікке қатысты кез келген иммунитеттерден бас тарту ретінде түсіндірілмейді.</w:t>
      </w:r>
    </w:p>
    <w:bookmarkEnd w:id="294"/>
    <w:p>
      <w:pPr>
        <w:spacing w:after="0"/>
        <w:ind w:left="0"/>
        <w:jc w:val="both"/>
      </w:pPr>
      <w:r>
        <w:rPr>
          <w:rFonts w:ascii="Times New Roman"/>
          <w:b/>
          <w:i w:val="false"/>
          <w:color w:val="000000"/>
          <w:sz w:val="28"/>
        </w:rPr>
        <w:t>45-бап</w:t>
      </w:r>
    </w:p>
    <w:p>
      <w:pPr>
        <w:spacing w:after="0"/>
        <w:ind w:left="0"/>
        <w:jc w:val="both"/>
      </w:pPr>
      <w:r>
        <w:rPr>
          <w:rFonts w:ascii="Times New Roman"/>
          <w:b/>
          <w:i w:val="false"/>
          <w:color w:val="000000"/>
          <w:sz w:val="28"/>
        </w:rPr>
        <w:t>Күшіне енуі, мерзімі және қолданылу мерзімінің тоқтатылуы</w:t>
      </w:r>
    </w:p>
    <w:bookmarkStart w:name="z377" w:id="295"/>
    <w:p>
      <w:pPr>
        <w:spacing w:after="0"/>
        <w:ind w:left="0"/>
        <w:jc w:val="both"/>
      </w:pPr>
      <w:r>
        <w:rPr>
          <w:rFonts w:ascii="Times New Roman"/>
          <w:b w:val="false"/>
          <w:i w:val="false"/>
          <w:color w:val="000000"/>
          <w:sz w:val="28"/>
        </w:rPr>
        <w:t>
      1. Осы Келісім екі Тараптың да осы Келісімнің күшіне енуі үшін заңды рәсімдерін орындағанын растайтын соңғы хабарлама дипломатиялық арналар арқылы алынған күннен бастап күшіне енеді.</w:t>
      </w:r>
    </w:p>
    <w:bookmarkEnd w:id="295"/>
    <w:bookmarkStart w:name="z378" w:id="296"/>
    <w:p>
      <w:pPr>
        <w:spacing w:after="0"/>
        <w:ind w:left="0"/>
        <w:jc w:val="both"/>
      </w:pPr>
      <w:r>
        <w:rPr>
          <w:rFonts w:ascii="Times New Roman"/>
          <w:b w:val="false"/>
          <w:i w:val="false"/>
          <w:color w:val="000000"/>
          <w:sz w:val="28"/>
        </w:rPr>
        <w:t>
      2. Тараптардың өзара келісуі бойынша осы Келісімге оның ажырамас бөлігі болып табылатын өзгерістер енгізілуі мүмкін, олар жекелеген хаттамалармен ресімделеді және осы баптың 1-тармағында көзделген тәртіппен күшіне енеді.</w:t>
      </w:r>
    </w:p>
    <w:bookmarkEnd w:id="296"/>
    <w:bookmarkStart w:name="z379" w:id="297"/>
    <w:p>
      <w:pPr>
        <w:spacing w:after="0"/>
        <w:ind w:left="0"/>
        <w:jc w:val="both"/>
      </w:pPr>
      <w:r>
        <w:rPr>
          <w:rFonts w:ascii="Times New Roman"/>
          <w:b w:val="false"/>
          <w:i w:val="false"/>
          <w:color w:val="000000"/>
          <w:sz w:val="28"/>
        </w:rPr>
        <w:t>
      3. Егер Тараптардың ешқайсысы бастапқы он жылдық кезең өткеннен кейін кез келген уақытта осы Келісімнің қолданысын тоқтату ниеті туралы екінші Тарапқа жазбаша нысанда хабарламаса, осы Келісім 10 (он) жыл бойы күшінде қалады және бұдан кейін де қолданысын жалғастырады. Тарап осындай хабарлама жіберген жағдайда, осы Келісім оны алған күннен бастап бір жыл өткен соң бұзылады.</w:t>
      </w:r>
    </w:p>
    <w:bookmarkEnd w:id="297"/>
    <w:bookmarkStart w:name="z380" w:id="298"/>
    <w:p>
      <w:pPr>
        <w:spacing w:after="0"/>
        <w:ind w:left="0"/>
        <w:jc w:val="both"/>
      </w:pPr>
      <w:r>
        <w:rPr>
          <w:rFonts w:ascii="Times New Roman"/>
          <w:b w:val="false"/>
          <w:i w:val="false"/>
          <w:color w:val="000000"/>
          <w:sz w:val="28"/>
        </w:rPr>
        <w:t>
      4. Осы Келісімнің қолданысын тоқтату туралы хабарлама күшіне енген күнге дейін жасалған инвестицияларға қатысты осы Келісімнің ережелері сол күннен бастап тағы 10 (он) жыл бойы күшінде қалады.</w:t>
      </w:r>
    </w:p>
    <w:bookmarkEnd w:id="298"/>
    <w:bookmarkStart w:name="z381" w:id="299"/>
    <w:p>
      <w:pPr>
        <w:spacing w:after="0"/>
        <w:ind w:left="0"/>
        <w:jc w:val="both"/>
      </w:pPr>
      <w:r>
        <w:rPr>
          <w:rFonts w:ascii="Times New Roman"/>
          <w:b w:val="false"/>
          <w:i w:val="false"/>
          <w:color w:val="000000"/>
          <w:sz w:val="28"/>
        </w:rPr>
        <w:t>
      5. Осы Келісімге қоса берілген қосымшалар оның ажырамас бөлігі болып табылады.</w:t>
      </w:r>
    </w:p>
    <w:bookmarkEnd w:id="299"/>
    <w:bookmarkStart w:name="z382" w:id="300"/>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300"/>
    <w:bookmarkStart w:name="z383" w:id="301"/>
    <w:p>
      <w:pPr>
        <w:spacing w:after="0"/>
        <w:ind w:left="0"/>
        <w:jc w:val="both"/>
      </w:pPr>
      <w:r>
        <w:rPr>
          <w:rFonts w:ascii="Times New Roman"/>
          <w:b w:val="false"/>
          <w:i w:val="false"/>
          <w:color w:val="000000"/>
          <w:sz w:val="28"/>
        </w:rPr>
        <w:t>
      202___ жылғы "__"______________ әрқайсысы қазақ, орыс, индонезия, ағылшын тілдерінде екі данада жасалды әрі барлық мәтін бірдей теңтүпнұсқалы болып табылады. Мәтіндер арасында қандай да бір алшақтықтар болған жағдайда, ағылшын тіліндегі мәтін басым күшке ие болады.</w:t>
      </w:r>
    </w:p>
    <w:bookmarkEnd w:id="3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ИНДОНЕЗИЯ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қосымша</w:t>
            </w:r>
          </w:p>
        </w:tc>
      </w:tr>
    </w:tbl>
    <w:bookmarkStart w:name="z386" w:id="302"/>
    <w:p>
      <w:pPr>
        <w:spacing w:after="0"/>
        <w:ind w:left="0"/>
        <w:jc w:val="left"/>
      </w:pPr>
      <w:r>
        <w:rPr>
          <w:rFonts w:ascii="Times New Roman"/>
          <w:b/>
          <w:i w:val="false"/>
          <w:color w:val="000000"/>
        </w:rPr>
        <w:t xml:space="preserve"> Экспроприация</w:t>
      </w:r>
    </w:p>
    <w:bookmarkEnd w:id="302"/>
    <w:bookmarkStart w:name="z387" w:id="303"/>
    <w:p>
      <w:pPr>
        <w:spacing w:after="0"/>
        <w:ind w:left="0"/>
        <w:jc w:val="both"/>
      </w:pPr>
      <w:r>
        <w:rPr>
          <w:rFonts w:ascii="Times New Roman"/>
          <w:b w:val="false"/>
          <w:i w:val="false"/>
          <w:color w:val="000000"/>
          <w:sz w:val="28"/>
        </w:rPr>
        <w:t>
      1. Егер материалдық немесе материалдық емес меншікке немесе инвестициялардағы мүліктік мүддеге құқықты қозғамаса, Тараптардың әрекеті немесе байланысты бірқатар әрекеттері экспроприацияны білдіре алмайды.</w:t>
      </w:r>
    </w:p>
    <w:bookmarkEnd w:id="303"/>
    <w:bookmarkStart w:name="z388" w:id="304"/>
    <w:p>
      <w:pPr>
        <w:spacing w:after="0"/>
        <w:ind w:left="0"/>
        <w:jc w:val="both"/>
      </w:pPr>
      <w:r>
        <w:rPr>
          <w:rFonts w:ascii="Times New Roman"/>
          <w:b w:val="false"/>
          <w:i w:val="false"/>
          <w:color w:val="000000"/>
          <w:sz w:val="28"/>
        </w:rPr>
        <w:t>
      2. Осы Келісімнің 6-бабы (Экспроприация және өтемақы) екі жағдайға қатысты болады:</w:t>
      </w:r>
    </w:p>
    <w:bookmarkEnd w:id="304"/>
    <w:bookmarkStart w:name="z389" w:id="305"/>
    <w:p>
      <w:pPr>
        <w:spacing w:after="0"/>
        <w:ind w:left="0"/>
        <w:jc w:val="both"/>
      </w:pPr>
      <w:r>
        <w:rPr>
          <w:rFonts w:ascii="Times New Roman"/>
          <w:b w:val="false"/>
          <w:i w:val="false"/>
          <w:color w:val="000000"/>
          <w:sz w:val="28"/>
        </w:rPr>
        <w:t>
      a) бірінші жағдай – ол тікелей экспроприация, мұнда инвестициялар мемлекеттік меншікке алынады немесе өзге жағдайда меншік құқығын формальды түрде беру немесе тікелей алып қою арқылы тікелей экспроприацияланады; және</w:t>
      </w:r>
    </w:p>
    <w:bookmarkEnd w:id="305"/>
    <w:bookmarkStart w:name="z390" w:id="306"/>
    <w:p>
      <w:pPr>
        <w:spacing w:after="0"/>
        <w:ind w:left="0"/>
        <w:jc w:val="both"/>
      </w:pPr>
      <w:r>
        <w:rPr>
          <w:rFonts w:ascii="Times New Roman"/>
          <w:b w:val="false"/>
          <w:i w:val="false"/>
          <w:color w:val="000000"/>
          <w:sz w:val="28"/>
        </w:rPr>
        <w:t>
      b) екінші жағдай – жанама экспроприация, мұнда Тараптың әрекеті немесе байланысты бірқатар әрекеттері баламалы салдарлары болса, меншік құқығын формальды түрде бермей немесе тікелей тыйым салу арқылы тікелей экспроприацияланады.</w:t>
      </w:r>
    </w:p>
    <w:bookmarkEnd w:id="306"/>
    <w:bookmarkStart w:name="z391" w:id="307"/>
    <w:p>
      <w:pPr>
        <w:spacing w:after="0"/>
        <w:ind w:left="0"/>
        <w:jc w:val="both"/>
      </w:pPr>
      <w:r>
        <w:rPr>
          <w:rFonts w:ascii="Times New Roman"/>
          <w:b w:val="false"/>
          <w:i w:val="false"/>
          <w:color w:val="000000"/>
          <w:sz w:val="28"/>
        </w:rPr>
        <w:t>
      3. Осы баптың 2-тармағының (b) тармақшасында көрсетілген түрдегі экспроприация болып табылатынын немесе табылмайтынын айқындау, әрбір нақты жағдайда тергеп-тексеру фактілеріне негізделген тексеруді жүргізуді қажет етеді, онда басқа факторларды арасында мыналарды:</w:t>
      </w:r>
    </w:p>
    <w:bookmarkEnd w:id="307"/>
    <w:bookmarkStart w:name="z392" w:id="308"/>
    <w:p>
      <w:pPr>
        <w:spacing w:after="0"/>
        <w:ind w:left="0"/>
        <w:jc w:val="both"/>
      </w:pPr>
      <w:r>
        <w:rPr>
          <w:rFonts w:ascii="Times New Roman"/>
          <w:b w:val="false"/>
          <w:i w:val="false"/>
          <w:color w:val="000000"/>
          <w:sz w:val="28"/>
        </w:rPr>
        <w:t>
      a) үкімет әрекеттерінің экономикалық салдарлары, дегенмен, Тараптың әрекеті немесе байланысты бірқатар әрекеттері инвестициялардың экономикалық құнына теріс әсер ету фактісі өздігінен мұндай жанама экспроприацияның болғанын дәлелдемейді;</w:t>
      </w:r>
    </w:p>
    <w:bookmarkEnd w:id="308"/>
    <w:bookmarkStart w:name="z393" w:id="309"/>
    <w:p>
      <w:pPr>
        <w:spacing w:after="0"/>
        <w:ind w:left="0"/>
        <w:jc w:val="both"/>
      </w:pPr>
      <w:r>
        <w:rPr>
          <w:rFonts w:ascii="Times New Roman"/>
          <w:b w:val="false"/>
          <w:i w:val="false"/>
          <w:color w:val="000000"/>
          <w:sz w:val="28"/>
        </w:rPr>
        <w:t>
      b) Тараптың әрекетінің немесе әрекеттер сериясының ұзақтығы;</w:t>
      </w:r>
    </w:p>
    <w:bookmarkEnd w:id="309"/>
    <w:bookmarkStart w:name="z394" w:id="310"/>
    <w:p>
      <w:pPr>
        <w:spacing w:after="0"/>
        <w:ind w:left="0"/>
        <w:jc w:val="both"/>
      </w:pPr>
      <w:r>
        <w:rPr>
          <w:rFonts w:ascii="Times New Roman"/>
          <w:b w:val="false"/>
          <w:i w:val="false"/>
          <w:color w:val="000000"/>
          <w:sz w:val="28"/>
        </w:rPr>
        <w:t>
      c) үкіметтің әрекеттері инвестицияларға негізделген айқын, ақылға қонымды күтулерін қорғайтын дәреже; және</w:t>
      </w:r>
    </w:p>
    <w:bookmarkEnd w:id="310"/>
    <w:bookmarkStart w:name="z395" w:id="311"/>
    <w:p>
      <w:pPr>
        <w:spacing w:after="0"/>
        <w:ind w:left="0"/>
        <w:jc w:val="both"/>
      </w:pPr>
      <w:r>
        <w:rPr>
          <w:rFonts w:ascii="Times New Roman"/>
          <w:b w:val="false"/>
          <w:i w:val="false"/>
          <w:color w:val="000000"/>
          <w:sz w:val="28"/>
        </w:rPr>
        <w:t>
      Неғұрлым анық болу үшін инвестордың инвестицияларға негізделген үміттері негізді болып табыла ма деген мәселе үкімет инвесторға міндетті жазбаша растаулар берді ме деген, сондай-ақ мемлекеттік реттеудің сипаты мен дәрежесі немесе тиісті сектордағы мемлекеттік реттеу әлеуеті сияқты факторлардың қаншалықты орынды екеніне байланысты болады.</w:t>
      </w:r>
    </w:p>
    <w:bookmarkEnd w:id="311"/>
    <w:bookmarkStart w:name="z396" w:id="312"/>
    <w:p>
      <w:pPr>
        <w:spacing w:after="0"/>
        <w:ind w:left="0"/>
        <w:jc w:val="both"/>
      </w:pPr>
      <w:r>
        <w:rPr>
          <w:rFonts w:ascii="Times New Roman"/>
          <w:b w:val="false"/>
          <w:i w:val="false"/>
          <w:color w:val="000000"/>
          <w:sz w:val="28"/>
        </w:rPr>
        <w:t>
      d) үкімет әрекет ету сипаты, оның ішінде оның мақсаты және әрекет қоғамдық мақсатқа қатысты пропорцияналды емес болуын қарастырады.</w:t>
      </w:r>
    </w:p>
    <w:bookmarkEnd w:id="312"/>
    <w:bookmarkStart w:name="z397" w:id="313"/>
    <w:p>
      <w:pPr>
        <w:spacing w:after="0"/>
        <w:ind w:left="0"/>
        <w:jc w:val="both"/>
      </w:pPr>
      <w:r>
        <w:rPr>
          <w:rFonts w:ascii="Times New Roman"/>
          <w:b w:val="false"/>
          <w:i w:val="false"/>
          <w:color w:val="000000"/>
          <w:sz w:val="28"/>
        </w:rPr>
        <w:t>
      4. Қоғамдық денсаулықты қорғау, қауіпсіздік пен қоршаған ортаны қорғау сияқты қоғамдық әл-ауқаттың заңды мақсаттарына қол жеткізу үшін әзірленген және қолданылатын Тараптың кемсітпейтін реттеуші әрекеттері осы баптың 2-ші тармағының (b) тармақшасында көрсетілген экспроприацияны білдірмейді.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қосымша</w:t>
            </w:r>
          </w:p>
        </w:tc>
      </w:tr>
    </w:tbl>
    <w:bookmarkStart w:name="z399" w:id="314"/>
    <w:p>
      <w:pPr>
        <w:spacing w:after="0"/>
        <w:ind w:left="0"/>
        <w:jc w:val="left"/>
      </w:pPr>
      <w:r>
        <w:rPr>
          <w:rFonts w:ascii="Times New Roman"/>
          <w:b/>
          <w:i w:val="false"/>
          <w:color w:val="000000"/>
        </w:rPr>
        <w:t xml:space="preserve"> Төрешілер мен медиаторлардың мінез-құлық кодексі</w:t>
      </w:r>
    </w:p>
    <w:bookmarkEnd w:id="314"/>
    <w:bookmarkStart w:name="z400" w:id="315"/>
    <w:p>
      <w:pPr>
        <w:spacing w:after="0"/>
        <w:ind w:left="0"/>
        <w:jc w:val="left"/>
      </w:pPr>
      <w:r>
        <w:rPr>
          <w:rFonts w:ascii="Times New Roman"/>
          <w:b/>
          <w:i w:val="false"/>
          <w:color w:val="000000"/>
        </w:rPr>
        <w:t xml:space="preserve"> Анықтамалар</w:t>
      </w:r>
    </w:p>
    <w:bookmarkEnd w:id="315"/>
    <w:bookmarkStart w:name="z401" w:id="316"/>
    <w:p>
      <w:pPr>
        <w:spacing w:after="0"/>
        <w:ind w:left="0"/>
        <w:jc w:val="both"/>
      </w:pPr>
      <w:r>
        <w:rPr>
          <w:rFonts w:ascii="Times New Roman"/>
          <w:b w:val="false"/>
          <w:i w:val="false"/>
          <w:color w:val="000000"/>
          <w:sz w:val="28"/>
        </w:rPr>
        <w:t>
      1. Осы Мінез-құлық кодексінде:</w:t>
      </w:r>
    </w:p>
    <w:bookmarkEnd w:id="316"/>
    <w:bookmarkStart w:name="z402" w:id="317"/>
    <w:p>
      <w:pPr>
        <w:spacing w:after="0"/>
        <w:ind w:left="0"/>
        <w:jc w:val="both"/>
      </w:pPr>
      <w:r>
        <w:rPr>
          <w:rFonts w:ascii="Times New Roman"/>
          <w:b w:val="false"/>
          <w:i w:val="false"/>
          <w:color w:val="000000"/>
          <w:sz w:val="28"/>
        </w:rPr>
        <w:t>
      "төреші" осы Келісімнің 20-бабына (Төрелік құрам) сәйкес құрылған төреліктің мүшесін білдіреді;</w:t>
      </w:r>
    </w:p>
    <w:bookmarkEnd w:id="317"/>
    <w:bookmarkStart w:name="z403" w:id="318"/>
    <w:p>
      <w:pPr>
        <w:spacing w:after="0"/>
        <w:ind w:left="0"/>
        <w:jc w:val="both"/>
      </w:pPr>
      <w:r>
        <w:rPr>
          <w:rFonts w:ascii="Times New Roman"/>
          <w:b w:val="false"/>
          <w:i w:val="false"/>
          <w:color w:val="000000"/>
          <w:sz w:val="28"/>
        </w:rPr>
        <w:t>
      "медиатор" осы Келісімнің 17-бабына (Делдалдық) сәйкес медиацияны жүзеге асыратын тұлғаны білдіреді;</w:t>
      </w:r>
    </w:p>
    <w:bookmarkEnd w:id="318"/>
    <w:bookmarkStart w:name="z404" w:id="319"/>
    <w:p>
      <w:pPr>
        <w:spacing w:after="0"/>
        <w:ind w:left="0"/>
        <w:jc w:val="both"/>
      </w:pPr>
      <w:r>
        <w:rPr>
          <w:rFonts w:ascii="Times New Roman"/>
          <w:b w:val="false"/>
          <w:i w:val="false"/>
          <w:color w:val="000000"/>
          <w:sz w:val="28"/>
        </w:rPr>
        <w:t>
      "кандидат" төреші ретінде сайлау үшін кандидатурасы қарастырылып жатқан жеке тұлғаны білдіреді;</w:t>
      </w:r>
    </w:p>
    <w:bookmarkEnd w:id="319"/>
    <w:bookmarkStart w:name="z405" w:id="320"/>
    <w:p>
      <w:pPr>
        <w:spacing w:after="0"/>
        <w:ind w:left="0"/>
        <w:jc w:val="both"/>
      </w:pPr>
      <w:r>
        <w:rPr>
          <w:rFonts w:ascii="Times New Roman"/>
          <w:b w:val="false"/>
          <w:i w:val="false"/>
          <w:color w:val="000000"/>
          <w:sz w:val="28"/>
        </w:rPr>
        <w:t>
      "көмекші" төрешіні тағайындау шарттарына сәйкес зерттеу жүргізетін немесе төрешіге көмек көрсететін адамды білдіреді;</w:t>
      </w:r>
    </w:p>
    <w:bookmarkEnd w:id="320"/>
    <w:bookmarkStart w:name="z406" w:id="321"/>
    <w:p>
      <w:pPr>
        <w:spacing w:after="0"/>
        <w:ind w:left="0"/>
        <w:jc w:val="both"/>
      </w:pPr>
      <w:r>
        <w:rPr>
          <w:rFonts w:ascii="Times New Roman"/>
          <w:b w:val="false"/>
          <w:i w:val="false"/>
          <w:color w:val="000000"/>
          <w:sz w:val="28"/>
        </w:rPr>
        <w:t xml:space="preserve">
      "персонал" төрешіге қатысты көмекшіні қоспағанда, төрешінің басшылығындағы және бақылауындағы болатын кез келген адамды білдіреді; және </w:t>
      </w:r>
    </w:p>
    <w:bookmarkEnd w:id="321"/>
    <w:bookmarkStart w:name="z407" w:id="322"/>
    <w:p>
      <w:pPr>
        <w:spacing w:after="0"/>
        <w:ind w:left="0"/>
        <w:jc w:val="both"/>
      </w:pPr>
      <w:r>
        <w:rPr>
          <w:rFonts w:ascii="Times New Roman"/>
          <w:b w:val="false"/>
          <w:i w:val="false"/>
          <w:color w:val="000000"/>
          <w:sz w:val="28"/>
        </w:rPr>
        <w:t>
      "талқылау", егер өзгеше көрсетілмесе, осы Келісімнің III-тарауының (Дауларды реттеу) 1-бөліміне (Тарап пен екінші Тараптың инвесторы арасындағы дауларды реттеу) сәйкес төрелік талқылауды білдіреді.</w:t>
      </w:r>
    </w:p>
    <w:bookmarkEnd w:id="322"/>
    <w:bookmarkStart w:name="z408" w:id="323"/>
    <w:p>
      <w:pPr>
        <w:spacing w:after="0"/>
        <w:ind w:left="0"/>
        <w:jc w:val="left"/>
      </w:pPr>
      <w:r>
        <w:rPr>
          <w:rFonts w:ascii="Times New Roman"/>
          <w:b/>
          <w:i w:val="false"/>
          <w:color w:val="000000"/>
        </w:rPr>
        <w:t xml:space="preserve"> Процесс үшін жауапкершілік</w:t>
      </w:r>
    </w:p>
    <w:bookmarkEnd w:id="323"/>
    <w:bookmarkStart w:name="z409" w:id="324"/>
    <w:p>
      <w:pPr>
        <w:spacing w:after="0"/>
        <w:ind w:left="0"/>
        <w:jc w:val="both"/>
      </w:pPr>
      <w:r>
        <w:rPr>
          <w:rFonts w:ascii="Times New Roman"/>
          <w:b w:val="false"/>
          <w:i w:val="false"/>
          <w:color w:val="000000"/>
          <w:sz w:val="28"/>
        </w:rPr>
        <w:t>
      2. Әрбір кандидат заңсыз әрекеттерден және заңсыз әрекеттердің көрінісінен аулақ болуға, тәуелсіз әрі бейтарап болуға, тікелей және жанама мүдделер қақтығысынан аулақ болуға және дауларды шешу тетігінің тұтастығы мен бейтараптығын сақтау үшін жоғары мінез-құлық стандарттарын ұстануға тиіс.</w:t>
      </w:r>
    </w:p>
    <w:bookmarkEnd w:id="324"/>
    <w:bookmarkStart w:name="z410" w:id="325"/>
    <w:p>
      <w:pPr>
        <w:spacing w:after="0"/>
        <w:ind w:left="0"/>
        <w:jc w:val="both"/>
      </w:pPr>
      <w:r>
        <w:rPr>
          <w:rFonts w:ascii="Times New Roman"/>
          <w:b w:val="false"/>
          <w:i w:val="false"/>
          <w:color w:val="000000"/>
          <w:sz w:val="28"/>
        </w:rPr>
        <w:t>
      3. Төрешілер төрелікте қаралатын мәселелер бойынша қандай да бір ұйымнан немесе үкіметтен нұсқаулар алмауға тиіс.</w:t>
      </w:r>
    </w:p>
    <w:bookmarkEnd w:id="325"/>
    <w:bookmarkStart w:name="z411" w:id="326"/>
    <w:p>
      <w:pPr>
        <w:spacing w:after="0"/>
        <w:ind w:left="0"/>
        <w:jc w:val="left"/>
      </w:pPr>
      <w:r>
        <w:rPr>
          <w:rFonts w:ascii="Times New Roman"/>
          <w:b/>
          <w:i w:val="false"/>
          <w:color w:val="000000"/>
        </w:rPr>
        <w:t xml:space="preserve"> Ақпаратты ашу бойынша міндеттемелер</w:t>
      </w:r>
    </w:p>
    <w:bookmarkEnd w:id="326"/>
    <w:bookmarkStart w:name="z412" w:id="327"/>
    <w:p>
      <w:pPr>
        <w:spacing w:after="0"/>
        <w:ind w:left="0"/>
        <w:jc w:val="both"/>
      </w:pPr>
      <w:r>
        <w:rPr>
          <w:rFonts w:ascii="Times New Roman"/>
          <w:b w:val="false"/>
          <w:i w:val="false"/>
          <w:color w:val="000000"/>
          <w:sz w:val="28"/>
        </w:rPr>
        <w:t>
      4. Төреші болып тағайындалғанға дейін кандидат өзінің тәуелсіздігіне немесе бейтараптығына әсер етуі мүмкін немесе сот талқылауында орынсыз ақылға қонымды көрінісін немесе біржақтылықты тудыруы мүмкін кез келген өткен немесе қазіргі мүдделерді, қатынастарды немесе мәселелерді даулы тараптарға жария етуге тиіс. Осы мақсатта кандидат кез келген осындай мүдделер, қатынастар және істер туралы білу үшін барлық орынды күш-жігерін жұмсауға тиіс.</w:t>
      </w:r>
    </w:p>
    <w:bookmarkEnd w:id="327"/>
    <w:bookmarkStart w:name="z413" w:id="328"/>
    <w:p>
      <w:pPr>
        <w:spacing w:after="0"/>
        <w:ind w:left="0"/>
        <w:jc w:val="both"/>
      </w:pPr>
      <w:r>
        <w:rPr>
          <w:rFonts w:ascii="Times New Roman"/>
          <w:b w:val="false"/>
          <w:i w:val="false"/>
          <w:color w:val="000000"/>
          <w:sz w:val="28"/>
        </w:rPr>
        <w:t>
      5. Тағайындалғаннан кейін төреші 4-тармақта аталған кез келген мүдделер, қатынастар немесе мәселелер туралы білу үшін әрқашан барлық орынды күш-жігерін жұмсауды жалғастыруға және оларды жария етуге тиіс. Ақпаратты жария ету жөніндегі міндеттеме тұрақты міндет болып табылады, ол төрешіден талқылаудың кез келген кезеңінде туындайтын кез келген осындай мүдделер, қатынастар немесе мәселелер туралы ақпарат белгілі болған сәттен мүмкіндігінше ертерек жария етуді талап етеді. Төреші мұндай мүдделерді, қатынастарды немесе мәселелерді даулы тараптарды оларды қарастыру үшін жазбаша түрде хабарлау арқылы жария етеді.</w:t>
      </w:r>
    </w:p>
    <w:bookmarkEnd w:id="328"/>
    <w:p>
      <w:pPr>
        <w:spacing w:after="0"/>
        <w:ind w:left="0"/>
        <w:jc w:val="both"/>
      </w:pPr>
      <w:bookmarkStart w:name="z414" w:id="329"/>
      <w:r>
        <w:rPr>
          <w:rFonts w:ascii="Times New Roman"/>
          <w:b w:val="false"/>
          <w:i w:val="false"/>
          <w:color w:val="000000"/>
          <w:sz w:val="28"/>
        </w:rPr>
        <w:t xml:space="preserve">
      6. Мүддені, қатынастарды немесе мәселені жария ету шын мәнінде осы мүдделердің, қатынастардың немесе мәселенің осы баптың 4 немесе </w:t>
      </w:r>
    </w:p>
    <w:bookmarkEnd w:id="329"/>
    <w:p>
      <w:pPr>
        <w:spacing w:after="0"/>
        <w:ind w:left="0"/>
        <w:jc w:val="both"/>
      </w:pPr>
      <w:r>
        <w:rPr>
          <w:rFonts w:ascii="Times New Roman"/>
          <w:b w:val="false"/>
          <w:i w:val="false"/>
          <w:color w:val="000000"/>
          <w:sz w:val="28"/>
        </w:rPr>
        <w:t>5-тармақтарының қолданылу аясына нақты жататынына нұқсан келтірмейді және қарсылық білдіруге немесе шеттетуге негіз болып табылады. Мүддені, қатынастарды немесе мәселені жария ету қажеттігіне қатысты айқын болмаған жағдайда кандидат немесе төреші ақпаратты ашу пайдасына бейімделуге міндетті.</w:t>
      </w:r>
    </w:p>
    <w:bookmarkStart w:name="z415" w:id="330"/>
    <w:p>
      <w:pPr>
        <w:spacing w:after="0"/>
        <w:ind w:left="0"/>
        <w:jc w:val="both"/>
      </w:pPr>
      <w:r>
        <w:rPr>
          <w:rFonts w:ascii="Times New Roman"/>
          <w:b w:val="false"/>
          <w:i w:val="false"/>
          <w:color w:val="000000"/>
          <w:sz w:val="28"/>
        </w:rPr>
        <w:t>
      7. Төреші осы Мінез-құлық кодексінің нақты немесе ықтимал бұзушылықтары туралы дау тараптарының назарына жеткізуге тиіс.</w:t>
      </w:r>
    </w:p>
    <w:bookmarkEnd w:id="330"/>
    <w:bookmarkStart w:name="z416" w:id="331"/>
    <w:p>
      <w:pPr>
        <w:spacing w:after="0"/>
        <w:ind w:left="0"/>
        <w:jc w:val="left"/>
      </w:pPr>
      <w:r>
        <w:rPr>
          <w:rFonts w:ascii="Times New Roman"/>
          <w:b/>
          <w:i w:val="false"/>
          <w:color w:val="000000"/>
        </w:rPr>
        <w:t xml:space="preserve"> Төрешілердің міндеттері</w:t>
      </w:r>
    </w:p>
    <w:bookmarkEnd w:id="331"/>
    <w:bookmarkStart w:name="z417" w:id="332"/>
    <w:p>
      <w:pPr>
        <w:spacing w:after="0"/>
        <w:ind w:left="0"/>
        <w:jc w:val="both"/>
      </w:pPr>
      <w:r>
        <w:rPr>
          <w:rFonts w:ascii="Times New Roman"/>
          <w:b w:val="false"/>
          <w:i w:val="false"/>
          <w:color w:val="000000"/>
          <w:sz w:val="28"/>
        </w:rPr>
        <w:t>
      8. Төреші осы Келісімнің III тарауының (Дауларды реттеу) 1-бөлімінің (Тарап пен екінші Тараптың инвесторы арасындағы дауларды реттеу) ережелерін және қолданылатын рәсімдік қағидаларды сақтауға тиіс.</w:t>
      </w:r>
    </w:p>
    <w:bookmarkEnd w:id="332"/>
    <w:bookmarkStart w:name="z418" w:id="333"/>
    <w:p>
      <w:pPr>
        <w:spacing w:after="0"/>
        <w:ind w:left="0"/>
        <w:jc w:val="both"/>
      </w:pPr>
      <w:r>
        <w:rPr>
          <w:rFonts w:ascii="Times New Roman"/>
          <w:b w:val="false"/>
          <w:i w:val="false"/>
          <w:color w:val="000000"/>
          <w:sz w:val="28"/>
        </w:rPr>
        <w:t>
      9. Төреші талқылау барысында өз міндеттерін мұқият әрі жылдам, сондай-ақ адал әрі ынтамен орындауға тиіс.</w:t>
      </w:r>
    </w:p>
    <w:bookmarkEnd w:id="333"/>
    <w:bookmarkStart w:name="z419" w:id="334"/>
    <w:p>
      <w:pPr>
        <w:spacing w:after="0"/>
        <w:ind w:left="0"/>
        <w:jc w:val="both"/>
      </w:pPr>
      <w:r>
        <w:rPr>
          <w:rFonts w:ascii="Times New Roman"/>
          <w:b w:val="false"/>
          <w:i w:val="false"/>
          <w:color w:val="000000"/>
          <w:sz w:val="28"/>
        </w:rPr>
        <w:t>
      10. Төреші екінші төрешілерге талқылаудың барлық аспектілеріне қатысу мүмкіндігінен бас тартпауға тиіс.</w:t>
      </w:r>
    </w:p>
    <w:bookmarkEnd w:id="334"/>
    <w:bookmarkStart w:name="z420" w:id="335"/>
    <w:p>
      <w:pPr>
        <w:spacing w:after="0"/>
        <w:ind w:left="0"/>
        <w:jc w:val="both"/>
      </w:pPr>
      <w:r>
        <w:rPr>
          <w:rFonts w:ascii="Times New Roman"/>
          <w:b w:val="false"/>
          <w:i w:val="false"/>
          <w:color w:val="000000"/>
          <w:sz w:val="28"/>
        </w:rPr>
        <w:t>
      11. Төреші тек талқылау барысында туындайтын және шешім немесе қаулы қабылдау үшін қажетті мәселелерді ғана қарастырады және осы міндетті басқа біреуге бере алмайды.</w:t>
      </w:r>
    </w:p>
    <w:bookmarkEnd w:id="335"/>
    <w:bookmarkStart w:name="z421" w:id="336"/>
    <w:p>
      <w:pPr>
        <w:spacing w:after="0"/>
        <w:ind w:left="0"/>
        <w:jc w:val="both"/>
      </w:pPr>
      <w:r>
        <w:rPr>
          <w:rFonts w:ascii="Times New Roman"/>
          <w:b w:val="false"/>
          <w:i w:val="false"/>
          <w:color w:val="000000"/>
          <w:sz w:val="28"/>
        </w:rPr>
        <w:t>
      12. Төреші өз көмекшілері мен персоналы осы Мінез-құлық кодексінің 2 – 6, 8, 13 және 19 – 23-тармақтарынан хабардар болып, оларды сақтауы үшін қажетті барлық шараларды қабылдауға тиіс.</w:t>
      </w:r>
    </w:p>
    <w:bookmarkEnd w:id="336"/>
    <w:bookmarkStart w:name="z422" w:id="337"/>
    <w:p>
      <w:pPr>
        <w:spacing w:after="0"/>
        <w:ind w:left="0"/>
        <w:jc w:val="both"/>
      </w:pPr>
      <w:r>
        <w:rPr>
          <w:rFonts w:ascii="Times New Roman"/>
          <w:b w:val="false"/>
          <w:i w:val="false"/>
          <w:color w:val="000000"/>
          <w:sz w:val="28"/>
        </w:rPr>
        <w:t>
      13. Төреші талқылауға қатысты қандай да бір біржақты тәртіппен байланысқа түспеуге тиіс.</w:t>
      </w:r>
    </w:p>
    <w:bookmarkEnd w:id="337"/>
    <w:bookmarkStart w:name="z423" w:id="338"/>
    <w:p>
      <w:pPr>
        <w:spacing w:after="0"/>
        <w:ind w:left="0"/>
        <w:jc w:val="left"/>
      </w:pPr>
      <w:r>
        <w:rPr>
          <w:rFonts w:ascii="Times New Roman"/>
          <w:b/>
          <w:i w:val="false"/>
          <w:color w:val="000000"/>
        </w:rPr>
        <w:t xml:space="preserve"> Төрешілердің тәуелсіздігі мен бейтараптылығы</w:t>
      </w:r>
    </w:p>
    <w:bookmarkEnd w:id="338"/>
    <w:bookmarkStart w:name="z424" w:id="339"/>
    <w:p>
      <w:pPr>
        <w:spacing w:after="0"/>
        <w:ind w:left="0"/>
        <w:jc w:val="both"/>
      </w:pPr>
      <w:r>
        <w:rPr>
          <w:rFonts w:ascii="Times New Roman"/>
          <w:b w:val="false"/>
          <w:i w:val="false"/>
          <w:color w:val="000000"/>
          <w:sz w:val="28"/>
        </w:rPr>
        <w:t>
      14. Төреші тәуелсіз және бейтарап болуға, біржақтылықтың немесе орынсыздықтың көрінісін тудыруды болдырмауға әрі оған жеке мүдделер, сыртқы қысым, саяси, қоғамдық резонанс, даулы тарапқа немесе дауға қатыспайтын тарапқа деген адалдық немесе сынға ұшырау қорқынышына ықпал етпеуге тиіс.</w:t>
      </w:r>
    </w:p>
    <w:bookmarkEnd w:id="339"/>
    <w:bookmarkStart w:name="z425" w:id="340"/>
    <w:p>
      <w:pPr>
        <w:spacing w:after="0"/>
        <w:ind w:left="0"/>
        <w:jc w:val="both"/>
      </w:pPr>
      <w:r>
        <w:rPr>
          <w:rFonts w:ascii="Times New Roman"/>
          <w:b w:val="false"/>
          <w:i w:val="false"/>
          <w:color w:val="000000"/>
          <w:sz w:val="28"/>
        </w:rPr>
        <w:t>
      15. Төреші өзінің міндеттерін тиісінше орындауына кедергі келтіруі немесе кедергі келтіретіндей әсер тудыруы мүмкін қандай да бір міндеттемелерді тікелей немесе жанама түрде өзіне алуға немесе қандай да бір пайда табуға тиіс емес.</w:t>
      </w:r>
    </w:p>
    <w:bookmarkEnd w:id="340"/>
    <w:bookmarkStart w:name="z426" w:id="341"/>
    <w:p>
      <w:pPr>
        <w:spacing w:after="0"/>
        <w:ind w:left="0"/>
        <w:jc w:val="both"/>
      </w:pPr>
      <w:r>
        <w:rPr>
          <w:rFonts w:ascii="Times New Roman"/>
          <w:b w:val="false"/>
          <w:i w:val="false"/>
          <w:color w:val="000000"/>
          <w:sz w:val="28"/>
        </w:rPr>
        <w:t>
      16. Төреші төреліктегі өзінің жағдайын қандай да бір жеке немесе жеке мүдделерді ілгерілету үшін пайдалануға тиіс емес және басқалардың оған ықпал ету үшін ерекше жағдайға ие болғандай әсер тудыруы мүмкін әрекеттерден аулақ болуы тиіс.</w:t>
      </w:r>
    </w:p>
    <w:bookmarkEnd w:id="341"/>
    <w:bookmarkStart w:name="z427" w:id="342"/>
    <w:p>
      <w:pPr>
        <w:spacing w:after="0"/>
        <w:ind w:left="0"/>
        <w:jc w:val="both"/>
      </w:pPr>
      <w:r>
        <w:rPr>
          <w:rFonts w:ascii="Times New Roman"/>
          <w:b w:val="false"/>
          <w:i w:val="false"/>
          <w:color w:val="000000"/>
          <w:sz w:val="28"/>
        </w:rPr>
        <w:t>
      17. Төреші өткен немесе қазіргі қаржылық, іскер, кәсіби, отбасылық немесе әлеуметтік қатынастардың немесе міндеттемелердің оның мінез-құлқына немесе шешіміне әсер етуіне жол бермеуге тиіс.</w:t>
      </w:r>
    </w:p>
    <w:bookmarkEnd w:id="342"/>
    <w:bookmarkStart w:name="z428" w:id="343"/>
    <w:p>
      <w:pPr>
        <w:spacing w:after="0"/>
        <w:ind w:left="0"/>
        <w:jc w:val="both"/>
      </w:pPr>
      <w:r>
        <w:rPr>
          <w:rFonts w:ascii="Times New Roman"/>
          <w:b w:val="false"/>
          <w:i w:val="false"/>
          <w:color w:val="000000"/>
          <w:sz w:val="28"/>
        </w:rPr>
        <w:t>
      18. Төреші өзінің бейтараптығына әсер етуі мүмкін немесе орынсыздық немесе біржақтылықтың көрінісін ақылға қонымды түрде тудыруы мүмкін қандай да бір қатынастарға түсуден немесе қандай да бір қаржылық мүдделерді иеленуден аулақ болуға тиіс.</w:t>
      </w:r>
    </w:p>
    <w:bookmarkEnd w:id="343"/>
    <w:bookmarkStart w:name="z429" w:id="344"/>
    <w:p>
      <w:pPr>
        <w:spacing w:after="0"/>
        <w:ind w:left="0"/>
        <w:jc w:val="left"/>
      </w:pPr>
      <w:r>
        <w:rPr>
          <w:rFonts w:ascii="Times New Roman"/>
          <w:b/>
          <w:i w:val="false"/>
          <w:color w:val="000000"/>
        </w:rPr>
        <w:t xml:space="preserve"> Бұрынғы төрешілердің міндеттері</w:t>
      </w:r>
    </w:p>
    <w:bookmarkEnd w:id="344"/>
    <w:bookmarkStart w:name="z430" w:id="345"/>
    <w:p>
      <w:pPr>
        <w:spacing w:after="0"/>
        <w:ind w:left="0"/>
        <w:jc w:val="both"/>
      </w:pPr>
      <w:r>
        <w:rPr>
          <w:rFonts w:ascii="Times New Roman"/>
          <w:b w:val="false"/>
          <w:i w:val="false"/>
          <w:color w:val="000000"/>
          <w:sz w:val="28"/>
        </w:rPr>
        <w:t>
      19. Бұрынғы төреші өз міндеттерін атқару кезінде біржақтылық танытқандай немесе төрелік шешімдер мен қаулылардан қандай да бір пайда көргендей әсер қалдыруы мүмкін әрекеттерден аулақ болуға тиіс.</w:t>
      </w:r>
    </w:p>
    <w:bookmarkEnd w:id="345"/>
    <w:bookmarkStart w:name="z431" w:id="346"/>
    <w:p>
      <w:pPr>
        <w:spacing w:after="0"/>
        <w:ind w:left="0"/>
        <w:jc w:val="left"/>
      </w:pPr>
      <w:r>
        <w:rPr>
          <w:rFonts w:ascii="Times New Roman"/>
          <w:b/>
          <w:i w:val="false"/>
          <w:color w:val="000000"/>
        </w:rPr>
        <w:t xml:space="preserve"> Құпиялылық</w:t>
      </w:r>
    </w:p>
    <w:bookmarkEnd w:id="346"/>
    <w:bookmarkStart w:name="z432" w:id="347"/>
    <w:p>
      <w:pPr>
        <w:spacing w:after="0"/>
        <w:ind w:left="0"/>
        <w:jc w:val="both"/>
      </w:pPr>
      <w:r>
        <w:rPr>
          <w:rFonts w:ascii="Times New Roman"/>
          <w:b w:val="false"/>
          <w:i w:val="false"/>
          <w:color w:val="000000"/>
          <w:sz w:val="28"/>
        </w:rPr>
        <w:t>
      20. Төреші немесе бұрынғы төреші осы талқылаудың мақсаттарынан басқа, сот талқылауына қатысты немесе сот талқылауы барысында алынған қандай да бір жарияланбайтын ақпаратты ешбір жағдайда жария етпеуге немесе пайдаланбауға тиіс және атап айтқанда, басқалар үшін жеке пайда табу немесе басқалардың мүдделеріне әсер ету үшін кез келген осындай ақпаратты жария етуге немесе пайдалануға тиіс емес.</w:t>
      </w:r>
    </w:p>
    <w:bookmarkEnd w:id="347"/>
    <w:bookmarkStart w:name="z433" w:id="348"/>
    <w:p>
      <w:pPr>
        <w:spacing w:after="0"/>
        <w:ind w:left="0"/>
        <w:jc w:val="both"/>
      </w:pPr>
      <w:r>
        <w:rPr>
          <w:rFonts w:ascii="Times New Roman"/>
          <w:b w:val="false"/>
          <w:i w:val="false"/>
          <w:color w:val="000000"/>
          <w:sz w:val="28"/>
        </w:rPr>
        <w:t>
      21. Төреші аяқталмаған талқылаудың мәні бойынша ешқандай жария мәлімдемелер жасамауға тиіс.</w:t>
      </w:r>
    </w:p>
    <w:bookmarkEnd w:id="348"/>
    <w:bookmarkStart w:name="z434" w:id="349"/>
    <w:p>
      <w:pPr>
        <w:spacing w:after="0"/>
        <w:ind w:left="0"/>
        <w:jc w:val="both"/>
      </w:pPr>
      <w:r>
        <w:rPr>
          <w:rFonts w:ascii="Times New Roman"/>
          <w:b w:val="false"/>
          <w:i w:val="false"/>
          <w:color w:val="000000"/>
          <w:sz w:val="28"/>
        </w:rPr>
        <w:t>
      22. Төреші шешімдерді немесе олардың бөліктерін олар жариялағанға дейін жария етпеуге тиіс.</w:t>
      </w:r>
    </w:p>
    <w:bookmarkEnd w:id="349"/>
    <w:bookmarkStart w:name="z435" w:id="350"/>
    <w:p>
      <w:pPr>
        <w:spacing w:after="0"/>
        <w:ind w:left="0"/>
        <w:jc w:val="both"/>
      </w:pPr>
      <w:r>
        <w:rPr>
          <w:rFonts w:ascii="Times New Roman"/>
          <w:b w:val="false"/>
          <w:i w:val="false"/>
          <w:color w:val="000000"/>
          <w:sz w:val="28"/>
        </w:rPr>
        <w:t>
      23. Төреші немесе бұрынғы төреші заңда көзделген жағдайларды қоспағанда, төрелік шешімдерін немесе талқылауларға қатысты кез келген төрешінің пікірін ешбір жағдайда жария етпеуге тиіс.</w:t>
      </w:r>
    </w:p>
    <w:bookmarkEnd w:id="350"/>
    <w:bookmarkStart w:name="z436" w:id="351"/>
    <w:p>
      <w:pPr>
        <w:spacing w:after="0"/>
        <w:ind w:left="0"/>
        <w:jc w:val="left"/>
      </w:pPr>
      <w:r>
        <w:rPr>
          <w:rFonts w:ascii="Times New Roman"/>
          <w:b/>
          <w:i w:val="false"/>
          <w:color w:val="000000"/>
        </w:rPr>
        <w:t xml:space="preserve"> Шығыстар</w:t>
      </w:r>
    </w:p>
    <w:bookmarkEnd w:id="351"/>
    <w:bookmarkStart w:name="z437" w:id="352"/>
    <w:p>
      <w:pPr>
        <w:spacing w:after="0"/>
        <w:ind w:left="0"/>
        <w:jc w:val="both"/>
      </w:pPr>
      <w:r>
        <w:rPr>
          <w:rFonts w:ascii="Times New Roman"/>
          <w:b w:val="false"/>
          <w:i w:val="false"/>
          <w:color w:val="000000"/>
          <w:sz w:val="28"/>
        </w:rPr>
        <w:t xml:space="preserve">
      24. Әрбір төреші рәсімге жұмсаған уақыты туралы және өз шығыстары, сондай-ақ өз көмекшілерінің уақыты мен шығыстары туралы есеп жүргізеді және түпкілікті есепті ұсынады. </w:t>
      </w:r>
    </w:p>
    <w:bookmarkEnd w:id="352"/>
    <w:bookmarkStart w:name="z438" w:id="353"/>
    <w:p>
      <w:pPr>
        <w:spacing w:after="0"/>
        <w:ind w:left="0"/>
        <w:jc w:val="left"/>
      </w:pPr>
      <w:r>
        <w:rPr>
          <w:rFonts w:ascii="Times New Roman"/>
          <w:b/>
          <w:i w:val="false"/>
          <w:color w:val="000000"/>
        </w:rPr>
        <w:t xml:space="preserve"> Көмекшілер мен қызметкерлердің міндеттері</w:t>
      </w:r>
    </w:p>
    <w:bookmarkEnd w:id="353"/>
    <w:bookmarkStart w:name="z439" w:id="354"/>
    <w:p>
      <w:pPr>
        <w:spacing w:after="0"/>
        <w:ind w:left="0"/>
        <w:jc w:val="both"/>
      </w:pPr>
      <w:r>
        <w:rPr>
          <w:rFonts w:ascii="Times New Roman"/>
          <w:b w:val="false"/>
          <w:i w:val="false"/>
          <w:color w:val="000000"/>
          <w:sz w:val="28"/>
        </w:rPr>
        <w:t>
      25. Осы Мінез-құлық кодексінің 2 – 6, 8, 13 және 19 – 23-тармақтары көмекшілер мен персоналға қатысты да қолданылады.</w:t>
      </w:r>
    </w:p>
    <w:bookmarkEnd w:id="354"/>
    <w:bookmarkStart w:name="z440" w:id="355"/>
    <w:p>
      <w:pPr>
        <w:spacing w:after="0"/>
        <w:ind w:left="0"/>
        <w:jc w:val="left"/>
      </w:pPr>
      <w:r>
        <w:rPr>
          <w:rFonts w:ascii="Times New Roman"/>
          <w:b/>
          <w:i w:val="false"/>
          <w:color w:val="000000"/>
        </w:rPr>
        <w:t xml:space="preserve"> Медиаторлар</w:t>
      </w:r>
    </w:p>
    <w:bookmarkEnd w:id="355"/>
    <w:p>
      <w:pPr>
        <w:spacing w:after="0"/>
        <w:ind w:left="0"/>
        <w:jc w:val="both"/>
      </w:pPr>
      <w:r>
        <w:rPr>
          <w:rFonts w:ascii="Times New Roman"/>
          <w:b w:val="false"/>
          <w:i w:val="false"/>
          <w:color w:val="000000"/>
          <w:sz w:val="28"/>
        </w:rPr>
        <w:t xml:space="preserve">
      26. Осы Мінез-құлық кодексінде </w:t>
      </w:r>
      <w:r>
        <w:rPr>
          <w:rFonts w:ascii="Times New Roman"/>
          <w:b w:val="false"/>
          <w:i/>
          <w:color w:val="000000"/>
          <w:sz w:val="28"/>
        </w:rPr>
        <w:t>mutatis mutandis</w:t>
      </w:r>
      <w:r>
        <w:rPr>
          <w:rFonts w:ascii="Times New Roman"/>
          <w:b w:val="false"/>
          <w:i w:val="false"/>
          <w:color w:val="000000"/>
          <w:sz w:val="28"/>
        </w:rPr>
        <w:t xml:space="preserve"> баяндалған қағидалар төрешілерге немесе бұрынғы төрешілерге қолданылғандай, медиаторларға да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