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fb1a" w14:textId="c93f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6 сәуірдегі № 228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270-жолда:</w:t>
      </w:r>
    </w:p>
    <w:bookmarkEnd w:id="3"/>
    <w:bookmarkStart w:name="z8" w:id="4"/>
    <w:p>
      <w:pPr>
        <w:spacing w:after="0"/>
        <w:ind w:left="0"/>
        <w:jc w:val="both"/>
      </w:pPr>
      <w:r>
        <w:rPr>
          <w:rFonts w:ascii="Times New Roman"/>
          <w:b w:val="false"/>
          <w:i w:val="false"/>
          <w:color w:val="000000"/>
          <w:sz w:val="28"/>
        </w:rPr>
        <w:t>
      5-бағанда:</w:t>
      </w:r>
    </w:p>
    <w:bookmarkEnd w:id="4"/>
    <w:bookmarkStart w:name="z9" w:id="5"/>
    <w:p>
      <w:pPr>
        <w:spacing w:after="0"/>
        <w:ind w:left="0"/>
        <w:jc w:val="both"/>
      </w:pPr>
      <w:r>
        <w:rPr>
          <w:rFonts w:ascii="Times New Roman"/>
          <w:b w:val="false"/>
          <w:i w:val="false"/>
          <w:color w:val="000000"/>
          <w:sz w:val="28"/>
        </w:rPr>
        <w:t>
      29)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"29) "Казгидрогеология" ұлттық гидрогеологиялық қызметі" коммерциялық емес акционерлік қоғамы;";</w:t>
      </w:r>
    </w:p>
    <w:bookmarkEnd w:id="6"/>
    <w:bookmarkStart w:name="z11" w:id="7"/>
    <w:p>
      <w:pPr>
        <w:spacing w:after="0"/>
        <w:ind w:left="0"/>
        <w:jc w:val="both"/>
      </w:pPr>
      <w:r>
        <w:rPr>
          <w:rFonts w:ascii="Times New Roman"/>
          <w:b w:val="false"/>
          <w:i w:val="false"/>
          <w:color w:val="000000"/>
          <w:sz w:val="28"/>
        </w:rPr>
        <w:t>
      мынадай мазмұндағы 30) тармақшамен толықтырылсын:</w:t>
      </w:r>
    </w:p>
    <w:bookmarkEnd w:id="7"/>
    <w:bookmarkStart w:name="z12" w:id="8"/>
    <w:p>
      <w:pPr>
        <w:spacing w:after="0"/>
        <w:ind w:left="0"/>
        <w:jc w:val="both"/>
      </w:pPr>
      <w:r>
        <w:rPr>
          <w:rFonts w:ascii="Times New Roman"/>
          <w:b w:val="false"/>
          <w:i w:val="false"/>
          <w:color w:val="000000"/>
          <w:sz w:val="28"/>
        </w:rPr>
        <w:t>
      "30) "KAZAKH INVEST" ұлттық компаниясы" акционерлік қоғамы";</w:t>
      </w:r>
    </w:p>
    <w:bookmarkEnd w:id="8"/>
    <w:bookmarkStart w:name="z13" w:id="9"/>
    <w:p>
      <w:pPr>
        <w:spacing w:after="0"/>
        <w:ind w:left="0"/>
        <w:jc w:val="both"/>
      </w:pPr>
      <w:r>
        <w:rPr>
          <w:rFonts w:ascii="Times New Roman"/>
          <w:b w:val="false"/>
          <w:i w:val="false"/>
          <w:color w:val="000000"/>
          <w:sz w:val="28"/>
        </w:rPr>
        <w:t>
      7-баған мынадай редакцияда жазылсын:</w:t>
      </w:r>
    </w:p>
    <w:bookmarkEnd w:id="9"/>
    <w:bookmarkStart w:name="z14" w:id="10"/>
    <w:p>
      <w:pPr>
        <w:spacing w:after="0"/>
        <w:ind w:left="0"/>
        <w:jc w:val="both"/>
      </w:pPr>
      <w:r>
        <w:rPr>
          <w:rFonts w:ascii="Times New Roman"/>
          <w:b w:val="false"/>
          <w:i w:val="false"/>
          <w:color w:val="000000"/>
          <w:sz w:val="28"/>
        </w:rPr>
        <w:t>
      "үнемі, "KAZAKH INVEST" ұлттық компаниясы" акционерлік қоғамына қатысты – 3 жыл";</w:t>
      </w:r>
    </w:p>
    <w:bookmarkEnd w:id="10"/>
    <w:bookmarkStart w:name="z15" w:id="11"/>
    <w:p>
      <w:pPr>
        <w:spacing w:after="0"/>
        <w:ind w:left="0"/>
        <w:jc w:val="both"/>
      </w:pPr>
      <w:r>
        <w:rPr>
          <w:rFonts w:ascii="Times New Roman"/>
          <w:b w:val="false"/>
          <w:i w:val="false"/>
          <w:color w:val="000000"/>
          <w:sz w:val="28"/>
        </w:rPr>
        <w:t>
      реттік нөмірі 279-жолда:</w:t>
      </w:r>
    </w:p>
    <w:bookmarkEnd w:id="11"/>
    <w:bookmarkStart w:name="z16" w:id="12"/>
    <w:p>
      <w:pPr>
        <w:spacing w:after="0"/>
        <w:ind w:left="0"/>
        <w:jc w:val="both"/>
      </w:pPr>
      <w:r>
        <w:rPr>
          <w:rFonts w:ascii="Times New Roman"/>
          <w:b w:val="false"/>
          <w:i w:val="false"/>
          <w:color w:val="000000"/>
          <w:sz w:val="28"/>
        </w:rPr>
        <w:t>
      5-бағанда:</w:t>
      </w:r>
    </w:p>
    <w:bookmarkEnd w:id="12"/>
    <w:bookmarkStart w:name="z17" w:id="13"/>
    <w:p>
      <w:pPr>
        <w:spacing w:after="0"/>
        <w:ind w:left="0"/>
        <w:jc w:val="both"/>
      </w:pPr>
      <w:r>
        <w:rPr>
          <w:rFonts w:ascii="Times New Roman"/>
          <w:b w:val="false"/>
          <w:i w:val="false"/>
          <w:color w:val="000000"/>
          <w:sz w:val="28"/>
        </w:rPr>
        <w:t>
      29) тармақша мынадай редакцияда жазылсын:</w:t>
      </w:r>
    </w:p>
    <w:bookmarkEnd w:id="13"/>
    <w:bookmarkStart w:name="z18" w:id="14"/>
    <w:p>
      <w:pPr>
        <w:spacing w:after="0"/>
        <w:ind w:left="0"/>
        <w:jc w:val="both"/>
      </w:pPr>
      <w:r>
        <w:rPr>
          <w:rFonts w:ascii="Times New Roman"/>
          <w:b w:val="false"/>
          <w:i w:val="false"/>
          <w:color w:val="000000"/>
          <w:sz w:val="28"/>
        </w:rPr>
        <w:t>
      "29) "Су ресурстары ақпараттық-талдау орталығы" коммерциялық емес акционерлік қоғамы;";</w:t>
      </w:r>
    </w:p>
    <w:bookmarkEnd w:id="14"/>
    <w:bookmarkStart w:name="z19" w:id="15"/>
    <w:p>
      <w:pPr>
        <w:spacing w:after="0"/>
        <w:ind w:left="0"/>
        <w:jc w:val="both"/>
      </w:pPr>
      <w:r>
        <w:rPr>
          <w:rFonts w:ascii="Times New Roman"/>
          <w:b w:val="false"/>
          <w:i w:val="false"/>
          <w:color w:val="000000"/>
          <w:sz w:val="28"/>
        </w:rPr>
        <w:t>
      мынадай мазмұндағы 30) тармақшамен толықтырылсын:</w:t>
      </w:r>
    </w:p>
    <w:bookmarkEnd w:id="15"/>
    <w:bookmarkStart w:name="z20" w:id="16"/>
    <w:p>
      <w:pPr>
        <w:spacing w:after="0"/>
        <w:ind w:left="0"/>
        <w:jc w:val="both"/>
      </w:pPr>
      <w:r>
        <w:rPr>
          <w:rFonts w:ascii="Times New Roman"/>
          <w:b w:val="false"/>
          <w:i w:val="false"/>
          <w:color w:val="000000"/>
          <w:sz w:val="28"/>
        </w:rPr>
        <w:t>
      "30) "KAZAKH INVEST" ұлттық компаниясы" акционерлік қоғамы";</w:t>
      </w:r>
    </w:p>
    <w:bookmarkEnd w:id="16"/>
    <w:bookmarkStart w:name="z21" w:id="17"/>
    <w:p>
      <w:pPr>
        <w:spacing w:after="0"/>
        <w:ind w:left="0"/>
        <w:jc w:val="both"/>
      </w:pPr>
      <w:r>
        <w:rPr>
          <w:rFonts w:ascii="Times New Roman"/>
          <w:b w:val="false"/>
          <w:i w:val="false"/>
          <w:color w:val="000000"/>
          <w:sz w:val="28"/>
        </w:rPr>
        <w:t>
      7-баған мынадай редакцияда жазылсын:</w:t>
      </w:r>
    </w:p>
    <w:bookmarkEnd w:id="17"/>
    <w:bookmarkStart w:name="z22" w:id="18"/>
    <w:p>
      <w:pPr>
        <w:spacing w:after="0"/>
        <w:ind w:left="0"/>
        <w:jc w:val="both"/>
      </w:pPr>
      <w:r>
        <w:rPr>
          <w:rFonts w:ascii="Times New Roman"/>
          <w:b w:val="false"/>
          <w:i w:val="false"/>
          <w:color w:val="000000"/>
          <w:sz w:val="28"/>
        </w:rPr>
        <w:t>
      "үнемі, "Digital Silk Road Company" жауапкершілігі шектеулі серіктестігіне қатысты – 2029 жылғы 27 шілдеге дейін, "KAZAKH INVEST" ұлттық компаниясы" акционерлік қоғамына қатысты – 3 жыл, "Ұлттық тестілеу орталығы" шаруашылық жүргізу құқығындағы республикалық мемлекеттік кәсіпорнына қатысты – 2030 жылғы 11 тамызға дейін";</w:t>
      </w:r>
    </w:p>
    <w:bookmarkEnd w:id="18"/>
    <w:bookmarkStart w:name="z23" w:id="19"/>
    <w:p>
      <w:pPr>
        <w:spacing w:after="0"/>
        <w:ind w:left="0"/>
        <w:jc w:val="both"/>
      </w:pPr>
      <w:r>
        <w:rPr>
          <w:rFonts w:ascii="Times New Roman"/>
          <w:b w:val="false"/>
          <w:i w:val="false"/>
          <w:color w:val="000000"/>
          <w:sz w:val="28"/>
        </w:rPr>
        <w:t>
      реттік нөмірі 370-жолда:</w:t>
      </w:r>
    </w:p>
    <w:bookmarkEnd w:id="19"/>
    <w:bookmarkStart w:name="z24" w:id="20"/>
    <w:p>
      <w:pPr>
        <w:spacing w:after="0"/>
        <w:ind w:left="0"/>
        <w:jc w:val="both"/>
      </w:pPr>
      <w:r>
        <w:rPr>
          <w:rFonts w:ascii="Times New Roman"/>
          <w:b w:val="false"/>
          <w:i w:val="false"/>
          <w:color w:val="000000"/>
          <w:sz w:val="28"/>
        </w:rPr>
        <w:t>
      5-бағанда:</w:t>
      </w:r>
    </w:p>
    <w:bookmarkEnd w:id="20"/>
    <w:bookmarkStart w:name="z25" w:id="21"/>
    <w:p>
      <w:pPr>
        <w:spacing w:after="0"/>
        <w:ind w:left="0"/>
        <w:jc w:val="both"/>
      </w:pPr>
      <w:r>
        <w:rPr>
          <w:rFonts w:ascii="Times New Roman"/>
          <w:b w:val="false"/>
          <w:i w:val="false"/>
          <w:color w:val="000000"/>
          <w:sz w:val="28"/>
        </w:rPr>
        <w:t>
      6) тармақша мынадай редакцияда жазылсын:</w:t>
      </w:r>
    </w:p>
    <w:bookmarkEnd w:id="21"/>
    <w:bookmarkStart w:name="z26" w:id="22"/>
    <w:p>
      <w:pPr>
        <w:spacing w:after="0"/>
        <w:ind w:left="0"/>
        <w:jc w:val="both"/>
      </w:pPr>
      <w:r>
        <w:rPr>
          <w:rFonts w:ascii="Times New Roman"/>
          <w:b w:val="false"/>
          <w:i w:val="false"/>
          <w:color w:val="000000"/>
          <w:sz w:val="28"/>
        </w:rPr>
        <w:t>
      "6) республикалық мемлекеттік кәсіпорындар;";</w:t>
      </w:r>
    </w:p>
    <w:bookmarkEnd w:id="22"/>
    <w:bookmarkStart w:name="z27" w:id="23"/>
    <w:p>
      <w:pPr>
        <w:spacing w:after="0"/>
        <w:ind w:left="0"/>
        <w:jc w:val="both"/>
      </w:pPr>
      <w:r>
        <w:rPr>
          <w:rFonts w:ascii="Times New Roman"/>
          <w:b w:val="false"/>
          <w:i w:val="false"/>
          <w:color w:val="000000"/>
          <w:sz w:val="28"/>
        </w:rPr>
        <w:t>
      мынадай мазмұндағы 7) тармақшамен толықтырылсын:</w:t>
      </w:r>
    </w:p>
    <w:bookmarkEnd w:id="23"/>
    <w:bookmarkStart w:name="z28" w:id="24"/>
    <w:p>
      <w:pPr>
        <w:spacing w:after="0"/>
        <w:ind w:left="0"/>
        <w:jc w:val="both"/>
      </w:pPr>
      <w:r>
        <w:rPr>
          <w:rFonts w:ascii="Times New Roman"/>
          <w:b w:val="false"/>
          <w:i w:val="false"/>
          <w:color w:val="000000"/>
          <w:sz w:val="28"/>
        </w:rPr>
        <w:t>
      "7) "KAZAKH INVEST" ұлттық компаниясы" акционерлік қоғамы";</w:t>
      </w:r>
    </w:p>
    <w:bookmarkEnd w:id="24"/>
    <w:bookmarkStart w:name="z29" w:id="25"/>
    <w:p>
      <w:pPr>
        <w:spacing w:after="0"/>
        <w:ind w:left="0"/>
        <w:jc w:val="both"/>
      </w:pPr>
      <w:r>
        <w:rPr>
          <w:rFonts w:ascii="Times New Roman"/>
          <w:b w:val="false"/>
          <w:i w:val="false"/>
          <w:color w:val="000000"/>
          <w:sz w:val="28"/>
        </w:rPr>
        <w:t>
      7-баған мынадай редакцияда жазылсын:</w:t>
      </w:r>
    </w:p>
    <w:bookmarkEnd w:id="25"/>
    <w:bookmarkStart w:name="z30" w:id="26"/>
    <w:p>
      <w:pPr>
        <w:spacing w:after="0"/>
        <w:ind w:left="0"/>
        <w:jc w:val="both"/>
      </w:pPr>
      <w:r>
        <w:rPr>
          <w:rFonts w:ascii="Times New Roman"/>
          <w:b w:val="false"/>
          <w:i w:val="false"/>
          <w:color w:val="000000"/>
          <w:sz w:val="28"/>
        </w:rPr>
        <w:t>
      "үнемі, "KAZAKH INVEST" ұлттық компаниясы" акционерлік қоғамына қатысты – 3 жыл";</w:t>
      </w:r>
    </w:p>
    <w:bookmarkEnd w:id="26"/>
    <w:bookmarkStart w:name="z31" w:id="27"/>
    <w:p>
      <w:pPr>
        <w:spacing w:after="0"/>
        <w:ind w:left="0"/>
        <w:jc w:val="both"/>
      </w:pPr>
      <w:r>
        <w:rPr>
          <w:rFonts w:ascii="Times New Roman"/>
          <w:b w:val="false"/>
          <w:i w:val="false"/>
          <w:color w:val="000000"/>
          <w:sz w:val="28"/>
        </w:rPr>
        <w:t>
      реттік нөмірі 371-жолда:</w:t>
      </w:r>
    </w:p>
    <w:bookmarkEnd w:id="27"/>
    <w:bookmarkStart w:name="z32" w:id="28"/>
    <w:p>
      <w:pPr>
        <w:spacing w:after="0"/>
        <w:ind w:left="0"/>
        <w:jc w:val="both"/>
      </w:pPr>
      <w:r>
        <w:rPr>
          <w:rFonts w:ascii="Times New Roman"/>
          <w:b w:val="false"/>
          <w:i w:val="false"/>
          <w:color w:val="000000"/>
          <w:sz w:val="28"/>
        </w:rPr>
        <w:t>
      5-баған мынадай редакцияда жазылсын:</w:t>
      </w:r>
    </w:p>
    <w:bookmarkEnd w:id="28"/>
    <w:bookmarkStart w:name="z33" w:id="29"/>
    <w:p>
      <w:pPr>
        <w:spacing w:after="0"/>
        <w:ind w:left="0"/>
        <w:jc w:val="both"/>
      </w:pPr>
      <w:r>
        <w:rPr>
          <w:rFonts w:ascii="Times New Roman"/>
          <w:b w:val="false"/>
          <w:i w:val="false"/>
          <w:color w:val="000000"/>
          <w:sz w:val="28"/>
        </w:rPr>
        <w:t>
      "1) "Республикалық орман селекциялық-тұқым өсіру орталығы" республикалық мемлекеттік қазыналық кәсіпорны;</w:t>
      </w:r>
    </w:p>
    <w:bookmarkEnd w:id="29"/>
    <w:bookmarkStart w:name="z34" w:id="30"/>
    <w:p>
      <w:pPr>
        <w:spacing w:after="0"/>
        <w:ind w:left="0"/>
        <w:jc w:val="both"/>
      </w:pPr>
      <w:r>
        <w:rPr>
          <w:rFonts w:ascii="Times New Roman"/>
          <w:b w:val="false"/>
          <w:i w:val="false"/>
          <w:color w:val="000000"/>
          <w:sz w:val="28"/>
        </w:rPr>
        <w:t>
      2) "KAZAKH INVEST" ұлттық компаниясы" акционерлік қоғамы";</w:t>
      </w:r>
    </w:p>
    <w:bookmarkEnd w:id="30"/>
    <w:bookmarkStart w:name="z35" w:id="31"/>
    <w:p>
      <w:pPr>
        <w:spacing w:after="0"/>
        <w:ind w:left="0"/>
        <w:jc w:val="both"/>
      </w:pPr>
      <w:r>
        <w:rPr>
          <w:rFonts w:ascii="Times New Roman"/>
          <w:b w:val="false"/>
          <w:i w:val="false"/>
          <w:color w:val="000000"/>
          <w:sz w:val="28"/>
        </w:rPr>
        <w:t>
      7-баған мынадай редакцияда жазылсын:</w:t>
      </w:r>
    </w:p>
    <w:bookmarkEnd w:id="31"/>
    <w:bookmarkStart w:name="z36" w:id="32"/>
    <w:p>
      <w:pPr>
        <w:spacing w:after="0"/>
        <w:ind w:left="0"/>
        <w:jc w:val="both"/>
      </w:pPr>
      <w:r>
        <w:rPr>
          <w:rFonts w:ascii="Times New Roman"/>
          <w:b w:val="false"/>
          <w:i w:val="false"/>
          <w:color w:val="000000"/>
          <w:sz w:val="28"/>
        </w:rPr>
        <w:t>
      "үнемі, "KAZAKH INVEST" ұлттық компаниясы" акционерлік қоғамына қатысты – 3 жыл";</w:t>
      </w:r>
    </w:p>
    <w:bookmarkEnd w:id="32"/>
    <w:bookmarkStart w:name="z37" w:id="33"/>
    <w:p>
      <w:pPr>
        <w:spacing w:after="0"/>
        <w:ind w:left="0"/>
        <w:jc w:val="both"/>
      </w:pPr>
      <w:r>
        <w:rPr>
          <w:rFonts w:ascii="Times New Roman"/>
          <w:b w:val="false"/>
          <w:i w:val="false"/>
          <w:color w:val="000000"/>
          <w:sz w:val="28"/>
        </w:rPr>
        <w:t>
      реттік нөмірі 377-жолда:</w:t>
      </w:r>
    </w:p>
    <w:bookmarkEnd w:id="33"/>
    <w:bookmarkStart w:name="z38" w:id="34"/>
    <w:p>
      <w:pPr>
        <w:spacing w:after="0"/>
        <w:ind w:left="0"/>
        <w:jc w:val="both"/>
      </w:pPr>
      <w:r>
        <w:rPr>
          <w:rFonts w:ascii="Times New Roman"/>
          <w:b w:val="false"/>
          <w:i w:val="false"/>
          <w:color w:val="000000"/>
          <w:sz w:val="28"/>
        </w:rPr>
        <w:t>
      5-бағанда:</w:t>
      </w:r>
    </w:p>
    <w:bookmarkEnd w:id="34"/>
    <w:bookmarkStart w:name="z39" w:id="35"/>
    <w:p>
      <w:pPr>
        <w:spacing w:after="0"/>
        <w:ind w:left="0"/>
        <w:jc w:val="both"/>
      </w:pPr>
      <w:r>
        <w:rPr>
          <w:rFonts w:ascii="Times New Roman"/>
          <w:b w:val="false"/>
          <w:i w:val="false"/>
          <w:color w:val="000000"/>
          <w:sz w:val="28"/>
        </w:rPr>
        <w:t>
      23) тармақша мынадай редакцияда жазылсын:</w:t>
      </w:r>
    </w:p>
    <w:bookmarkEnd w:id="35"/>
    <w:bookmarkStart w:name="z40" w:id="36"/>
    <w:p>
      <w:pPr>
        <w:spacing w:after="0"/>
        <w:ind w:left="0"/>
        <w:jc w:val="both"/>
      </w:pPr>
      <w:r>
        <w:rPr>
          <w:rFonts w:ascii="Times New Roman"/>
          <w:b w:val="false"/>
          <w:i w:val="false"/>
          <w:color w:val="000000"/>
          <w:sz w:val="28"/>
        </w:rPr>
        <w:t>
      "23)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36"/>
    <w:bookmarkStart w:name="z41" w:id="37"/>
    <w:p>
      <w:pPr>
        <w:spacing w:after="0"/>
        <w:ind w:left="0"/>
        <w:jc w:val="both"/>
      </w:pPr>
      <w:r>
        <w:rPr>
          <w:rFonts w:ascii="Times New Roman"/>
          <w:b w:val="false"/>
          <w:i w:val="false"/>
          <w:color w:val="000000"/>
          <w:sz w:val="28"/>
        </w:rPr>
        <w:t>
      мынадай мазмұндағы 24) тармақшамен толықтырылсын:</w:t>
      </w:r>
    </w:p>
    <w:bookmarkEnd w:id="37"/>
    <w:bookmarkStart w:name="z42" w:id="38"/>
    <w:p>
      <w:pPr>
        <w:spacing w:after="0"/>
        <w:ind w:left="0"/>
        <w:jc w:val="both"/>
      </w:pPr>
      <w:r>
        <w:rPr>
          <w:rFonts w:ascii="Times New Roman"/>
          <w:b w:val="false"/>
          <w:i w:val="false"/>
          <w:color w:val="000000"/>
          <w:sz w:val="28"/>
        </w:rPr>
        <w:t>
      "24) "KAZAKH INVEST" ұлттық компаниясы" акционерлік қоғамы";</w:t>
      </w:r>
    </w:p>
    <w:bookmarkEnd w:id="38"/>
    <w:bookmarkStart w:name="z43" w:id="39"/>
    <w:p>
      <w:pPr>
        <w:spacing w:after="0"/>
        <w:ind w:left="0"/>
        <w:jc w:val="both"/>
      </w:pPr>
      <w:r>
        <w:rPr>
          <w:rFonts w:ascii="Times New Roman"/>
          <w:b w:val="false"/>
          <w:i w:val="false"/>
          <w:color w:val="000000"/>
          <w:sz w:val="28"/>
        </w:rPr>
        <w:t>
      7-баған мынадай редакцияда жазылсын:</w:t>
      </w:r>
    </w:p>
    <w:bookmarkEnd w:id="39"/>
    <w:bookmarkStart w:name="z44" w:id="40"/>
    <w:p>
      <w:pPr>
        <w:spacing w:after="0"/>
        <w:ind w:left="0"/>
        <w:jc w:val="both"/>
      </w:pPr>
      <w:r>
        <w:rPr>
          <w:rFonts w:ascii="Times New Roman"/>
          <w:b w:val="false"/>
          <w:i w:val="false"/>
          <w:color w:val="000000"/>
          <w:sz w:val="28"/>
        </w:rPr>
        <w:t>
      "үнемі,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кәсіпорнына қатысты – 2025 жылғы 31 желтоқсанға дейін, "KAZAKH INVEST" ұлттық компаниясы" акционерлік қоғамына қатысты – 3 жыл";</w:t>
      </w:r>
    </w:p>
    <w:bookmarkEnd w:id="40"/>
    <w:bookmarkStart w:name="z45" w:id="41"/>
    <w:p>
      <w:pPr>
        <w:spacing w:after="0"/>
        <w:ind w:left="0"/>
        <w:jc w:val="both"/>
      </w:pPr>
      <w:r>
        <w:rPr>
          <w:rFonts w:ascii="Times New Roman"/>
          <w:b w:val="false"/>
          <w:i w:val="false"/>
          <w:color w:val="000000"/>
          <w:sz w:val="28"/>
        </w:rPr>
        <w:t>
      реттік нөмірі 393-жолда:</w:t>
      </w:r>
    </w:p>
    <w:bookmarkEnd w:id="41"/>
    <w:bookmarkStart w:name="z46" w:id="42"/>
    <w:p>
      <w:pPr>
        <w:spacing w:after="0"/>
        <w:ind w:left="0"/>
        <w:jc w:val="both"/>
      </w:pPr>
      <w:r>
        <w:rPr>
          <w:rFonts w:ascii="Times New Roman"/>
          <w:b w:val="false"/>
          <w:i w:val="false"/>
          <w:color w:val="000000"/>
          <w:sz w:val="28"/>
        </w:rPr>
        <w:t>
      5-бағанда:</w:t>
      </w:r>
    </w:p>
    <w:bookmarkEnd w:id="42"/>
    <w:bookmarkStart w:name="z47" w:id="43"/>
    <w:p>
      <w:pPr>
        <w:spacing w:after="0"/>
        <w:ind w:left="0"/>
        <w:jc w:val="both"/>
      </w:pPr>
      <w:r>
        <w:rPr>
          <w:rFonts w:ascii="Times New Roman"/>
          <w:b w:val="false"/>
          <w:i w:val="false"/>
          <w:color w:val="000000"/>
          <w:sz w:val="28"/>
        </w:rPr>
        <w:t>
      45) тармақша мынадай редакцияда жазылсын:</w:t>
      </w:r>
    </w:p>
    <w:bookmarkEnd w:id="43"/>
    <w:bookmarkStart w:name="z48" w:id="44"/>
    <w:p>
      <w:pPr>
        <w:spacing w:after="0"/>
        <w:ind w:left="0"/>
        <w:jc w:val="both"/>
      </w:pPr>
      <w:r>
        <w:rPr>
          <w:rFonts w:ascii="Times New Roman"/>
          <w:b w:val="false"/>
          <w:i w:val="false"/>
          <w:color w:val="000000"/>
          <w:sz w:val="28"/>
        </w:rPr>
        <w:t>
      "45) "Су ресурстары ақпараттық-талдау орталығы" коммерциялық емес акционерлік қоғамы;";</w:t>
      </w:r>
    </w:p>
    <w:bookmarkEnd w:id="44"/>
    <w:bookmarkStart w:name="z49" w:id="45"/>
    <w:p>
      <w:pPr>
        <w:spacing w:after="0"/>
        <w:ind w:left="0"/>
        <w:jc w:val="both"/>
      </w:pPr>
      <w:r>
        <w:rPr>
          <w:rFonts w:ascii="Times New Roman"/>
          <w:b w:val="false"/>
          <w:i w:val="false"/>
          <w:color w:val="000000"/>
          <w:sz w:val="28"/>
        </w:rPr>
        <w:t>
      мынадай мазмұндағы 46) тармақшамен толықтырылсын:</w:t>
      </w:r>
    </w:p>
    <w:bookmarkEnd w:id="45"/>
    <w:bookmarkStart w:name="z50" w:id="46"/>
    <w:p>
      <w:pPr>
        <w:spacing w:after="0"/>
        <w:ind w:left="0"/>
        <w:jc w:val="both"/>
      </w:pPr>
      <w:r>
        <w:rPr>
          <w:rFonts w:ascii="Times New Roman"/>
          <w:b w:val="false"/>
          <w:i w:val="false"/>
          <w:color w:val="000000"/>
          <w:sz w:val="28"/>
        </w:rPr>
        <w:t>
      "46) "KAZAKH INVEST" ұлттық компаниясы" акционерлік қоғамы";</w:t>
      </w:r>
    </w:p>
    <w:bookmarkEnd w:id="46"/>
    <w:bookmarkStart w:name="z51" w:id="47"/>
    <w:p>
      <w:pPr>
        <w:spacing w:after="0"/>
        <w:ind w:left="0"/>
        <w:jc w:val="both"/>
      </w:pPr>
      <w:r>
        <w:rPr>
          <w:rFonts w:ascii="Times New Roman"/>
          <w:b w:val="false"/>
          <w:i w:val="false"/>
          <w:color w:val="000000"/>
          <w:sz w:val="28"/>
        </w:rPr>
        <w:t>
      7-баған мынадай редакцияда жазылсын:</w:t>
      </w:r>
    </w:p>
    <w:bookmarkEnd w:id="47"/>
    <w:bookmarkStart w:name="z52" w:id="48"/>
    <w:p>
      <w:pPr>
        <w:spacing w:after="0"/>
        <w:ind w:left="0"/>
        <w:jc w:val="both"/>
      </w:pPr>
      <w:r>
        <w:rPr>
          <w:rFonts w:ascii="Times New Roman"/>
          <w:b w:val="false"/>
          <w:i w:val="false"/>
          <w:color w:val="000000"/>
          <w:sz w:val="28"/>
        </w:rPr>
        <w:t>
      "үнемі, "KAZAKH INVEST" ұлттық компаниясы" акционерлік қоғамына қатысты – 3 жыл, "Decarbonize Solutions Group" жауапкершілігі шектеулі серіктестігіне қатысты – 2030 жылғы 13 желтоқсанға дейін".</w:t>
      </w:r>
    </w:p>
    <w:bookmarkEnd w:id="48"/>
    <w:bookmarkStart w:name="z53" w:id="49"/>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