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b459" w14:textId="fc9b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Әділет министрлігінің мәселелері" туралы Қазақстан Республикасы Үкіметінің 2004 жылғы 28 қазандағы № 1120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31 қаңтардағы № 61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Әділет министрлігінің мәселелері" туралы Қазақстан Республикасы Үкіметінің 2004 жылғы 28 қазандағы № 1120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Әділет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1-1) тармақшамен толықтырылсын: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әділет органдарының қызметін автоматтандыру;";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2-1) тармақшамен толықтырылсын: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әділет саласында жасанды интеллектіні ендіру;";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заң жобалау жұмысы, заң жобалау жұмыстарының ағымдағы жоспарларын әзірлеу;";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құқықтық ақпараттандыруды қамтамасыз ету, Қазақстан Республикасы нормативтік құқықтық актілерінің мемлекеттік тізілімін жүргізу, құқықтық ақпараттың бірыңғай жүйесін жүргізу;";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14-1) тармақшамен толықтырылсын: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орталық мемлекеттік органдар мен олардың ведомстволарының нормативтік құқықтық актілерін, мәслихаттардың, әкімдіктердің, әкімдердің және ревизиялық комиссиялардың нормативтік құқықтық актілерін мемлекеттік тіркеу;";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27-1) және 27-2) тармақшалармен толықтырылсын: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төрелік қызмет саласында басшылықты және салааралық үйлестіруді жүзеге асыру;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27-2) құқық қолдану практикасын талдау және төрелік туралы заңнаманы жетілдіру жөнінде ұсыныстар енгізу;";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49-1) тармақшамен толықтырылсын: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"49-1) Қазақстан Республикасының заңнамасында белгіленген тәртіппен және мерзімдерде өз құзыреті шегінде петицияларды қарау;";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104)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105)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жасылсын: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"104) патенттік сенім білдірілген өкіл қызметімен айналысуға үміткер адамдарды аттестаттаудан өткізу, патенттік сенім білдірілген өкілдердің тізілімінде (тізілімдерінде) тіркеу және оған (оларға) өзгерістер енгізу қағидаларын әзірлеу және бекіту;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патенттік сенім білдірілген өкілдердің қызметі мәселелері жөніндегі комиссия, апелляциялық кеңес, апелляциялық комиссия, тауар белгісін Қазақстан Республикасында жалпыға бірдей белгілі деп тану жөніндегі комиссия туралы ережелерді әзірлеу және бекіту;";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"108) заңды тұлғаларды, жылжымайтын мүлікке құқықтарды мемлекеттік тіркеу саласында, құқықтарды ұжымдық басқару жөніндегі ұйымдардың қызметін, сондай-ақ Қазақстан Республикасының Кәсіпкерлік кодексіне сәйкес авторлық құқық және сабақтас құқықтар объектілерін, тауар белгісін, қызмет көрсету белгісін, тауар шығарылған жердің атауын немесе фирмалық атауын пайдалануды мемлекеттік бақылауды жүзеге асыру;";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"114) туындыны авторлық сыйақысын төлеп, автордың келісімінсіз жеке мақсатта көшірмелеу үшін сыйақы мөлшерін, оны жинау, бөлу және төлеу қағидаларын бекіту;";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114-5), 114-6), 114-7), 114-8), 114-9) және 114-10) тармақшалармен толықтырсын: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"114-5) аккредиттеу жөніндегі комиссияның құрамын және ол туралы ережені, құқықтарды ұжымдық басқару жөніндегі ұйымдарға аккредиттеу жүргізу қағидаларын, оларға қойылатын біліктілік талаптарын бекіту;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114-6) құқықтарды ұжымдық басқару саласындағы бірыңғай цифрлық платформаны басқару және оның пайдаланылуына бірыңғай қол жеткізу нүктесін ұсыну қағидаларын бекіту;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114-7) жиналған, бөлінген, төленген сыйақы, сондай-ақ құқықтарды ұжымдық басқару жөніндегі ұйымның шығыстарын жабуға бағытталған сыйақы туралы мәліметтерді бірыңғай цифрлық платформаға енгізу қағидалары мен нысанын бекіту;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114-8) тауар белгісін немесе тауар белгісі ретінде пайдаланылатын белгілемені Қазақстан Республикасында жалпыға бiрдей белгiлi тауар белгісі ретінде тану қағидаларын бекіту;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114-9) патенттік сенім білдірілген өкілдер қызметінің мәселелері жөніндегі комиссияның шешімдеріне шағымдарды қарау қағидаларын бекіту;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114-10) көлеңкелі экономикаға қарсы іс-қимыл бойынша мемлекеттік саясатты қалыптастыруға қатысу және шаралар қабылдау;";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"200) сот сараптамасы органының бірінші басшысының ұсынуы бойынша сот сараптамалары органының штат кестесін және құрылымын келісу;";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241-1) тармақшамен толықтырылсын: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"241-1) инвестициялар туралы келісімдердің жобаларына құқықтық сараптама жүргізу;";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"265) Қазақстан Республикасы нормативтiк құқықтық актілерiнiң мемлекеттiк тiзiлiмiн, Қазақстан Республикасы нормативтiк құқықтық актілерiнiң эталондық бақылау банкiн жүргiзу қағидаларын және Қазақстан Республикасы нормативтік құқықтық актілерінің эталондық бақылау банкін қалыптастыру, сондай-ақ оған мәліметтер енгізу жөніндегі нұсқаулықты бекiту;";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Министрліктің және оның ведомствосының қарамағындағы ұйымдардың тізбесіндегі 1-тармақтың 2) тармақшасы мынадай редакцияда жазылсын: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"Қазақстан Республикасы Әділет министрлігінің Сот сараптамалары орталығы" республикалық мемлекеттік қазыналық кәсіпорны.".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