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0cb9" w14:textId="ce30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"Иеліктен шығаруға жатпайтын, мемлекеттік меншіктегі және квазимемлекеттік сектор субъектілерінің меншігіндегі объектілердің, оның ішінде стратегиялық объектілердің тізбелерін бекіту туралы" Қазақстан Республикасы Үкіметінің 2017 жылғы 29 желтоқсандағы № 927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19 қаңтардағы № 24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"Иеліктен шығаруға жатпайтын, мемлекеттік меншіктегі және квазимемлекеттік сектор субъектілерінің меншігіндегі объектілердің, оның ішінде стратегиялық объектілердің тізбелерін бекіту туралы" Қазақстан Республикасы Үкіметінің 2017 жылғы 29 желтоқсандағы № 927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иеліктен шығаруға жатпайтын, мемлекеттік меншіктегі объектілердің, оның ішінде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Мынадай жоғары және (немесе) жоғары оқу орнынан кейінгі білім беру ұйымдарының акциялары: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"Әл-Фараби атындағы Қазақ ұлттық университетi" коммерциялық емес акционерлік қоғамы;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"Л.Н. Гумилев атындағы Еуразия ұлттық университеті" коммерциялық емес акционерлік қоғамы;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атындағы Қазақ ұлттық педагогикалық университетi" коммерциялық емес акционерлік қоғамы;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"Қ.И. Сәтбаев атындағы Қазақ ұлттық техникалық зерттеу университеті" коммерциялық емес акционерлік қоғамы;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ұлттық қыздар педагогикалық университеті" коммерциялық емес акционерлік қоғамы;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 Жұбанов атындағы Ақтөбе өңірлік университетi" коммерциялық емес акционерлік қоғамы;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"Сафи Өтебаев атындағы Атырау мұнай және газ университеті" коммерциялық емес акционерлік қоғамы;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"Халел Досмұхамедов атындағы Атырау университеті" коммерциялық емес акционерлік қоғамы;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"Ыбырай Алтынсарин атындағы Арқалық педагогикалық университеті" коммерциялық емес акционерлік қоғамы;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"Сәрсен Аманжолов атындағы Шығыс Қазақстан университетi" коммерциялық емес акционерлік қоғамы;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"Д. Серiкбаев атындағы Шығыс Қазақстан техникалық университетi" коммерциялық емес акционерлік қоғамы;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"Ілияс Жансүгіров атындағы Жетісу университеті" коммерциялық емес акционерлік қоғамы;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"Махамбет Өтемісов атындағы Батыс Қазақстан университеті" коммерциялық емес акционерлік қоғамы;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"Академик Е.А. Бөкетов атындағы Қарағанды ұлттық зерттеу университеті" коммерциялық емес акционерлік қоғамы;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"Әбілқас Сағынов атындағы Қарағанды техникалық университетi" коммерциялық емес акционерлік қоғамы;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индустриялық университеті" коммерциялық емес акционерлік қоғамы;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"Ш. Есенов атындағы Каспий технологиялар және инжиниринг университеті" коммерциялық емес акционерлік қоғамы;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"Ш. Уәлиханов атындағы Көкшетау университетi" коммерциялық емес акционерлік қоғамы;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 Байтұрсынұлы атындағы Қостанай өңірлік университеті" коммерциялық емес акционерлік қоғамы;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"Қорқыт Ата атындағы Қызылорда университеті" коммерциялық емес акционерлік қоғамы;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"Әлкей Марғұлан атындағы Павлодар педагогикалық университеті" коммерциялық емес акционерлік қоғамы;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"Рудный индустриялық университеті" коммерциялық емес акционерлік қоғамы;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"Манаш Қозыбаев атындағы Солтүстік Қазақстан университеті" коммерциялық емес акционерлік қоғамы;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"Торайғыров университеті" коммерциялық емес акционерлік қоғамы;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"Шәкәрім университеті" коммерциялық емес акционерлік қоғамы;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 Әуезов атындағы Оңтүстiк Қазақстан университетi" коммерциялық емес акционерлік қоғамы;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"Өзбекәлі Жәнібеков атындағы Оңтүстік Қазақстан педагогикалық университеті" коммерциялық емес акционерлік қоғамы;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медицина университеті" коммерциялық емес акционерлік қоғамы;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"С.Ж. Асфендияров атындағы Қазақ ұлттық медицина университеті" коммерциялық емес акционерлік қоғамы;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"Семей медицина университеті" коммерциялық емес акционерлік қоғамы;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"Марат Оспанов атындағы Батыс Қазақстан медицина университеті" коммерциялық емес акционерлік қоғамы;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туризм және меймандостық университеті" коммерциялық емес акционерлік қоғамы;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ұлттық аграрлық зерттеу университеті" коммерциялық емес акционерлік қоғамы;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"Сәкен Сейфуллин атындағы Қазақ агротехникалық зерттеу университеті" коммерциялық емес акционерлік қоғамы;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"Жәңгір хан атындағы Батыс Қазақстан аграрлық-техникалық университеті" коммерциялық емес акционерлік қоғамы;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медицина университеті" коммерциялық емес акционерлік қоғамы;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"М.Х. Дулати атындағы Тараз университеті" коммерциялық емес акционерлік қоғамы;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 ұлттық су шаруашылығы және ирригация университеті" коммерциялық емес акционерлік қоғамы.".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