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98a7" w14:textId="5ec9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20 қарашадағы № 986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p>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p>
      <w:pPr>
        <w:spacing w:after="0"/>
        <w:ind w:left="0"/>
        <w:jc w:val="both"/>
      </w:pPr>
      <w:r>
        <w:rPr>
          <w:rFonts w:ascii="Times New Roman"/>
          <w:b w:val="false"/>
          <w:i w:val="false"/>
          <w:color w:val="000000"/>
          <w:sz w:val="28"/>
        </w:rPr>
        <w:t>
      реттік нөмірі 7-жол алып тасталсын;</w:t>
      </w:r>
    </w:p>
    <w:p>
      <w:pPr>
        <w:spacing w:after="0"/>
        <w:ind w:left="0"/>
        <w:jc w:val="both"/>
      </w:pPr>
      <w:r>
        <w:rPr>
          <w:rFonts w:ascii="Times New Roman"/>
          <w:b w:val="false"/>
          <w:i w:val="false"/>
          <w:color w:val="000000"/>
          <w:sz w:val="28"/>
        </w:rPr>
        <w:t>
      реттік нөмірі 8-жолдың 5-бағанында:</w:t>
      </w:r>
    </w:p>
    <w:p>
      <w:pPr>
        <w:spacing w:after="0"/>
        <w:ind w:left="0"/>
        <w:jc w:val="both"/>
      </w:pPr>
      <w:r>
        <w:rPr>
          <w:rFonts w:ascii="Times New Roman"/>
          <w:b w:val="false"/>
          <w:i w:val="false"/>
          <w:color w:val="000000"/>
          <w:sz w:val="28"/>
        </w:rPr>
        <w:t>
      14) тармақша алып тасталсын;</w:t>
      </w:r>
    </w:p>
    <w:p>
      <w:pPr>
        <w:spacing w:after="0"/>
        <w:ind w:left="0"/>
        <w:jc w:val="both"/>
      </w:pPr>
      <w:r>
        <w:rPr>
          <w:rFonts w:ascii="Times New Roman"/>
          <w:b w:val="false"/>
          <w:i w:val="false"/>
          <w:color w:val="000000"/>
          <w:sz w:val="28"/>
        </w:rPr>
        <w:t>
      15) тармақша мынадай редакцияда жазылсын:</w:t>
      </w:r>
    </w:p>
    <w:p>
      <w:pPr>
        <w:spacing w:after="0"/>
        <w:ind w:left="0"/>
        <w:jc w:val="both"/>
      </w:pPr>
      <w:r>
        <w:rPr>
          <w:rFonts w:ascii="Times New Roman"/>
          <w:b w:val="false"/>
          <w:i w:val="false"/>
          <w:color w:val="000000"/>
          <w:sz w:val="28"/>
        </w:rPr>
        <w:t>
      "15) "QazaqGaz барлау және өндіру" жауапкершілігі шектеулі серіктестігі;";</w:t>
      </w:r>
    </w:p>
    <w:p>
      <w:pPr>
        <w:spacing w:after="0"/>
        <w:ind w:left="0"/>
        <w:jc w:val="both"/>
      </w:pPr>
      <w:r>
        <w:rPr>
          <w:rFonts w:ascii="Times New Roman"/>
          <w:b w:val="false"/>
          <w:i w:val="false"/>
          <w:color w:val="000000"/>
          <w:sz w:val="28"/>
        </w:rPr>
        <w:t>
      мынадай мазмұндағы 16) тармақшамен толықтырылсын:</w:t>
      </w:r>
    </w:p>
    <w:p>
      <w:pPr>
        <w:spacing w:after="0"/>
        <w:ind w:left="0"/>
        <w:jc w:val="both"/>
      </w:pPr>
      <w:r>
        <w:rPr>
          <w:rFonts w:ascii="Times New Roman"/>
          <w:b w:val="false"/>
          <w:i w:val="false"/>
          <w:color w:val="000000"/>
          <w:sz w:val="28"/>
        </w:rPr>
        <w:t>
      "16) "ҚМГ Қарашығанақ" жауапкершілігі шектеулі серіктестігі";</w:t>
      </w:r>
    </w:p>
    <w:p>
      <w:pPr>
        <w:spacing w:after="0"/>
        <w:ind w:left="0"/>
        <w:jc w:val="both"/>
      </w:pPr>
      <w:r>
        <w:rPr>
          <w:rFonts w:ascii="Times New Roman"/>
          <w:b w:val="false"/>
          <w:i w:val="false"/>
          <w:color w:val="000000"/>
          <w:sz w:val="28"/>
        </w:rPr>
        <w:t>
      реттік нөмірі 9-жолдың 5-бағанында:</w:t>
      </w:r>
    </w:p>
    <w:p>
      <w:pPr>
        <w:spacing w:after="0"/>
        <w:ind w:left="0"/>
        <w:jc w:val="both"/>
      </w:pPr>
      <w:r>
        <w:rPr>
          <w:rFonts w:ascii="Times New Roman"/>
          <w:b w:val="false"/>
          <w:i w:val="false"/>
          <w:color w:val="000000"/>
          <w:sz w:val="28"/>
        </w:rPr>
        <w:t>
      4) тармақша алып тасталсын;</w:t>
      </w:r>
    </w:p>
    <w:p>
      <w:pPr>
        <w:spacing w:after="0"/>
        <w:ind w:left="0"/>
        <w:jc w:val="both"/>
      </w:pPr>
      <w:r>
        <w:rPr>
          <w:rFonts w:ascii="Times New Roman"/>
          <w:b w:val="false"/>
          <w:i w:val="false"/>
          <w:color w:val="000000"/>
          <w:sz w:val="28"/>
        </w:rPr>
        <w:t>
      мынадай мазмұндағы 5) тармақшамен толықтырылсын:</w:t>
      </w:r>
    </w:p>
    <w:p>
      <w:pPr>
        <w:spacing w:after="0"/>
        <w:ind w:left="0"/>
        <w:jc w:val="both"/>
      </w:pPr>
      <w:r>
        <w:rPr>
          <w:rFonts w:ascii="Times New Roman"/>
          <w:b w:val="false"/>
          <w:i w:val="false"/>
          <w:color w:val="000000"/>
          <w:sz w:val="28"/>
        </w:rPr>
        <w:t>
      "5) "ҚМГ Қарашығанақ" жауапкершілігі шектеулі серіктестігі";</w:t>
      </w:r>
    </w:p>
    <w:p>
      <w:pPr>
        <w:spacing w:after="0"/>
        <w:ind w:left="0"/>
        <w:jc w:val="both"/>
      </w:pPr>
      <w:r>
        <w:rPr>
          <w:rFonts w:ascii="Times New Roman"/>
          <w:b w:val="false"/>
          <w:i w:val="false"/>
          <w:color w:val="000000"/>
          <w:sz w:val="28"/>
        </w:rPr>
        <w:t>
      реттік нөмірі 18-жолдың 5-бағанында:</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"KMG Systems &amp; Services" жауапкершілігі шектеулі серіктестігі;";</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"QazaqGaz" ұлттық компаниясы" акционерлік қоғамы";</w:t>
      </w:r>
    </w:p>
    <w:p>
      <w:pPr>
        <w:spacing w:after="0"/>
        <w:ind w:left="0"/>
        <w:jc w:val="both"/>
      </w:pPr>
      <w:r>
        <w:rPr>
          <w:rFonts w:ascii="Times New Roman"/>
          <w:b w:val="false"/>
          <w:i w:val="false"/>
          <w:color w:val="000000"/>
          <w:sz w:val="28"/>
        </w:rPr>
        <w:t>
      реттік нөмірі 19-жолдың 5-бағанында: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"Жоғары технологиялар институты" жауапкершілігі шектеулі серіктестігі;";</w:t>
      </w:r>
    </w:p>
    <w:p>
      <w:pPr>
        <w:spacing w:after="0"/>
        <w:ind w:left="0"/>
        <w:jc w:val="both"/>
      </w:pPr>
      <w:r>
        <w:rPr>
          <w:rFonts w:ascii="Times New Roman"/>
          <w:b w:val="false"/>
          <w:i w:val="false"/>
          <w:color w:val="000000"/>
          <w:sz w:val="28"/>
        </w:rPr>
        <w:t>
      мынадай мазмұндағы 3) тармақшамен толықтырылсын:</w:t>
      </w:r>
    </w:p>
    <w:p>
      <w:pPr>
        <w:spacing w:after="0"/>
        <w:ind w:left="0"/>
        <w:jc w:val="both"/>
      </w:pPr>
      <w:r>
        <w:rPr>
          <w:rFonts w:ascii="Times New Roman"/>
          <w:b w:val="false"/>
          <w:i w:val="false"/>
          <w:color w:val="000000"/>
          <w:sz w:val="28"/>
        </w:rPr>
        <w:t>
      "3) "QazaqGaz" ұлттық компаниясы" акционерлік қоғамы";</w:t>
      </w:r>
    </w:p>
    <w:p>
      <w:pPr>
        <w:spacing w:after="0"/>
        <w:ind w:left="0"/>
        <w:jc w:val="both"/>
      </w:pPr>
      <w:r>
        <w:rPr>
          <w:rFonts w:ascii="Times New Roman"/>
          <w:b w:val="false"/>
          <w:i w:val="false"/>
          <w:color w:val="000000"/>
          <w:sz w:val="28"/>
        </w:rPr>
        <w:t>
      реттік нөмірі 22-жолдың 5-бағанында: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"QazaqGaz Onimderi" жауапкершілігі шектеулі серіктестігі;";</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"CASPI BITUM" бірлескен кәсіпорны" жауапкершілігі шектеулі серіктестігі;";</w:t>
      </w:r>
    </w:p>
    <w:p>
      <w:pPr>
        <w:spacing w:after="0"/>
        <w:ind w:left="0"/>
        <w:jc w:val="both"/>
      </w:pPr>
      <w:r>
        <w:rPr>
          <w:rFonts w:ascii="Times New Roman"/>
          <w:b w:val="false"/>
          <w:i w:val="false"/>
          <w:color w:val="000000"/>
          <w:sz w:val="28"/>
        </w:rPr>
        <w:t xml:space="preserve">
      мынадай мазмұндағы 8) тармақшамен толықтырылсын: </w:t>
      </w:r>
    </w:p>
    <w:p>
      <w:pPr>
        <w:spacing w:after="0"/>
        <w:ind w:left="0"/>
        <w:jc w:val="both"/>
      </w:pPr>
      <w:r>
        <w:rPr>
          <w:rFonts w:ascii="Times New Roman"/>
          <w:b w:val="false"/>
          <w:i w:val="false"/>
          <w:color w:val="000000"/>
          <w:sz w:val="28"/>
        </w:rPr>
        <w:t>
      "8) "QazaqGaz" ұлттық компаниясы" акционерлік қоғамы";</w:t>
      </w:r>
    </w:p>
    <w:p>
      <w:pPr>
        <w:spacing w:after="0"/>
        <w:ind w:left="0"/>
        <w:jc w:val="both"/>
      </w:pPr>
      <w:r>
        <w:rPr>
          <w:rFonts w:ascii="Times New Roman"/>
          <w:b w:val="false"/>
          <w:i w:val="false"/>
          <w:color w:val="000000"/>
          <w:sz w:val="28"/>
        </w:rPr>
        <w:t>
      реттік нөмірі 109-жолдың 5-бағанында: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"QAZAQGAZ AIMAQ" акционерлік қоғамы;";</w:t>
      </w:r>
    </w:p>
    <w:p>
      <w:pPr>
        <w:spacing w:after="0"/>
        <w:ind w:left="0"/>
        <w:jc w:val="both"/>
      </w:pPr>
      <w:r>
        <w:rPr>
          <w:rFonts w:ascii="Times New Roman"/>
          <w:b w:val="false"/>
          <w:i w:val="false"/>
          <w:color w:val="000000"/>
          <w:sz w:val="28"/>
        </w:rPr>
        <w:t>
      реттік нөмірі 117-жолдың 5-бағанында:</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"QAZAQGAZ AIMAQ" акционерлік қоғамы;";</w:t>
      </w:r>
    </w:p>
    <w:p>
      <w:pPr>
        <w:spacing w:after="0"/>
        <w:ind w:left="0"/>
        <w:jc w:val="both"/>
      </w:pPr>
      <w:r>
        <w:rPr>
          <w:rFonts w:ascii="Times New Roman"/>
          <w:b w:val="false"/>
          <w:i w:val="false"/>
          <w:color w:val="000000"/>
          <w:sz w:val="28"/>
        </w:rPr>
        <w:t>
      реттік нөмірі 119-жолдың 5-бағанында: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"QAZAQGAZ AIMAQ" акционерлік қоғамы;";</w:t>
      </w:r>
    </w:p>
    <w:p>
      <w:pPr>
        <w:spacing w:after="0"/>
        <w:ind w:left="0"/>
        <w:jc w:val="both"/>
      </w:pPr>
      <w:r>
        <w:rPr>
          <w:rFonts w:ascii="Times New Roman"/>
          <w:b w:val="false"/>
          <w:i w:val="false"/>
          <w:color w:val="000000"/>
          <w:sz w:val="28"/>
        </w:rPr>
        <w:t>
      реттік нөмірі 130-жолдың 5-бағанында: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xml:space="preserve">
      "5) "QAZAQGAZ AIMAQ" акционерлік қоғамы;"; </w:t>
      </w:r>
    </w:p>
    <w:p>
      <w:pPr>
        <w:spacing w:after="0"/>
        <w:ind w:left="0"/>
        <w:jc w:val="both"/>
      </w:pPr>
      <w:r>
        <w:rPr>
          <w:rFonts w:ascii="Times New Roman"/>
          <w:b w:val="false"/>
          <w:i w:val="false"/>
          <w:color w:val="000000"/>
          <w:sz w:val="28"/>
        </w:rPr>
        <w:t>
      реттік нөмірі 139-жолдың 5-бағанында: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"Жаңартылатын энергия көздерін қолдау жөніндегі қаржы-есеп айырысу орталығы" жауапкершілігі шектеулі серіктестігі;";</w:t>
      </w:r>
    </w:p>
    <w:p>
      <w:pPr>
        <w:spacing w:after="0"/>
        <w:ind w:left="0"/>
        <w:jc w:val="both"/>
      </w:pPr>
      <w:r>
        <w:rPr>
          <w:rFonts w:ascii="Times New Roman"/>
          <w:b w:val="false"/>
          <w:i w:val="false"/>
          <w:color w:val="000000"/>
          <w:sz w:val="28"/>
        </w:rPr>
        <w:t>
      мынадай мазмұндағы 6) тармақшамен толықтырылсын:</w:t>
      </w:r>
    </w:p>
    <w:p>
      <w:pPr>
        <w:spacing w:after="0"/>
        <w:ind w:left="0"/>
        <w:jc w:val="both"/>
      </w:pPr>
      <w:r>
        <w:rPr>
          <w:rFonts w:ascii="Times New Roman"/>
          <w:b w:val="false"/>
          <w:i w:val="false"/>
          <w:color w:val="000000"/>
          <w:sz w:val="28"/>
        </w:rPr>
        <w:t>
      "6) "Астана-Энергия" акционерлік қоғамы";</w:t>
      </w:r>
    </w:p>
    <w:p>
      <w:pPr>
        <w:spacing w:after="0"/>
        <w:ind w:left="0"/>
        <w:jc w:val="both"/>
      </w:pPr>
      <w:r>
        <w:rPr>
          <w:rFonts w:ascii="Times New Roman"/>
          <w:b w:val="false"/>
          <w:i w:val="false"/>
          <w:color w:val="000000"/>
          <w:sz w:val="28"/>
        </w:rPr>
        <w:t>
      реттік нөмірі 139-жолдың 6-бағаны мынадай редакцияда жазылсын:</w:t>
      </w:r>
    </w:p>
    <w:p>
      <w:pPr>
        <w:spacing w:after="0"/>
        <w:ind w:left="0"/>
        <w:jc w:val="both"/>
      </w:pPr>
      <w:r>
        <w:rPr>
          <w:rFonts w:ascii="Times New Roman"/>
          <w:b w:val="false"/>
          <w:i w:val="false"/>
          <w:color w:val="000000"/>
          <w:sz w:val="28"/>
        </w:rPr>
        <w:t>
      "Қазақстан Республикасы, "Астана-Энергия" акционерлік қоғамына қатысты – Астана қаласы";</w:t>
      </w:r>
    </w:p>
    <w:p>
      <w:pPr>
        <w:spacing w:after="0"/>
        <w:ind w:left="0"/>
        <w:jc w:val="both"/>
      </w:pPr>
      <w:r>
        <w:rPr>
          <w:rFonts w:ascii="Times New Roman"/>
          <w:b w:val="false"/>
          <w:i w:val="false"/>
          <w:color w:val="000000"/>
          <w:sz w:val="28"/>
        </w:rPr>
        <w:t>
      реттік нөмірі 141-жолдың 5-бағанында:</w:t>
      </w:r>
    </w:p>
    <w:p>
      <w:pPr>
        <w:spacing w:after="0"/>
        <w:ind w:left="0"/>
        <w:jc w:val="both"/>
      </w:pPr>
      <w:r>
        <w:rPr>
          <w:rFonts w:ascii="Times New Roman"/>
          <w:b w:val="false"/>
          <w:i w:val="false"/>
          <w:color w:val="000000"/>
          <w:sz w:val="28"/>
        </w:rPr>
        <w:t>
      20) тармақша мынадай редакцияда жазылсын:</w:t>
      </w:r>
    </w:p>
    <w:p>
      <w:pPr>
        <w:spacing w:after="0"/>
        <w:ind w:left="0"/>
        <w:jc w:val="both"/>
      </w:pPr>
      <w:r>
        <w:rPr>
          <w:rFonts w:ascii="Times New Roman"/>
          <w:b w:val="false"/>
          <w:i w:val="false"/>
          <w:color w:val="000000"/>
          <w:sz w:val="28"/>
        </w:rPr>
        <w:t>
      "20) "Алатау жарық компаниясы" акционерлік қоғамы;";</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"Samruk-Green Energy" жауапкершілігі шектеулі серіктестігі";</w:t>
      </w:r>
    </w:p>
    <w:p>
      <w:pPr>
        <w:spacing w:after="0"/>
        <w:ind w:left="0"/>
        <w:jc w:val="both"/>
      </w:pPr>
      <w:r>
        <w:rPr>
          <w:rFonts w:ascii="Times New Roman"/>
          <w:b w:val="false"/>
          <w:i w:val="false"/>
          <w:color w:val="000000"/>
          <w:sz w:val="28"/>
        </w:rPr>
        <w:t>
      реттік нөмірі 142-жолдың 5-бағанында: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xml:space="preserve">
      "2) "QazaqGaz Onimderi" жауапкершілігі шектеулі серіктестігі;"; </w:t>
      </w:r>
    </w:p>
    <w:p>
      <w:pPr>
        <w:spacing w:after="0"/>
        <w:ind w:left="0"/>
        <w:jc w:val="both"/>
      </w:pPr>
      <w:r>
        <w:rPr>
          <w:rFonts w:ascii="Times New Roman"/>
          <w:b w:val="false"/>
          <w:i w:val="false"/>
          <w:color w:val="000000"/>
          <w:sz w:val="28"/>
        </w:rPr>
        <w:t>
      мынадай мазмұндағы 3) тармақшамен толықтырылсын:</w:t>
      </w:r>
    </w:p>
    <w:p>
      <w:pPr>
        <w:spacing w:after="0"/>
        <w:ind w:left="0"/>
        <w:jc w:val="both"/>
      </w:pPr>
      <w:r>
        <w:rPr>
          <w:rFonts w:ascii="Times New Roman"/>
          <w:b w:val="false"/>
          <w:i w:val="false"/>
          <w:color w:val="000000"/>
          <w:sz w:val="28"/>
        </w:rPr>
        <w:t>
      "3) "QazaqGaz" ұлттық компаниясы" акционерлік қоғамы";</w:t>
      </w:r>
    </w:p>
    <w:p>
      <w:pPr>
        <w:spacing w:after="0"/>
        <w:ind w:left="0"/>
        <w:jc w:val="both"/>
      </w:pPr>
      <w:r>
        <w:rPr>
          <w:rFonts w:ascii="Times New Roman"/>
          <w:b w:val="false"/>
          <w:i w:val="false"/>
          <w:color w:val="000000"/>
          <w:sz w:val="28"/>
        </w:rPr>
        <w:t>
      реттік нөмірі 143-жолдың 5-бағанында: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"Түркістан БГҚ" жауапкершілігі шектеулі серіктестігі;";</w:t>
      </w:r>
    </w:p>
    <w:p>
      <w:pPr>
        <w:spacing w:after="0"/>
        <w:ind w:left="0"/>
        <w:jc w:val="both"/>
      </w:pPr>
      <w:r>
        <w:rPr>
          <w:rFonts w:ascii="Times New Roman"/>
          <w:b w:val="false"/>
          <w:i w:val="false"/>
          <w:color w:val="000000"/>
          <w:sz w:val="28"/>
        </w:rPr>
        <w:t>
      мынадай мазмұндағы 4) тармақшамен толықтырылсын:</w:t>
      </w:r>
    </w:p>
    <w:p>
      <w:pPr>
        <w:spacing w:after="0"/>
        <w:ind w:left="0"/>
        <w:jc w:val="both"/>
      </w:pPr>
      <w:r>
        <w:rPr>
          <w:rFonts w:ascii="Times New Roman"/>
          <w:b w:val="false"/>
          <w:i w:val="false"/>
          <w:color w:val="000000"/>
          <w:sz w:val="28"/>
        </w:rPr>
        <w:t>
      "4) "QazaqGaz" ұлттық компаниясы" акционерлік қоғамы";</w:t>
      </w:r>
    </w:p>
    <w:p>
      <w:pPr>
        <w:spacing w:after="0"/>
        <w:ind w:left="0"/>
        <w:jc w:val="both"/>
      </w:pPr>
      <w:r>
        <w:rPr>
          <w:rFonts w:ascii="Times New Roman"/>
          <w:b w:val="false"/>
          <w:i w:val="false"/>
          <w:color w:val="000000"/>
          <w:sz w:val="28"/>
        </w:rPr>
        <w:t>
      реттік нөмірі 144-жолдың 5-бағанында: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"QazaqGaz Onimderi" жауапкершілігі шектеулі серіктестігі;";</w:t>
      </w:r>
    </w:p>
    <w:p>
      <w:pPr>
        <w:spacing w:after="0"/>
        <w:ind w:left="0"/>
        <w:jc w:val="both"/>
      </w:pPr>
      <w:r>
        <w:rPr>
          <w:rFonts w:ascii="Times New Roman"/>
          <w:b w:val="false"/>
          <w:i w:val="false"/>
          <w:color w:val="000000"/>
          <w:sz w:val="28"/>
        </w:rPr>
        <w:t>
      мынадай мазмұндағы 4) және 5) тармақшалармен толықтырылсын:</w:t>
      </w:r>
    </w:p>
    <w:p>
      <w:pPr>
        <w:spacing w:after="0"/>
        <w:ind w:left="0"/>
        <w:jc w:val="both"/>
      </w:pPr>
      <w:r>
        <w:rPr>
          <w:rFonts w:ascii="Times New Roman"/>
          <w:b w:val="false"/>
          <w:i w:val="false"/>
          <w:color w:val="000000"/>
          <w:sz w:val="28"/>
        </w:rPr>
        <w:t>
      "4) "QazaqGaz" ұлттық компаниясы" акционерлік қоғамы;</w:t>
      </w:r>
    </w:p>
    <w:p>
      <w:pPr>
        <w:spacing w:after="0"/>
        <w:ind w:left="0"/>
        <w:jc w:val="both"/>
      </w:pPr>
      <w:r>
        <w:rPr>
          <w:rFonts w:ascii="Times New Roman"/>
          <w:b w:val="false"/>
          <w:i w:val="false"/>
          <w:color w:val="000000"/>
          <w:sz w:val="28"/>
        </w:rPr>
        <w:t>
      5) "QAZAQGAZ AIMAQ" акционерлік қоғамы";</w:t>
      </w:r>
    </w:p>
    <w:p>
      <w:pPr>
        <w:spacing w:after="0"/>
        <w:ind w:left="0"/>
        <w:jc w:val="both"/>
      </w:pPr>
      <w:r>
        <w:rPr>
          <w:rFonts w:ascii="Times New Roman"/>
          <w:b w:val="false"/>
          <w:i w:val="false"/>
          <w:color w:val="000000"/>
          <w:sz w:val="28"/>
        </w:rPr>
        <w:t>
      реттік нөмірі 147-жолдың 5-бағанында: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"Түркістан БГҚ" жауапкершілігі шектеулі серіктестігі;";</w:t>
      </w:r>
    </w:p>
    <w:p>
      <w:pPr>
        <w:spacing w:after="0"/>
        <w:ind w:left="0"/>
        <w:jc w:val="both"/>
      </w:pPr>
      <w:r>
        <w:rPr>
          <w:rFonts w:ascii="Times New Roman"/>
          <w:b w:val="false"/>
          <w:i w:val="false"/>
          <w:color w:val="000000"/>
          <w:sz w:val="28"/>
        </w:rPr>
        <w:t>
      мынадай мазмұндағы 4) тармақшамен толықтырылсын:</w:t>
      </w:r>
    </w:p>
    <w:p>
      <w:pPr>
        <w:spacing w:after="0"/>
        <w:ind w:left="0"/>
        <w:jc w:val="both"/>
      </w:pPr>
      <w:r>
        <w:rPr>
          <w:rFonts w:ascii="Times New Roman"/>
          <w:b w:val="false"/>
          <w:i w:val="false"/>
          <w:color w:val="000000"/>
          <w:sz w:val="28"/>
        </w:rPr>
        <w:t>
      "4) "Астана-Энергия" акционерлік қоғамы";</w:t>
      </w:r>
    </w:p>
    <w:p>
      <w:pPr>
        <w:spacing w:after="0"/>
        <w:ind w:left="0"/>
        <w:jc w:val="both"/>
      </w:pPr>
      <w:r>
        <w:rPr>
          <w:rFonts w:ascii="Times New Roman"/>
          <w:b w:val="false"/>
          <w:i w:val="false"/>
          <w:color w:val="000000"/>
          <w:sz w:val="28"/>
        </w:rPr>
        <w:t>
      реттік нөмірі 147-жолдың 6-бағаны мынадай редакцияда жазылсын:</w:t>
      </w:r>
    </w:p>
    <w:p>
      <w:pPr>
        <w:spacing w:after="0"/>
        <w:ind w:left="0"/>
        <w:jc w:val="both"/>
      </w:pPr>
      <w:r>
        <w:rPr>
          <w:rFonts w:ascii="Times New Roman"/>
          <w:b w:val="false"/>
          <w:i w:val="false"/>
          <w:color w:val="000000"/>
          <w:sz w:val="28"/>
        </w:rPr>
        <w:t>
      "Қазақстан Республикасы, "Астана-Энергия" акционерлік қоғамына қатысты – Астана қаласы";</w:t>
      </w:r>
    </w:p>
    <w:p>
      <w:pPr>
        <w:spacing w:after="0"/>
        <w:ind w:left="0"/>
        <w:jc w:val="both"/>
      </w:pPr>
      <w:r>
        <w:rPr>
          <w:rFonts w:ascii="Times New Roman"/>
          <w:b w:val="false"/>
          <w:i w:val="false"/>
          <w:color w:val="000000"/>
          <w:sz w:val="28"/>
        </w:rPr>
        <w:t>
      мынадай мазмұндағы реттік нөмірі 147-1-жолмен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"Астана-Теплотранзит"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149-жолдың 5-бағанында:</w:t>
      </w:r>
    </w:p>
    <w:p>
      <w:pPr>
        <w:spacing w:after="0"/>
        <w:ind w:left="0"/>
        <w:jc w:val="both"/>
      </w:pPr>
      <w:r>
        <w:rPr>
          <w:rFonts w:ascii="Times New Roman"/>
          <w:b w:val="false"/>
          <w:i w:val="false"/>
          <w:color w:val="000000"/>
          <w:sz w:val="28"/>
        </w:rPr>
        <w:t>
      40) тармақша мынадай редакцияда жазылсын:</w:t>
      </w:r>
    </w:p>
    <w:p>
      <w:pPr>
        <w:spacing w:after="0"/>
        <w:ind w:left="0"/>
        <w:jc w:val="both"/>
      </w:pPr>
      <w:r>
        <w:rPr>
          <w:rFonts w:ascii="Times New Roman"/>
          <w:b w:val="false"/>
          <w:i w:val="false"/>
          <w:color w:val="000000"/>
          <w:sz w:val="28"/>
        </w:rPr>
        <w:t>
      "40) коммуналдық мемлекеттік кәсіпорындар;";</w:t>
      </w:r>
    </w:p>
    <w:p>
      <w:pPr>
        <w:spacing w:after="0"/>
        <w:ind w:left="0"/>
        <w:jc w:val="both"/>
      </w:pPr>
      <w:r>
        <w:rPr>
          <w:rFonts w:ascii="Times New Roman"/>
          <w:b w:val="false"/>
          <w:i w:val="false"/>
          <w:color w:val="000000"/>
          <w:sz w:val="28"/>
        </w:rPr>
        <w:t>
      мынадай мазмұндағы 41) және 42) тармақшалармен толықтырылсын:</w:t>
      </w:r>
    </w:p>
    <w:p>
      <w:pPr>
        <w:spacing w:after="0"/>
        <w:ind w:left="0"/>
        <w:jc w:val="both"/>
      </w:pPr>
      <w:r>
        <w:rPr>
          <w:rFonts w:ascii="Times New Roman"/>
          <w:b w:val="false"/>
          <w:i w:val="false"/>
          <w:color w:val="000000"/>
          <w:sz w:val="28"/>
        </w:rPr>
        <w:t>
      "41) "QazaqGaz" ұлттық компаниясы" акционерлік қоғамы;</w:t>
      </w:r>
    </w:p>
    <w:p>
      <w:pPr>
        <w:spacing w:after="0"/>
        <w:ind w:left="0"/>
        <w:jc w:val="both"/>
      </w:pPr>
      <w:r>
        <w:rPr>
          <w:rFonts w:ascii="Times New Roman"/>
          <w:b w:val="false"/>
          <w:i w:val="false"/>
          <w:color w:val="000000"/>
          <w:sz w:val="28"/>
        </w:rPr>
        <w:t>
      42) "Кендірлі тұщыландыру зауыты" жауапкершілігі шектеулі серіктестігі";</w:t>
      </w:r>
    </w:p>
    <w:p>
      <w:pPr>
        <w:spacing w:after="0"/>
        <w:ind w:left="0"/>
        <w:jc w:val="both"/>
      </w:pPr>
      <w:r>
        <w:rPr>
          <w:rFonts w:ascii="Times New Roman"/>
          <w:b w:val="false"/>
          <w:i w:val="false"/>
          <w:color w:val="000000"/>
          <w:sz w:val="28"/>
        </w:rPr>
        <w:t>
      реттік нөмірі 149-жолдың 6-бағаны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"Кендірлі тұщыландыру зауыты" жауапкершілігі шектеулі серіктестігіне қатысты – Маңғыстау облысы"; </w:t>
      </w:r>
    </w:p>
    <w:p>
      <w:pPr>
        <w:spacing w:after="0"/>
        <w:ind w:left="0"/>
        <w:jc w:val="both"/>
      </w:pPr>
      <w:r>
        <w:rPr>
          <w:rFonts w:ascii="Times New Roman"/>
          <w:b w:val="false"/>
          <w:i w:val="false"/>
          <w:color w:val="000000"/>
          <w:sz w:val="28"/>
        </w:rPr>
        <w:t>
      реттік нөмірі 149-жолдың 7-бағаны мынадай редакцияда жазылсын:</w:t>
      </w:r>
    </w:p>
    <w:p>
      <w:pPr>
        <w:spacing w:after="0"/>
        <w:ind w:left="0"/>
        <w:jc w:val="both"/>
      </w:pPr>
      <w:r>
        <w:rPr>
          <w:rFonts w:ascii="Times New Roman"/>
          <w:b w:val="false"/>
          <w:i w:val="false"/>
          <w:color w:val="000000"/>
          <w:sz w:val="28"/>
        </w:rPr>
        <w:t>
      "үнемі, "Кендірлі тұщыландыру зауыты" жауапкершілігі шектеулі серіктестігіне қатысты – 5 жыл";</w:t>
      </w:r>
    </w:p>
    <w:p>
      <w:pPr>
        <w:spacing w:after="0"/>
        <w:ind w:left="0"/>
        <w:jc w:val="both"/>
      </w:pPr>
      <w:r>
        <w:rPr>
          <w:rFonts w:ascii="Times New Roman"/>
          <w:b w:val="false"/>
          <w:i w:val="false"/>
          <w:color w:val="000000"/>
          <w:sz w:val="28"/>
        </w:rPr>
        <w:t>
      реттік нөмірі 160-жолдың 5-бағанында: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"QazaqGaz Onimderi" жауапкершілігі шектеулі серіктестігі;";</w:t>
      </w:r>
    </w:p>
    <w:p>
      <w:pPr>
        <w:spacing w:after="0"/>
        <w:ind w:left="0"/>
        <w:jc w:val="both"/>
      </w:pPr>
      <w:r>
        <w:rPr>
          <w:rFonts w:ascii="Times New Roman"/>
          <w:b w:val="false"/>
          <w:i w:val="false"/>
          <w:color w:val="000000"/>
          <w:sz w:val="28"/>
        </w:rPr>
        <w:t>
      реттік нөмірі 163-жолдың 5-бағанында: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"QAZAQGAZ AIMAQ" акционерлік қоғамы;";</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"QazaqGaz Onimderi" жауапкершілігі шектеулі серіктестігі;";</w:t>
      </w:r>
    </w:p>
    <w:p>
      <w:pPr>
        <w:spacing w:after="0"/>
        <w:ind w:left="0"/>
        <w:jc w:val="both"/>
      </w:pPr>
      <w:r>
        <w:rPr>
          <w:rFonts w:ascii="Times New Roman"/>
          <w:b w:val="false"/>
          <w:i w:val="false"/>
          <w:color w:val="000000"/>
          <w:sz w:val="28"/>
        </w:rPr>
        <w:t>
      мынадай мазмұндағы 8) тармақшамен толықтырылсын:</w:t>
      </w:r>
    </w:p>
    <w:p>
      <w:pPr>
        <w:spacing w:after="0"/>
        <w:ind w:left="0"/>
        <w:jc w:val="both"/>
      </w:pPr>
      <w:r>
        <w:rPr>
          <w:rFonts w:ascii="Times New Roman"/>
          <w:b w:val="false"/>
          <w:i w:val="false"/>
          <w:color w:val="000000"/>
          <w:sz w:val="28"/>
        </w:rPr>
        <w:t>
      "8) "QazaqGaz Ғылыми-техникалық орталығы" жауапкершілігі шектеулі серіктестігі";</w:t>
      </w:r>
    </w:p>
    <w:p>
      <w:pPr>
        <w:spacing w:after="0"/>
        <w:ind w:left="0"/>
        <w:jc w:val="both"/>
      </w:pPr>
      <w:r>
        <w:rPr>
          <w:rFonts w:ascii="Times New Roman"/>
          <w:b w:val="false"/>
          <w:i w:val="false"/>
          <w:color w:val="000000"/>
          <w:sz w:val="28"/>
        </w:rPr>
        <w:t>
      реттік нөмірі 164-жолдың 5-бағанында: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"QazaqGaz Onimderi" жауапкершілігі шектеулі серіктестігі;";</w:t>
      </w:r>
    </w:p>
    <w:p>
      <w:pPr>
        <w:spacing w:after="0"/>
        <w:ind w:left="0"/>
        <w:jc w:val="both"/>
      </w:pPr>
      <w:r>
        <w:rPr>
          <w:rFonts w:ascii="Times New Roman"/>
          <w:b w:val="false"/>
          <w:i w:val="false"/>
          <w:color w:val="000000"/>
          <w:sz w:val="28"/>
        </w:rPr>
        <w:t>
      реттік нөмірі 177-жолдың 5-бағанында: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"QAZAQGAZ AIMAQ" акционерлік қоғамы;";</w:t>
      </w:r>
    </w:p>
    <w:p>
      <w:pPr>
        <w:spacing w:after="0"/>
        <w:ind w:left="0"/>
        <w:jc w:val="both"/>
      </w:pPr>
      <w:r>
        <w:rPr>
          <w:rFonts w:ascii="Times New Roman"/>
          <w:b w:val="false"/>
          <w:i w:val="false"/>
          <w:color w:val="000000"/>
          <w:sz w:val="28"/>
        </w:rPr>
        <w:t>
      реттік нөмірі 178-жолдың 5-бағанында:</w:t>
      </w:r>
    </w:p>
    <w:p>
      <w:pPr>
        <w:spacing w:after="0"/>
        <w:ind w:left="0"/>
        <w:jc w:val="both"/>
      </w:pPr>
      <w:r>
        <w:rPr>
          <w:rFonts w:ascii="Times New Roman"/>
          <w:b w:val="false"/>
          <w:i w:val="false"/>
          <w:color w:val="000000"/>
          <w:sz w:val="28"/>
        </w:rPr>
        <w:t xml:space="preserve">
      7) тармақша мынадай редакцияда жазылсын: </w:t>
      </w:r>
    </w:p>
    <w:p>
      <w:pPr>
        <w:spacing w:after="0"/>
        <w:ind w:left="0"/>
        <w:jc w:val="both"/>
      </w:pPr>
      <w:r>
        <w:rPr>
          <w:rFonts w:ascii="Times New Roman"/>
          <w:b w:val="false"/>
          <w:i w:val="false"/>
          <w:color w:val="000000"/>
          <w:sz w:val="28"/>
        </w:rPr>
        <w:t>
      "7) "QAZAQGAZ AIMAQ" акционерлік қоғамы;";</w:t>
      </w:r>
    </w:p>
    <w:p>
      <w:pPr>
        <w:spacing w:after="0"/>
        <w:ind w:left="0"/>
        <w:jc w:val="both"/>
      </w:pPr>
      <w:r>
        <w:rPr>
          <w:rFonts w:ascii="Times New Roman"/>
          <w:b w:val="false"/>
          <w:i w:val="false"/>
          <w:color w:val="000000"/>
          <w:sz w:val="28"/>
        </w:rPr>
        <w:t>
      15) тармақша мынадай редакцияда жазылсын:</w:t>
      </w:r>
    </w:p>
    <w:p>
      <w:pPr>
        <w:spacing w:after="0"/>
        <w:ind w:left="0"/>
        <w:jc w:val="both"/>
      </w:pPr>
      <w:r>
        <w:rPr>
          <w:rFonts w:ascii="Times New Roman"/>
          <w:b w:val="false"/>
          <w:i w:val="false"/>
          <w:color w:val="000000"/>
          <w:sz w:val="28"/>
        </w:rPr>
        <w:t>
      "15) "Ядролық физика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мынадай мазмұндағы 16) тармақшамен толықтырылсын:</w:t>
      </w:r>
    </w:p>
    <w:p>
      <w:pPr>
        <w:spacing w:after="0"/>
        <w:ind w:left="0"/>
        <w:jc w:val="both"/>
      </w:pPr>
      <w:r>
        <w:rPr>
          <w:rFonts w:ascii="Times New Roman"/>
          <w:b w:val="false"/>
          <w:i w:val="false"/>
          <w:color w:val="000000"/>
          <w:sz w:val="28"/>
        </w:rPr>
        <w:t xml:space="preserve">
      "16) "QazaqGaz Ғылыми-техникалық орталығы" жауапкершілігі шектеулі серіктестігі"; </w:t>
      </w:r>
    </w:p>
    <w:p>
      <w:pPr>
        <w:spacing w:after="0"/>
        <w:ind w:left="0"/>
        <w:jc w:val="both"/>
      </w:pPr>
      <w:r>
        <w:rPr>
          <w:rFonts w:ascii="Times New Roman"/>
          <w:b w:val="false"/>
          <w:i w:val="false"/>
          <w:color w:val="000000"/>
          <w:sz w:val="28"/>
        </w:rPr>
        <w:t>
      реттік нөмірі 181-жолдың 2-бағаны мынадай редакцияда жазылсын:</w:t>
      </w:r>
    </w:p>
    <w:p>
      <w:pPr>
        <w:spacing w:after="0"/>
        <w:ind w:left="0"/>
        <w:jc w:val="both"/>
      </w:pPr>
      <w:r>
        <w:rPr>
          <w:rFonts w:ascii="Times New Roman"/>
          <w:b w:val="false"/>
          <w:i w:val="false"/>
          <w:color w:val="000000"/>
          <w:sz w:val="28"/>
        </w:rPr>
        <w:t>
      "Құрылыс жабдығын оператормен жалға беру";</w:t>
      </w:r>
    </w:p>
    <w:p>
      <w:pPr>
        <w:spacing w:after="0"/>
        <w:ind w:left="0"/>
        <w:jc w:val="both"/>
      </w:pPr>
      <w:r>
        <w:rPr>
          <w:rFonts w:ascii="Times New Roman"/>
          <w:b w:val="false"/>
          <w:i w:val="false"/>
          <w:color w:val="000000"/>
          <w:sz w:val="28"/>
        </w:rPr>
        <w:t xml:space="preserve">
      реттік нөмірі 181-жолдың 5-бағанында: </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"QazaqGaz Onimderi" жауапкершілігі шектеулі серіктестігі;";</w:t>
      </w:r>
    </w:p>
    <w:p>
      <w:pPr>
        <w:spacing w:after="0"/>
        <w:ind w:left="0"/>
        <w:jc w:val="both"/>
      </w:pPr>
      <w:r>
        <w:rPr>
          <w:rFonts w:ascii="Times New Roman"/>
          <w:b w:val="false"/>
          <w:i w:val="false"/>
          <w:color w:val="000000"/>
          <w:sz w:val="28"/>
        </w:rPr>
        <w:t>
      реттік нөмірі 191-жолдың 5-бағанында: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"Өзенмұнайгаз" акционерлік қоғамы;";</w:t>
      </w:r>
    </w:p>
    <w:p>
      <w:pPr>
        <w:spacing w:after="0"/>
        <w:ind w:left="0"/>
        <w:jc w:val="both"/>
      </w:pPr>
      <w:r>
        <w:rPr>
          <w:rFonts w:ascii="Times New Roman"/>
          <w:b w:val="false"/>
          <w:i w:val="false"/>
          <w:color w:val="000000"/>
          <w:sz w:val="28"/>
        </w:rPr>
        <w:t>
      мынадай мазмұндағы 5) тармақшамен толықтырылсын:</w:t>
      </w:r>
    </w:p>
    <w:p>
      <w:pPr>
        <w:spacing w:after="0"/>
        <w:ind w:left="0"/>
        <w:jc w:val="both"/>
      </w:pPr>
      <w:r>
        <w:rPr>
          <w:rFonts w:ascii="Times New Roman"/>
          <w:b w:val="false"/>
          <w:i w:val="false"/>
          <w:color w:val="000000"/>
          <w:sz w:val="28"/>
        </w:rPr>
        <w:t>
      "5) "ҚМГ Қарашығанақ" жауапкершілігі шектеулі серіктестігі";</w:t>
      </w:r>
    </w:p>
    <w:p>
      <w:pPr>
        <w:spacing w:after="0"/>
        <w:ind w:left="0"/>
        <w:jc w:val="both"/>
      </w:pPr>
      <w:r>
        <w:rPr>
          <w:rFonts w:ascii="Times New Roman"/>
          <w:b w:val="false"/>
          <w:i w:val="false"/>
          <w:color w:val="000000"/>
          <w:sz w:val="28"/>
        </w:rPr>
        <w:t>
      реттік нөмірі 201-жолдың 5-бағанында: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"QAZAQGAZ AIMAQ" акционерлік қоғамы;";</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"ҚТЖ-Жүк тасымалы" жауапкершілігі шектеулі серіктестігі;";</w:t>
      </w:r>
    </w:p>
    <w:p>
      <w:pPr>
        <w:spacing w:after="0"/>
        <w:ind w:left="0"/>
        <w:jc w:val="both"/>
      </w:pPr>
      <w:r>
        <w:rPr>
          <w:rFonts w:ascii="Times New Roman"/>
          <w:b w:val="false"/>
          <w:i w:val="false"/>
          <w:color w:val="000000"/>
          <w:sz w:val="28"/>
        </w:rPr>
        <w:t>
      мынадай мазмұндағы 14), 15), 16) және 17) тармақшалармен толықтырылсын:</w:t>
      </w:r>
    </w:p>
    <w:p>
      <w:pPr>
        <w:spacing w:after="0"/>
        <w:ind w:left="0"/>
        <w:jc w:val="both"/>
      </w:pPr>
      <w:r>
        <w:rPr>
          <w:rFonts w:ascii="Times New Roman"/>
          <w:b w:val="false"/>
          <w:i w:val="false"/>
          <w:color w:val="000000"/>
          <w:sz w:val="28"/>
        </w:rPr>
        <w:t>
      "14) "ҚазТрансОйл" акционерлік қоғамы;</w:t>
      </w:r>
    </w:p>
    <w:p>
      <w:pPr>
        <w:spacing w:after="0"/>
        <w:ind w:left="0"/>
        <w:jc w:val="both"/>
      </w:pPr>
      <w:r>
        <w:rPr>
          <w:rFonts w:ascii="Times New Roman"/>
          <w:b w:val="false"/>
          <w:i w:val="false"/>
          <w:color w:val="000000"/>
          <w:sz w:val="28"/>
        </w:rPr>
        <w:t>
      15) "Астана-Энергия" акционерлік қоғамы;</w:t>
      </w:r>
    </w:p>
    <w:p>
      <w:pPr>
        <w:spacing w:after="0"/>
        <w:ind w:left="0"/>
        <w:jc w:val="both"/>
      </w:pPr>
      <w:r>
        <w:rPr>
          <w:rFonts w:ascii="Times New Roman"/>
          <w:b w:val="false"/>
          <w:i w:val="false"/>
          <w:color w:val="000000"/>
          <w:sz w:val="28"/>
        </w:rPr>
        <w:t>
      16) "Астана-Аймақтық Электржелілік Компаниясы" акционерлік қоғамы;</w:t>
      </w:r>
    </w:p>
    <w:p>
      <w:pPr>
        <w:spacing w:after="0"/>
        <w:ind w:left="0"/>
        <w:jc w:val="both"/>
      </w:pPr>
      <w:r>
        <w:rPr>
          <w:rFonts w:ascii="Times New Roman"/>
          <w:b w:val="false"/>
          <w:i w:val="false"/>
          <w:color w:val="000000"/>
          <w:sz w:val="28"/>
        </w:rPr>
        <w:t>
      17) "Астана-Теплотранзит" акционерлік қоғамы";</w:t>
      </w:r>
    </w:p>
    <w:p>
      <w:pPr>
        <w:spacing w:after="0"/>
        <w:ind w:left="0"/>
        <w:jc w:val="both"/>
      </w:pPr>
      <w:r>
        <w:rPr>
          <w:rFonts w:ascii="Times New Roman"/>
          <w:b w:val="false"/>
          <w:i w:val="false"/>
          <w:color w:val="000000"/>
          <w:sz w:val="28"/>
        </w:rPr>
        <w:t>
      реттік нөмірі 201-жолдың 6-бағаны мынадай редакцияда жазылсын:</w:t>
      </w:r>
    </w:p>
    <w:p>
      <w:pPr>
        <w:spacing w:after="0"/>
        <w:ind w:left="0"/>
        <w:jc w:val="both"/>
      </w:pPr>
      <w:r>
        <w:rPr>
          <w:rFonts w:ascii="Times New Roman"/>
          <w:b w:val="false"/>
          <w:i w:val="false"/>
          <w:color w:val="000000"/>
          <w:sz w:val="28"/>
        </w:rPr>
        <w:t>
      "Қазақстан Республикасы, "Астана-Энергия", "Астана-Аймақтық Электржелілік Компаниясы" және "Астана-Теплотранзит" акционерлік қоғамдарына қатысты – Астана қаласы";</w:t>
      </w:r>
    </w:p>
    <w:p>
      <w:pPr>
        <w:spacing w:after="0"/>
        <w:ind w:left="0"/>
        <w:jc w:val="both"/>
      </w:pPr>
      <w:r>
        <w:rPr>
          <w:rFonts w:ascii="Times New Roman"/>
          <w:b w:val="false"/>
          <w:i w:val="false"/>
          <w:color w:val="000000"/>
          <w:sz w:val="28"/>
        </w:rPr>
        <w:t>
      реттік нөмірі 202-жолдың 5-бағаны мынадай редакцияда жазылсын:</w:t>
      </w:r>
    </w:p>
    <w:p>
      <w:pPr>
        <w:spacing w:after="0"/>
        <w:ind w:left="0"/>
        <w:jc w:val="both"/>
      </w:pPr>
      <w:r>
        <w:rPr>
          <w:rFonts w:ascii="Times New Roman"/>
          <w:b w:val="false"/>
          <w:i w:val="false"/>
          <w:color w:val="000000"/>
          <w:sz w:val="28"/>
        </w:rPr>
        <w:t>
      "1) "ҚТЖ-Жүк тасымалдары" жауапкершілігі шектеулі серіктестігі;</w:t>
      </w:r>
    </w:p>
    <w:p>
      <w:pPr>
        <w:spacing w:after="0"/>
        <w:ind w:left="0"/>
        <w:jc w:val="both"/>
      </w:pPr>
      <w:r>
        <w:rPr>
          <w:rFonts w:ascii="Times New Roman"/>
          <w:b w:val="false"/>
          <w:i w:val="false"/>
          <w:color w:val="000000"/>
          <w:sz w:val="28"/>
        </w:rPr>
        <w:t>
      2) "Астана-Энергия" акционерлік қоғамы";</w:t>
      </w:r>
    </w:p>
    <w:p>
      <w:pPr>
        <w:spacing w:after="0"/>
        <w:ind w:left="0"/>
        <w:jc w:val="both"/>
      </w:pPr>
      <w:r>
        <w:rPr>
          <w:rFonts w:ascii="Times New Roman"/>
          <w:b w:val="false"/>
          <w:i w:val="false"/>
          <w:color w:val="000000"/>
          <w:sz w:val="28"/>
        </w:rPr>
        <w:t>
      реттік нөмірі 202-жолдың 6-бағаны мынадай редакцияда жазылсын:</w:t>
      </w:r>
    </w:p>
    <w:p>
      <w:pPr>
        <w:spacing w:after="0"/>
        <w:ind w:left="0"/>
        <w:jc w:val="both"/>
      </w:pPr>
      <w:r>
        <w:rPr>
          <w:rFonts w:ascii="Times New Roman"/>
          <w:b w:val="false"/>
          <w:i w:val="false"/>
          <w:color w:val="000000"/>
          <w:sz w:val="28"/>
        </w:rPr>
        <w:t>
      "Қазақстан Республикасы, "Астана-Энергия" акционерлік қоғамына қатысты – Астана қаласы";</w:t>
      </w:r>
    </w:p>
    <w:p>
      <w:pPr>
        <w:spacing w:after="0"/>
        <w:ind w:left="0"/>
        <w:jc w:val="both"/>
      </w:pPr>
      <w:r>
        <w:rPr>
          <w:rFonts w:ascii="Times New Roman"/>
          <w:b w:val="false"/>
          <w:i w:val="false"/>
          <w:color w:val="000000"/>
          <w:sz w:val="28"/>
        </w:rPr>
        <w:t>
      реттік нөмірі 210-жолдың 5-бағанында: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"ҚТЖ-Жүк тасымалдары" жауапкершілігі шектеулі серіктестігі;";</w:t>
      </w:r>
    </w:p>
    <w:p>
      <w:pPr>
        <w:spacing w:after="0"/>
        <w:ind w:left="0"/>
        <w:jc w:val="both"/>
      </w:pPr>
      <w:r>
        <w:rPr>
          <w:rFonts w:ascii="Times New Roman"/>
          <w:b w:val="false"/>
          <w:i w:val="false"/>
          <w:color w:val="000000"/>
          <w:sz w:val="28"/>
        </w:rPr>
        <w:t>
      мынадай мазмұндағы 5) тармақшамен толықтырылсын:</w:t>
      </w:r>
    </w:p>
    <w:p>
      <w:pPr>
        <w:spacing w:after="0"/>
        <w:ind w:left="0"/>
        <w:jc w:val="both"/>
      </w:pPr>
      <w:r>
        <w:rPr>
          <w:rFonts w:ascii="Times New Roman"/>
          <w:b w:val="false"/>
          <w:i w:val="false"/>
          <w:color w:val="000000"/>
          <w:sz w:val="28"/>
        </w:rPr>
        <w:t xml:space="preserve">
      "5) "QazaqGaz" ұлттық компаниясы" акционерлік қоғамы"; </w:t>
      </w:r>
    </w:p>
    <w:p>
      <w:pPr>
        <w:spacing w:after="0"/>
        <w:ind w:left="0"/>
        <w:jc w:val="both"/>
      </w:pPr>
      <w:r>
        <w:rPr>
          <w:rFonts w:ascii="Times New Roman"/>
          <w:b w:val="false"/>
          <w:i w:val="false"/>
          <w:color w:val="000000"/>
          <w:sz w:val="28"/>
        </w:rPr>
        <w:t>
      реттік нөмірі 214-жолдың 5-бағанында: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"QAZAQGAZ AIMAQ" акционерлік қоғамы;";</w:t>
      </w:r>
    </w:p>
    <w:p>
      <w:pPr>
        <w:spacing w:after="0"/>
        <w:ind w:left="0"/>
        <w:jc w:val="both"/>
      </w:pPr>
      <w:r>
        <w:rPr>
          <w:rFonts w:ascii="Times New Roman"/>
          <w:b w:val="false"/>
          <w:i w:val="false"/>
          <w:color w:val="000000"/>
          <w:sz w:val="28"/>
        </w:rPr>
        <w:t>
      14) тармақша мынадай редакцияда жазылсын:</w:t>
      </w:r>
    </w:p>
    <w:p>
      <w:pPr>
        <w:spacing w:after="0"/>
        <w:ind w:left="0"/>
        <w:jc w:val="both"/>
      </w:pPr>
      <w:r>
        <w:rPr>
          <w:rFonts w:ascii="Times New Roman"/>
          <w:b w:val="false"/>
          <w:i w:val="false"/>
          <w:color w:val="000000"/>
          <w:sz w:val="28"/>
        </w:rPr>
        <w:t>
      "14) "QazaqGaz Onimderi" жауапкершілігі шектеулі серіктестігі;";</w:t>
      </w:r>
    </w:p>
    <w:p>
      <w:pPr>
        <w:spacing w:after="0"/>
        <w:ind w:left="0"/>
        <w:jc w:val="both"/>
      </w:pPr>
      <w:r>
        <w:rPr>
          <w:rFonts w:ascii="Times New Roman"/>
          <w:b w:val="false"/>
          <w:i w:val="false"/>
          <w:color w:val="000000"/>
          <w:sz w:val="28"/>
        </w:rPr>
        <w:t>
      реттік нөмірі 216-жолдың 5-бағанында: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"QAZAQGAZ AIMAQ" акционерлік қоғамы;";</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"Азия газ құбыры" жауапкершілігі шектеулі серіктестігі;";</w:t>
      </w:r>
    </w:p>
    <w:p>
      <w:pPr>
        <w:spacing w:after="0"/>
        <w:ind w:left="0"/>
        <w:jc w:val="both"/>
      </w:pPr>
      <w:r>
        <w:rPr>
          <w:rFonts w:ascii="Times New Roman"/>
          <w:b w:val="false"/>
          <w:i w:val="false"/>
          <w:color w:val="000000"/>
          <w:sz w:val="28"/>
        </w:rPr>
        <w:t>
      мынадай мазмұндағы 12) және 13) тармақшалармен толықтырылсын:</w:t>
      </w:r>
    </w:p>
    <w:p>
      <w:pPr>
        <w:spacing w:after="0"/>
        <w:ind w:left="0"/>
        <w:jc w:val="both"/>
      </w:pPr>
      <w:r>
        <w:rPr>
          <w:rFonts w:ascii="Times New Roman"/>
          <w:b w:val="false"/>
          <w:i w:val="false"/>
          <w:color w:val="000000"/>
          <w:sz w:val="28"/>
        </w:rPr>
        <w:t>
      "12) "QazaqGaz" ұлттық компаниясы" акционерлік қоғамы;</w:t>
      </w:r>
    </w:p>
    <w:p>
      <w:pPr>
        <w:spacing w:after="0"/>
        <w:ind w:left="0"/>
        <w:jc w:val="both"/>
      </w:pPr>
      <w:r>
        <w:rPr>
          <w:rFonts w:ascii="Times New Roman"/>
          <w:b w:val="false"/>
          <w:i w:val="false"/>
          <w:color w:val="000000"/>
          <w:sz w:val="28"/>
        </w:rPr>
        <w:t>
      13) "Кендірлі тұщыландыру зауыты" жауапкершілігі шектеулі серіктестігі";</w:t>
      </w:r>
    </w:p>
    <w:p>
      <w:pPr>
        <w:spacing w:after="0"/>
        <w:ind w:left="0"/>
        <w:jc w:val="both"/>
      </w:pPr>
      <w:r>
        <w:rPr>
          <w:rFonts w:ascii="Times New Roman"/>
          <w:b w:val="false"/>
          <w:i w:val="false"/>
          <w:color w:val="000000"/>
          <w:sz w:val="28"/>
        </w:rPr>
        <w:t>
      реттік нөмірі 216-жолдың 6-бағаны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"Кендірлі тұщыландыру зауыты" жауапкершілігі шектеулі серіктестігіне қатысты – Маңғыстау облысы"; </w:t>
      </w:r>
    </w:p>
    <w:p>
      <w:pPr>
        <w:spacing w:after="0"/>
        <w:ind w:left="0"/>
        <w:jc w:val="both"/>
      </w:pPr>
      <w:r>
        <w:rPr>
          <w:rFonts w:ascii="Times New Roman"/>
          <w:b w:val="false"/>
          <w:i w:val="false"/>
          <w:color w:val="000000"/>
          <w:sz w:val="28"/>
        </w:rPr>
        <w:t>
      реттік нөмірі 216-жолдың 7-бағаны мынадай редакцияда жазылсын:</w:t>
      </w:r>
    </w:p>
    <w:p>
      <w:pPr>
        <w:spacing w:after="0"/>
        <w:ind w:left="0"/>
        <w:jc w:val="both"/>
      </w:pPr>
      <w:r>
        <w:rPr>
          <w:rFonts w:ascii="Times New Roman"/>
          <w:b w:val="false"/>
          <w:i w:val="false"/>
          <w:color w:val="000000"/>
          <w:sz w:val="28"/>
        </w:rPr>
        <w:t>
      "үнемі, "Кендірлі тұщыландыру зауыты" жауапкершілігі шектеулі серіктестігіне қатысты – 5 жыл";</w:t>
      </w:r>
    </w:p>
    <w:p>
      <w:pPr>
        <w:spacing w:after="0"/>
        <w:ind w:left="0"/>
        <w:jc w:val="both"/>
      </w:pPr>
      <w:r>
        <w:rPr>
          <w:rFonts w:ascii="Times New Roman"/>
          <w:b w:val="false"/>
          <w:i w:val="false"/>
          <w:color w:val="000000"/>
          <w:sz w:val="28"/>
        </w:rPr>
        <w:t>
      реттік нөмірі 218-жолдың 5-бағанында:</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"Ядролық физика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мынадай мазмұндағы 7) тармақшамен толықтырылсын:</w:t>
      </w:r>
    </w:p>
    <w:p>
      <w:pPr>
        <w:spacing w:after="0"/>
        <w:ind w:left="0"/>
        <w:jc w:val="both"/>
      </w:pPr>
      <w:r>
        <w:rPr>
          <w:rFonts w:ascii="Times New Roman"/>
          <w:b w:val="false"/>
          <w:i w:val="false"/>
          <w:color w:val="000000"/>
          <w:sz w:val="28"/>
        </w:rPr>
        <w:t>
      "7) "QazaqGaz" ұлттық компаниясы" акционерлік қоғамы";</w:t>
      </w:r>
    </w:p>
    <w:p>
      <w:pPr>
        <w:spacing w:after="0"/>
        <w:ind w:left="0"/>
        <w:jc w:val="both"/>
      </w:pPr>
      <w:r>
        <w:rPr>
          <w:rFonts w:ascii="Times New Roman"/>
          <w:b w:val="false"/>
          <w:i w:val="false"/>
          <w:color w:val="000000"/>
          <w:sz w:val="28"/>
        </w:rPr>
        <w:t>
      реттік нөмірі 228-жолдың 5-бағанында:</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"Қорқыт Ата" АЭА басқарушы компаниясы" жауапкершілігі шектеулі серіктестігі;";</w:t>
      </w:r>
    </w:p>
    <w:p>
      <w:pPr>
        <w:spacing w:after="0"/>
        <w:ind w:left="0"/>
        <w:jc w:val="both"/>
      </w:pPr>
      <w:r>
        <w:rPr>
          <w:rFonts w:ascii="Times New Roman"/>
          <w:b w:val="false"/>
          <w:i w:val="false"/>
          <w:color w:val="000000"/>
          <w:sz w:val="28"/>
        </w:rPr>
        <w:t>
      мынадай мазмұндағы 12) және 13) тармақшалармен толықтырылсын:</w:t>
      </w:r>
    </w:p>
    <w:p>
      <w:pPr>
        <w:spacing w:after="0"/>
        <w:ind w:left="0"/>
        <w:jc w:val="both"/>
      </w:pPr>
      <w:r>
        <w:rPr>
          <w:rFonts w:ascii="Times New Roman"/>
          <w:b w:val="false"/>
          <w:i w:val="false"/>
          <w:color w:val="000000"/>
          <w:sz w:val="28"/>
        </w:rPr>
        <w:t xml:space="preserve">
      "12) "Астана-Энергия" акционерлік қоғамы; </w:t>
      </w:r>
    </w:p>
    <w:p>
      <w:pPr>
        <w:spacing w:after="0"/>
        <w:ind w:left="0"/>
        <w:jc w:val="both"/>
      </w:pPr>
      <w:r>
        <w:rPr>
          <w:rFonts w:ascii="Times New Roman"/>
          <w:b w:val="false"/>
          <w:i w:val="false"/>
          <w:color w:val="000000"/>
          <w:sz w:val="28"/>
        </w:rPr>
        <w:t>
      13) "Атырау мұнай өңдеу зауыты" жауапкершілігі шектеулі серіктестігі";</w:t>
      </w:r>
    </w:p>
    <w:p>
      <w:pPr>
        <w:spacing w:after="0"/>
        <w:ind w:left="0"/>
        <w:jc w:val="both"/>
      </w:pPr>
      <w:r>
        <w:rPr>
          <w:rFonts w:ascii="Times New Roman"/>
          <w:b w:val="false"/>
          <w:i w:val="false"/>
          <w:color w:val="000000"/>
          <w:sz w:val="28"/>
        </w:rPr>
        <w:t>
      реттік нөмірі 228-жолдың 6-бағаны мынадай редакцияда жазылсын:</w:t>
      </w:r>
    </w:p>
    <w:p>
      <w:pPr>
        <w:spacing w:after="0"/>
        <w:ind w:left="0"/>
        <w:jc w:val="both"/>
      </w:pPr>
      <w:r>
        <w:rPr>
          <w:rFonts w:ascii="Times New Roman"/>
          <w:b w:val="false"/>
          <w:i w:val="false"/>
          <w:color w:val="000000"/>
          <w:sz w:val="28"/>
        </w:rPr>
        <w:t>
      "Қазақстан Республикасы, "Астана-Энергия" акционерлік қоғамына қатысты – Астана қаласы";</w:t>
      </w:r>
    </w:p>
    <w:p>
      <w:pPr>
        <w:spacing w:after="0"/>
        <w:ind w:left="0"/>
        <w:jc w:val="both"/>
      </w:pPr>
      <w:r>
        <w:rPr>
          <w:rFonts w:ascii="Times New Roman"/>
          <w:b w:val="false"/>
          <w:i w:val="false"/>
          <w:color w:val="000000"/>
          <w:sz w:val="28"/>
        </w:rPr>
        <w:t>
      реттік нөмірі 232-жолдың 5-бағанында: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"QAZAQGAZ AIMAQ" акционерлік қоғамы;";</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"Түркістан БГҚ" жауапкершілігі шектеулі серіктестігі;";</w:t>
      </w:r>
    </w:p>
    <w:p>
      <w:pPr>
        <w:spacing w:after="0"/>
        <w:ind w:left="0"/>
        <w:jc w:val="both"/>
      </w:pPr>
      <w:r>
        <w:rPr>
          <w:rFonts w:ascii="Times New Roman"/>
          <w:b w:val="false"/>
          <w:i w:val="false"/>
          <w:color w:val="000000"/>
          <w:sz w:val="28"/>
        </w:rPr>
        <w:t>
      мынадай мазмұндағы 10) және 11) тармақшалармен толықтырылсын:</w:t>
      </w:r>
    </w:p>
    <w:p>
      <w:pPr>
        <w:spacing w:after="0"/>
        <w:ind w:left="0"/>
        <w:jc w:val="both"/>
      </w:pPr>
      <w:r>
        <w:rPr>
          <w:rFonts w:ascii="Times New Roman"/>
          <w:b w:val="false"/>
          <w:i w:val="false"/>
          <w:color w:val="000000"/>
          <w:sz w:val="28"/>
        </w:rPr>
        <w:t>
      "10) "QazaqGaz Ғылыми-техникалық орталығы" жауапкершілігі шектеулі серіктестігі;</w:t>
      </w:r>
    </w:p>
    <w:p>
      <w:pPr>
        <w:spacing w:after="0"/>
        <w:ind w:left="0"/>
        <w:jc w:val="both"/>
      </w:pPr>
      <w:r>
        <w:rPr>
          <w:rFonts w:ascii="Times New Roman"/>
          <w:b w:val="false"/>
          <w:i w:val="false"/>
          <w:color w:val="000000"/>
          <w:sz w:val="28"/>
        </w:rPr>
        <w:t>
      11) "Кендірлі тұщыландыру зауыты" жауапкершілігі шектеулі серіктестігі";</w:t>
      </w:r>
    </w:p>
    <w:p>
      <w:pPr>
        <w:spacing w:after="0"/>
        <w:ind w:left="0"/>
        <w:jc w:val="both"/>
      </w:pPr>
      <w:r>
        <w:rPr>
          <w:rFonts w:ascii="Times New Roman"/>
          <w:b w:val="false"/>
          <w:i w:val="false"/>
          <w:color w:val="000000"/>
          <w:sz w:val="28"/>
        </w:rPr>
        <w:t>
      реттік нөмірі 232-жолдың 6-бағаны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"Кендірлі тұщыландыру зауыты" жауапкершілігі шектеулі серіктестігіне қатысты – Маңғыстау облысы"; </w:t>
      </w:r>
    </w:p>
    <w:p>
      <w:pPr>
        <w:spacing w:after="0"/>
        <w:ind w:left="0"/>
        <w:jc w:val="both"/>
      </w:pPr>
      <w:r>
        <w:rPr>
          <w:rFonts w:ascii="Times New Roman"/>
          <w:b w:val="false"/>
          <w:i w:val="false"/>
          <w:color w:val="000000"/>
          <w:sz w:val="28"/>
        </w:rPr>
        <w:t>
      реттік нөмірі 232-жолдың 7-бағаны мынадай редакцияда жазылсын:</w:t>
      </w:r>
    </w:p>
    <w:p>
      <w:pPr>
        <w:spacing w:after="0"/>
        <w:ind w:left="0"/>
        <w:jc w:val="both"/>
      </w:pPr>
      <w:r>
        <w:rPr>
          <w:rFonts w:ascii="Times New Roman"/>
          <w:b w:val="false"/>
          <w:i w:val="false"/>
          <w:color w:val="000000"/>
          <w:sz w:val="28"/>
        </w:rPr>
        <w:t>
      "үнемі, "Кендірлі тұщыландыру зауыты" жауапкершілігі шектеулі серіктестігіне қатысты – 5 жыл";</w:t>
      </w:r>
    </w:p>
    <w:p>
      <w:pPr>
        <w:spacing w:after="0"/>
        <w:ind w:left="0"/>
        <w:jc w:val="both"/>
      </w:pPr>
      <w:r>
        <w:rPr>
          <w:rFonts w:ascii="Times New Roman"/>
          <w:b w:val="false"/>
          <w:i w:val="false"/>
          <w:color w:val="000000"/>
          <w:sz w:val="28"/>
        </w:rPr>
        <w:t>
      реттік нөмірі 233-жолдың 5-бағанында: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"QAZAQGAZ AIMAQ" акционерлік қоғамы;";</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"QazaqGaz Onimderi" жауапкершілігі шектеулі серіктестігі;";</w:t>
      </w:r>
    </w:p>
    <w:p>
      <w:pPr>
        <w:spacing w:after="0"/>
        <w:ind w:left="0"/>
        <w:jc w:val="both"/>
      </w:pPr>
      <w:r>
        <w:rPr>
          <w:rFonts w:ascii="Times New Roman"/>
          <w:b w:val="false"/>
          <w:i w:val="false"/>
          <w:color w:val="000000"/>
          <w:sz w:val="28"/>
        </w:rPr>
        <w:t>
      мынадай мазмұндағы 6) тармақшамен толықтырылсын:</w:t>
      </w:r>
    </w:p>
    <w:p>
      <w:pPr>
        <w:spacing w:after="0"/>
        <w:ind w:left="0"/>
        <w:jc w:val="both"/>
      </w:pPr>
      <w:r>
        <w:rPr>
          <w:rFonts w:ascii="Times New Roman"/>
          <w:b w:val="false"/>
          <w:i w:val="false"/>
          <w:color w:val="000000"/>
          <w:sz w:val="28"/>
        </w:rPr>
        <w:t>
      "6) "QazaqGaz Ғылыми-техникалық орталығы" жауапкершілігі шектеулі серіктестігі";</w:t>
      </w:r>
    </w:p>
    <w:p>
      <w:pPr>
        <w:spacing w:after="0"/>
        <w:ind w:left="0"/>
        <w:jc w:val="both"/>
      </w:pPr>
      <w:r>
        <w:rPr>
          <w:rFonts w:ascii="Times New Roman"/>
          <w:b w:val="false"/>
          <w:i w:val="false"/>
          <w:color w:val="000000"/>
          <w:sz w:val="28"/>
        </w:rPr>
        <w:t>
      реттік нөмірі 234-жолдың 5-бағанында:</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"Қазақстанның көлік холдингі" жауапкершілігі шектеулі серіктестігі;";</w:t>
      </w:r>
    </w:p>
    <w:p>
      <w:pPr>
        <w:spacing w:after="0"/>
        <w:ind w:left="0"/>
        <w:jc w:val="both"/>
      </w:pPr>
      <w:r>
        <w:rPr>
          <w:rFonts w:ascii="Times New Roman"/>
          <w:b w:val="false"/>
          <w:i w:val="false"/>
          <w:color w:val="000000"/>
          <w:sz w:val="28"/>
        </w:rPr>
        <w:t>
      мынадай мазмұндағы 9) тармақшамен толықтырылсын:</w:t>
      </w:r>
    </w:p>
    <w:p>
      <w:pPr>
        <w:spacing w:after="0"/>
        <w:ind w:left="0"/>
        <w:jc w:val="both"/>
      </w:pPr>
      <w:r>
        <w:rPr>
          <w:rFonts w:ascii="Times New Roman"/>
          <w:b w:val="false"/>
          <w:i w:val="false"/>
          <w:color w:val="000000"/>
          <w:sz w:val="28"/>
        </w:rPr>
        <w:t>
      "9) "Атырау мұнай өңдеу зауыты" жауапкершілігі шектеулі серіктестігі";</w:t>
      </w:r>
    </w:p>
    <w:p>
      <w:pPr>
        <w:spacing w:after="0"/>
        <w:ind w:left="0"/>
        <w:jc w:val="both"/>
      </w:pPr>
      <w:r>
        <w:rPr>
          <w:rFonts w:ascii="Times New Roman"/>
          <w:b w:val="false"/>
          <w:i w:val="false"/>
          <w:color w:val="000000"/>
          <w:sz w:val="28"/>
        </w:rPr>
        <w:t>
      реттік нөмірі 271-жолдың 5-бағанында: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мынадай мазмұндағы 5) тармақшамен толықтырылсын:</w:t>
      </w:r>
    </w:p>
    <w:p>
      <w:pPr>
        <w:spacing w:after="0"/>
        <w:ind w:left="0"/>
        <w:jc w:val="both"/>
      </w:pPr>
      <w:r>
        <w:rPr>
          <w:rFonts w:ascii="Times New Roman"/>
          <w:b w:val="false"/>
          <w:i w:val="false"/>
          <w:color w:val="000000"/>
          <w:sz w:val="28"/>
        </w:rPr>
        <w:t>
      "5) "QazaqGaz Ғылыми-техникалық орталығы" жауапкершілігі шектеулі серіктестігі";</w:t>
      </w:r>
    </w:p>
    <w:p>
      <w:pPr>
        <w:spacing w:after="0"/>
        <w:ind w:left="0"/>
        <w:jc w:val="both"/>
      </w:pPr>
      <w:r>
        <w:rPr>
          <w:rFonts w:ascii="Times New Roman"/>
          <w:b w:val="false"/>
          <w:i w:val="false"/>
          <w:color w:val="000000"/>
          <w:sz w:val="28"/>
        </w:rPr>
        <w:t>
      реттік нөмірі 274-жолдың 5-бағанында:</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республикалық және коммуналдық мемлекеттік кәсіпорындар;";</w:t>
      </w:r>
    </w:p>
    <w:p>
      <w:pPr>
        <w:spacing w:after="0"/>
        <w:ind w:left="0"/>
        <w:jc w:val="both"/>
      </w:pPr>
      <w:r>
        <w:rPr>
          <w:rFonts w:ascii="Times New Roman"/>
          <w:b w:val="false"/>
          <w:i w:val="false"/>
          <w:color w:val="000000"/>
          <w:sz w:val="28"/>
        </w:rPr>
        <w:t>
      мынадай мазмұндағы 12) тармақшамен толықтырылсын:</w:t>
      </w:r>
    </w:p>
    <w:p>
      <w:pPr>
        <w:spacing w:after="0"/>
        <w:ind w:left="0"/>
        <w:jc w:val="both"/>
      </w:pPr>
      <w:r>
        <w:rPr>
          <w:rFonts w:ascii="Times New Roman"/>
          <w:b w:val="false"/>
          <w:i w:val="false"/>
          <w:color w:val="000000"/>
          <w:sz w:val="28"/>
        </w:rPr>
        <w:t>
      "12) "QazaqGaz Ғылыми-техникалық орталығы" жауапкершілігі шектеулі серіктестігі";</w:t>
      </w:r>
    </w:p>
    <w:p>
      <w:pPr>
        <w:spacing w:after="0"/>
        <w:ind w:left="0"/>
        <w:jc w:val="both"/>
      </w:pPr>
      <w:r>
        <w:rPr>
          <w:rFonts w:ascii="Times New Roman"/>
          <w:b w:val="false"/>
          <w:i w:val="false"/>
          <w:color w:val="000000"/>
          <w:sz w:val="28"/>
        </w:rPr>
        <w:t>
      реттік нөмірі 307-жолдың 5-бағанында:</w:t>
      </w:r>
    </w:p>
    <w:p>
      <w:pPr>
        <w:spacing w:after="0"/>
        <w:ind w:left="0"/>
        <w:jc w:val="both"/>
      </w:pPr>
      <w:r>
        <w:rPr>
          <w:rFonts w:ascii="Times New Roman"/>
          <w:b w:val="false"/>
          <w:i w:val="false"/>
          <w:color w:val="000000"/>
          <w:sz w:val="28"/>
        </w:rPr>
        <w:t xml:space="preserve">
      3) тармақша мынадай редакцияда жазылсын: </w:t>
      </w:r>
    </w:p>
    <w:p>
      <w:pPr>
        <w:spacing w:after="0"/>
        <w:ind w:left="0"/>
        <w:jc w:val="both"/>
      </w:pPr>
      <w:r>
        <w:rPr>
          <w:rFonts w:ascii="Times New Roman"/>
          <w:b w:val="false"/>
          <w:i w:val="false"/>
          <w:color w:val="000000"/>
          <w:sz w:val="28"/>
        </w:rPr>
        <w:t>
      "3) "QAZAQGAZ AIMAQ" акционерлік қоғамы;";</w:t>
      </w:r>
    </w:p>
    <w:p>
      <w:pPr>
        <w:spacing w:after="0"/>
        <w:ind w:left="0"/>
        <w:jc w:val="both"/>
      </w:pPr>
      <w:r>
        <w:rPr>
          <w:rFonts w:ascii="Times New Roman"/>
          <w:b w:val="false"/>
          <w:i w:val="false"/>
          <w:color w:val="000000"/>
          <w:sz w:val="28"/>
        </w:rPr>
        <w:t xml:space="preserve">
      87) тармақша мынадай редакцияда жазылсын: </w:t>
      </w:r>
    </w:p>
    <w:p>
      <w:pPr>
        <w:spacing w:after="0"/>
        <w:ind w:left="0"/>
        <w:jc w:val="both"/>
      </w:pPr>
      <w:r>
        <w:rPr>
          <w:rFonts w:ascii="Times New Roman"/>
          <w:b w:val="false"/>
          <w:i w:val="false"/>
          <w:color w:val="000000"/>
          <w:sz w:val="28"/>
        </w:rPr>
        <w:t>
      "87) "QazaqGaz Onimderi" жауапкершілігі шектеулі серіктестігі";";</w:t>
      </w:r>
    </w:p>
    <w:p>
      <w:pPr>
        <w:spacing w:after="0"/>
        <w:ind w:left="0"/>
        <w:jc w:val="both"/>
      </w:pPr>
      <w:r>
        <w:rPr>
          <w:rFonts w:ascii="Times New Roman"/>
          <w:b w:val="false"/>
          <w:i w:val="false"/>
          <w:color w:val="000000"/>
          <w:sz w:val="28"/>
        </w:rPr>
        <w:t xml:space="preserve">
      121) тармақша мынадай редакцияда жазылсын: </w:t>
      </w:r>
    </w:p>
    <w:p>
      <w:pPr>
        <w:spacing w:after="0"/>
        <w:ind w:left="0"/>
        <w:jc w:val="both"/>
      </w:pPr>
      <w:r>
        <w:rPr>
          <w:rFonts w:ascii="Times New Roman"/>
          <w:b w:val="false"/>
          <w:i w:val="false"/>
          <w:color w:val="000000"/>
          <w:sz w:val="28"/>
        </w:rPr>
        <w:t>
      "121) "Агроинженерия ғылыми-өндірістік орталығы" жауапкершілігі шектеулі серіктестігі;";</w:t>
      </w:r>
    </w:p>
    <w:p>
      <w:pPr>
        <w:spacing w:after="0"/>
        <w:ind w:left="0"/>
        <w:jc w:val="both"/>
      </w:pPr>
      <w:r>
        <w:rPr>
          <w:rFonts w:ascii="Times New Roman"/>
          <w:b w:val="false"/>
          <w:i w:val="false"/>
          <w:color w:val="000000"/>
          <w:sz w:val="28"/>
        </w:rPr>
        <w:t>
      мынадай мазмұндағы 122) тармақшамен толықтырылсын:</w:t>
      </w:r>
    </w:p>
    <w:p>
      <w:pPr>
        <w:spacing w:after="0"/>
        <w:ind w:left="0"/>
        <w:jc w:val="both"/>
      </w:pPr>
      <w:r>
        <w:rPr>
          <w:rFonts w:ascii="Times New Roman"/>
          <w:b w:val="false"/>
          <w:i w:val="false"/>
          <w:color w:val="000000"/>
          <w:sz w:val="28"/>
        </w:rPr>
        <w:t>
      "122) "QazaqGaz" ұлттық компаниясы" акционерлік қоғамы";</w:t>
      </w:r>
    </w:p>
    <w:p>
      <w:pPr>
        <w:spacing w:after="0"/>
        <w:ind w:left="0"/>
        <w:jc w:val="both"/>
      </w:pPr>
      <w:r>
        <w:rPr>
          <w:rFonts w:ascii="Times New Roman"/>
          <w:b w:val="false"/>
          <w:i w:val="false"/>
          <w:color w:val="000000"/>
          <w:sz w:val="28"/>
        </w:rPr>
        <w:t>
      реттік нөмірі 308-жолдың 5-бағанында:</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"QAZAQGAZ AIMAQ" акционерлік қоғамы;";</w:t>
      </w:r>
    </w:p>
    <w:p>
      <w:pPr>
        <w:spacing w:after="0"/>
        <w:ind w:left="0"/>
        <w:jc w:val="both"/>
      </w:pPr>
      <w:r>
        <w:rPr>
          <w:rFonts w:ascii="Times New Roman"/>
          <w:b w:val="false"/>
          <w:i w:val="false"/>
          <w:color w:val="000000"/>
          <w:sz w:val="28"/>
        </w:rPr>
        <w:t xml:space="preserve">
      27) тармақша мынадай редакцияда жазылсын: </w:t>
      </w:r>
    </w:p>
    <w:p>
      <w:pPr>
        <w:spacing w:after="0"/>
        <w:ind w:left="0"/>
        <w:jc w:val="both"/>
      </w:pPr>
      <w:r>
        <w:rPr>
          <w:rFonts w:ascii="Times New Roman"/>
          <w:b w:val="false"/>
          <w:i w:val="false"/>
          <w:color w:val="000000"/>
          <w:sz w:val="28"/>
        </w:rPr>
        <w:t>
      "27) "Республикалық ғарыштық байланыс орталығы" акционерлік қоғамы;";</w:t>
      </w:r>
    </w:p>
    <w:p>
      <w:pPr>
        <w:spacing w:after="0"/>
        <w:ind w:left="0"/>
        <w:jc w:val="both"/>
      </w:pPr>
      <w:r>
        <w:rPr>
          <w:rFonts w:ascii="Times New Roman"/>
          <w:b w:val="false"/>
          <w:i w:val="false"/>
          <w:color w:val="000000"/>
          <w:sz w:val="28"/>
        </w:rPr>
        <w:t xml:space="preserve">
      мынадай мазмұндағы 28) және 29) тармақшалармен толықтырылсын: </w:t>
      </w:r>
    </w:p>
    <w:p>
      <w:pPr>
        <w:spacing w:after="0"/>
        <w:ind w:left="0"/>
        <w:jc w:val="both"/>
      </w:pPr>
      <w:r>
        <w:rPr>
          <w:rFonts w:ascii="Times New Roman"/>
          <w:b w:val="false"/>
          <w:i w:val="false"/>
          <w:color w:val="000000"/>
          <w:sz w:val="28"/>
        </w:rPr>
        <w:t xml:space="preserve">
      "28) "ҚазТрансОйл" акционерлік қоғамы; </w:t>
      </w:r>
    </w:p>
    <w:p>
      <w:pPr>
        <w:spacing w:after="0"/>
        <w:ind w:left="0"/>
        <w:jc w:val="both"/>
      </w:pPr>
      <w:r>
        <w:rPr>
          <w:rFonts w:ascii="Times New Roman"/>
          <w:b w:val="false"/>
          <w:i w:val="false"/>
          <w:color w:val="000000"/>
          <w:sz w:val="28"/>
        </w:rPr>
        <w:t>
      29) "QazaqGaz Ғылыми-техникалық орталығы" жауапкершілігі шектеулі серіктестігі";</w:t>
      </w:r>
    </w:p>
    <w:p>
      <w:pPr>
        <w:spacing w:after="0"/>
        <w:ind w:left="0"/>
        <w:jc w:val="both"/>
      </w:pPr>
      <w:r>
        <w:rPr>
          <w:rFonts w:ascii="Times New Roman"/>
          <w:b w:val="false"/>
          <w:i w:val="false"/>
          <w:color w:val="000000"/>
          <w:sz w:val="28"/>
        </w:rPr>
        <w:t>
      реттік нөмірі 314-жолдың 5-бағанында:</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республикалық мемлекеттік кәсіпорындар;";</w:t>
      </w:r>
    </w:p>
    <w:p>
      <w:pPr>
        <w:spacing w:after="0"/>
        <w:ind w:left="0"/>
        <w:jc w:val="both"/>
      </w:pPr>
      <w:r>
        <w:rPr>
          <w:rFonts w:ascii="Times New Roman"/>
          <w:b w:val="false"/>
          <w:i w:val="false"/>
          <w:color w:val="000000"/>
          <w:sz w:val="28"/>
        </w:rPr>
        <w:t>
      мынадай мазмұндағы 7) тармақшамен толықтырылсын:</w:t>
      </w:r>
    </w:p>
    <w:p>
      <w:pPr>
        <w:spacing w:after="0"/>
        <w:ind w:left="0"/>
        <w:jc w:val="both"/>
      </w:pPr>
      <w:r>
        <w:rPr>
          <w:rFonts w:ascii="Times New Roman"/>
          <w:b w:val="false"/>
          <w:i w:val="false"/>
          <w:color w:val="000000"/>
          <w:sz w:val="28"/>
        </w:rPr>
        <w:t>
      "7) "QazaqGaz" ұлттық компаниясы" акционерлік қоғамы";</w:t>
      </w:r>
    </w:p>
    <w:p>
      <w:pPr>
        <w:spacing w:after="0"/>
        <w:ind w:left="0"/>
        <w:jc w:val="both"/>
      </w:pPr>
      <w:r>
        <w:rPr>
          <w:rFonts w:ascii="Times New Roman"/>
          <w:b w:val="false"/>
          <w:i w:val="false"/>
          <w:color w:val="000000"/>
          <w:sz w:val="28"/>
        </w:rPr>
        <w:t>
      мынадай мазмұндағы реттік нөмірі 316-1-жолмен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жобаларды және мемлекеттік-жекешелік әріптестік жобаларын консультациялық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319-жолдың 5-бағанында:</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"QAZAQGAZ AIMAQ" акционерлік қоғамы;";</w:t>
      </w:r>
    </w:p>
    <w:p>
      <w:pPr>
        <w:spacing w:after="0"/>
        <w:ind w:left="0"/>
        <w:jc w:val="both"/>
      </w:pPr>
      <w:r>
        <w:rPr>
          <w:rFonts w:ascii="Times New Roman"/>
          <w:b w:val="false"/>
          <w:i w:val="false"/>
          <w:color w:val="000000"/>
          <w:sz w:val="28"/>
        </w:rPr>
        <w:t>
      реттік нөмірі 320-жолдың 5-бағанында:</w:t>
      </w:r>
    </w:p>
    <w:p>
      <w:pPr>
        <w:spacing w:after="0"/>
        <w:ind w:left="0"/>
        <w:jc w:val="both"/>
      </w:pPr>
      <w:r>
        <w:rPr>
          <w:rFonts w:ascii="Times New Roman"/>
          <w:b w:val="false"/>
          <w:i w:val="false"/>
          <w:color w:val="000000"/>
          <w:sz w:val="28"/>
        </w:rPr>
        <w:t>
      20) тармақша мынадай редакцияда жазылсын:</w:t>
      </w:r>
    </w:p>
    <w:p>
      <w:pPr>
        <w:spacing w:after="0"/>
        <w:ind w:left="0"/>
        <w:jc w:val="both"/>
      </w:pPr>
      <w:r>
        <w:rPr>
          <w:rFonts w:ascii="Times New Roman"/>
          <w:b w:val="false"/>
          <w:i w:val="false"/>
          <w:color w:val="000000"/>
          <w:sz w:val="28"/>
        </w:rPr>
        <w:t>
      "20) республикалық мемлекеттік кәсіпорындар;";</w:t>
      </w:r>
    </w:p>
    <w:p>
      <w:pPr>
        <w:spacing w:after="0"/>
        <w:ind w:left="0"/>
        <w:jc w:val="both"/>
      </w:pPr>
      <w:r>
        <w:rPr>
          <w:rFonts w:ascii="Times New Roman"/>
          <w:b w:val="false"/>
          <w:i w:val="false"/>
          <w:color w:val="000000"/>
          <w:sz w:val="28"/>
        </w:rPr>
        <w:t>
      мынадай мазмұндағы 21) және 22) тармақшалармен толықтырылсын:</w:t>
      </w:r>
    </w:p>
    <w:p>
      <w:pPr>
        <w:spacing w:after="0"/>
        <w:ind w:left="0"/>
        <w:jc w:val="both"/>
      </w:pPr>
      <w:r>
        <w:rPr>
          <w:rFonts w:ascii="Times New Roman"/>
          <w:b w:val="false"/>
          <w:i w:val="false"/>
          <w:color w:val="000000"/>
          <w:sz w:val="28"/>
        </w:rPr>
        <w:t>
      "21) "QazaqGaz" ұлттық компаниясы" акционерлік қоғамы;</w:t>
      </w:r>
    </w:p>
    <w:p>
      <w:pPr>
        <w:spacing w:after="0"/>
        <w:ind w:left="0"/>
        <w:jc w:val="both"/>
      </w:pPr>
      <w:r>
        <w:rPr>
          <w:rFonts w:ascii="Times New Roman"/>
          <w:b w:val="false"/>
          <w:i w:val="false"/>
          <w:color w:val="000000"/>
          <w:sz w:val="28"/>
        </w:rPr>
        <w:t>
      22) "ҚМГ Қарашығанақ" жауапкершілігі шектеулі серіктестігі";</w:t>
      </w:r>
    </w:p>
    <w:p>
      <w:pPr>
        <w:spacing w:after="0"/>
        <w:ind w:left="0"/>
        <w:jc w:val="both"/>
      </w:pPr>
      <w:r>
        <w:rPr>
          <w:rFonts w:ascii="Times New Roman"/>
          <w:b w:val="false"/>
          <w:i w:val="false"/>
          <w:color w:val="000000"/>
          <w:sz w:val="28"/>
        </w:rPr>
        <w:t>
      реттік нөмірі 326-жолдың 5-бағаны мынадай редакцияда жазылсын:</w:t>
      </w:r>
    </w:p>
    <w:p>
      <w:pPr>
        <w:spacing w:after="0"/>
        <w:ind w:left="0"/>
        <w:jc w:val="both"/>
      </w:pPr>
      <w:r>
        <w:rPr>
          <w:rFonts w:ascii="Times New Roman"/>
          <w:b w:val="false"/>
          <w:i w:val="false"/>
          <w:color w:val="000000"/>
          <w:sz w:val="28"/>
        </w:rPr>
        <w:t>
      "1) "Қазақстандық стандарттау және метрология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2) "QazaqGaz Ғылыми-техникалық орталығы" жауапкершілігі шектеулі серіктестігі";</w:t>
      </w:r>
    </w:p>
    <w:p>
      <w:pPr>
        <w:spacing w:after="0"/>
        <w:ind w:left="0"/>
        <w:jc w:val="both"/>
      </w:pPr>
      <w:r>
        <w:rPr>
          <w:rFonts w:ascii="Times New Roman"/>
          <w:b w:val="false"/>
          <w:i w:val="false"/>
          <w:color w:val="000000"/>
          <w:sz w:val="28"/>
        </w:rPr>
        <w:t>
      реттік нөмірі 331-жолдың 5-бағанында:</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"QAZAQGAZ AIMAQ" акционерлік қоғамы;";</w:t>
      </w:r>
    </w:p>
    <w:p>
      <w:pPr>
        <w:spacing w:after="0"/>
        <w:ind w:left="0"/>
        <w:jc w:val="both"/>
      </w:pPr>
      <w:r>
        <w:rPr>
          <w:rFonts w:ascii="Times New Roman"/>
          <w:b w:val="false"/>
          <w:i w:val="false"/>
          <w:color w:val="000000"/>
          <w:sz w:val="28"/>
        </w:rPr>
        <w:t>
      26) тармақша мынадай редакцияда жазылсын:</w:t>
      </w:r>
    </w:p>
    <w:p>
      <w:pPr>
        <w:spacing w:after="0"/>
        <w:ind w:left="0"/>
        <w:jc w:val="both"/>
      </w:pPr>
      <w:r>
        <w:rPr>
          <w:rFonts w:ascii="Times New Roman"/>
          <w:b w:val="false"/>
          <w:i w:val="false"/>
          <w:color w:val="000000"/>
          <w:sz w:val="28"/>
        </w:rPr>
        <w:t>
      "26) "Агроинженерия ғылыми-өндірістік орталығы" жауапкершілігі шектеулі серіктестігі;";</w:t>
      </w:r>
    </w:p>
    <w:p>
      <w:pPr>
        <w:spacing w:after="0"/>
        <w:ind w:left="0"/>
        <w:jc w:val="both"/>
      </w:pPr>
      <w:r>
        <w:rPr>
          <w:rFonts w:ascii="Times New Roman"/>
          <w:b w:val="false"/>
          <w:i w:val="false"/>
          <w:color w:val="000000"/>
          <w:sz w:val="28"/>
        </w:rPr>
        <w:t>
      мынадай мазмұндағы 27) тармақшамен толықтырылсын:</w:t>
      </w:r>
    </w:p>
    <w:p>
      <w:pPr>
        <w:spacing w:after="0"/>
        <w:ind w:left="0"/>
        <w:jc w:val="both"/>
      </w:pPr>
      <w:r>
        <w:rPr>
          <w:rFonts w:ascii="Times New Roman"/>
          <w:b w:val="false"/>
          <w:i w:val="false"/>
          <w:color w:val="000000"/>
          <w:sz w:val="28"/>
        </w:rPr>
        <w:t>
      "27) "QazaqGaz" ұлттық компаниясы" акционерлік қоғамы";</w:t>
      </w:r>
    </w:p>
    <w:p>
      <w:pPr>
        <w:spacing w:after="0"/>
        <w:ind w:left="0"/>
        <w:jc w:val="both"/>
      </w:pPr>
      <w:r>
        <w:rPr>
          <w:rFonts w:ascii="Times New Roman"/>
          <w:b w:val="false"/>
          <w:i w:val="false"/>
          <w:color w:val="000000"/>
          <w:sz w:val="28"/>
        </w:rPr>
        <w:t>
      реттік нөмірі 334-жолдың 5-бағанында: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"Сейсмологиялық байқау және зерттеулер ұлттық ғылыми орталығы" жауапкершілігі шектеулі серіктестігі;";</w:t>
      </w:r>
    </w:p>
    <w:p>
      <w:pPr>
        <w:spacing w:after="0"/>
        <w:ind w:left="0"/>
        <w:jc w:val="both"/>
      </w:pPr>
      <w:r>
        <w:rPr>
          <w:rFonts w:ascii="Times New Roman"/>
          <w:b w:val="false"/>
          <w:i w:val="false"/>
          <w:color w:val="000000"/>
          <w:sz w:val="28"/>
        </w:rPr>
        <w:t>
      мынадай мазмұндағы 3) тармақшамен толықтырылсын:</w:t>
      </w:r>
    </w:p>
    <w:p>
      <w:pPr>
        <w:spacing w:after="0"/>
        <w:ind w:left="0"/>
        <w:jc w:val="both"/>
      </w:pPr>
      <w:r>
        <w:rPr>
          <w:rFonts w:ascii="Times New Roman"/>
          <w:b w:val="false"/>
          <w:i w:val="false"/>
          <w:color w:val="000000"/>
          <w:sz w:val="28"/>
        </w:rPr>
        <w:t>
      "3) "QazaqGaz" ұлттық компаниясы" акционерлік қоғамы";</w:t>
      </w:r>
    </w:p>
    <w:p>
      <w:pPr>
        <w:spacing w:after="0"/>
        <w:ind w:left="0"/>
        <w:jc w:val="both"/>
      </w:pPr>
      <w:r>
        <w:rPr>
          <w:rFonts w:ascii="Times New Roman"/>
          <w:b w:val="false"/>
          <w:i w:val="false"/>
          <w:color w:val="000000"/>
          <w:sz w:val="28"/>
        </w:rPr>
        <w:t>
      реттік нөмірі 340-жолдың 5-бағанында:</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"QAZAQGAZ AIMAQ" акционерлік қоғамы;";</w:t>
      </w:r>
    </w:p>
    <w:p>
      <w:pPr>
        <w:spacing w:after="0"/>
        <w:ind w:left="0"/>
        <w:jc w:val="both"/>
      </w:pPr>
      <w:r>
        <w:rPr>
          <w:rFonts w:ascii="Times New Roman"/>
          <w:b w:val="false"/>
          <w:i w:val="false"/>
          <w:color w:val="000000"/>
          <w:sz w:val="28"/>
        </w:rPr>
        <w:t>
      реттік нөмірі 353-жолдың 5-бағанында:</w:t>
      </w:r>
    </w:p>
    <w:p>
      <w:pPr>
        <w:spacing w:after="0"/>
        <w:ind w:left="0"/>
        <w:jc w:val="both"/>
      </w:pPr>
      <w:r>
        <w:rPr>
          <w:rFonts w:ascii="Times New Roman"/>
          <w:b w:val="false"/>
          <w:i w:val="false"/>
          <w:color w:val="000000"/>
          <w:sz w:val="28"/>
        </w:rPr>
        <w:t xml:space="preserve">
      9) тармақша мынадай редакцияда жазылсын: </w:t>
      </w:r>
    </w:p>
    <w:p>
      <w:pPr>
        <w:spacing w:after="0"/>
        <w:ind w:left="0"/>
        <w:jc w:val="both"/>
      </w:pPr>
      <w:r>
        <w:rPr>
          <w:rFonts w:ascii="Times New Roman"/>
          <w:b w:val="false"/>
          <w:i w:val="false"/>
          <w:color w:val="000000"/>
          <w:sz w:val="28"/>
        </w:rPr>
        <w:t>
      "9) "QazaqGaz Onimderi" жауапкершілігі шектеулі серіктестігі;";</w:t>
      </w:r>
    </w:p>
    <w:p>
      <w:pPr>
        <w:spacing w:after="0"/>
        <w:ind w:left="0"/>
        <w:jc w:val="both"/>
      </w:pPr>
      <w:r>
        <w:rPr>
          <w:rFonts w:ascii="Times New Roman"/>
          <w:b w:val="false"/>
          <w:i w:val="false"/>
          <w:color w:val="000000"/>
          <w:sz w:val="28"/>
        </w:rPr>
        <w:t>
      реттік нөмірі 355-жолдың 5-бағанында: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"QazaqGaz Onimderi" жауапкершілігі шектеулі серіктестігі;";</w:t>
      </w:r>
    </w:p>
    <w:p>
      <w:pPr>
        <w:spacing w:after="0"/>
        <w:ind w:left="0"/>
        <w:jc w:val="both"/>
      </w:pPr>
      <w:r>
        <w:rPr>
          <w:rFonts w:ascii="Times New Roman"/>
          <w:b w:val="false"/>
          <w:i w:val="false"/>
          <w:color w:val="000000"/>
          <w:sz w:val="28"/>
        </w:rPr>
        <w:t>
      реттік нөмірі 365-жолдың 5-бағанында: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"QAZAQGAZ AIMAQ" акционерлік қоғамы;";</w:t>
      </w:r>
    </w:p>
    <w:p>
      <w:pPr>
        <w:spacing w:after="0"/>
        <w:ind w:left="0"/>
        <w:jc w:val="both"/>
      </w:pPr>
      <w:r>
        <w:rPr>
          <w:rFonts w:ascii="Times New Roman"/>
          <w:b w:val="false"/>
          <w:i w:val="false"/>
          <w:color w:val="000000"/>
          <w:sz w:val="28"/>
        </w:rPr>
        <w:t>
      реттік нөмірі 382-жолдың 5-бағанында: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"QAZAQGAZ AIMAQ" акционерлік қоғамы;";</w:t>
      </w:r>
    </w:p>
    <w:p>
      <w:pPr>
        <w:spacing w:after="0"/>
        <w:ind w:left="0"/>
        <w:jc w:val="both"/>
      </w:pPr>
      <w:r>
        <w:rPr>
          <w:rFonts w:ascii="Times New Roman"/>
          <w:b w:val="false"/>
          <w:i w:val="false"/>
          <w:color w:val="000000"/>
          <w:sz w:val="28"/>
        </w:rPr>
        <w:t>
      реттік нөмірі 392-жолдың 5-бағанында: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"QAZAQGAZ AIMAQ" акционерлік қоғамы;";</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"Биологиялық қауіпсіздік проблемаларының ғылыми-зерттеу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мынадай мазмұндағы 7) тармақшамен толықтырылсын:</w:t>
      </w:r>
    </w:p>
    <w:p>
      <w:pPr>
        <w:spacing w:after="0"/>
        <w:ind w:left="0"/>
        <w:jc w:val="both"/>
      </w:pPr>
      <w:r>
        <w:rPr>
          <w:rFonts w:ascii="Times New Roman"/>
          <w:b w:val="false"/>
          <w:i w:val="false"/>
          <w:color w:val="000000"/>
          <w:sz w:val="28"/>
        </w:rPr>
        <w:t>
      "7) "QazaqGaz" ұлттық компаниясы" акционерлік қоғамы";</w:t>
      </w:r>
    </w:p>
    <w:p>
      <w:pPr>
        <w:spacing w:after="0"/>
        <w:ind w:left="0"/>
        <w:jc w:val="both"/>
      </w:pPr>
      <w:r>
        <w:rPr>
          <w:rFonts w:ascii="Times New Roman"/>
          <w:b w:val="false"/>
          <w:i w:val="false"/>
          <w:color w:val="000000"/>
          <w:sz w:val="28"/>
        </w:rPr>
        <w:t>
      реттік нөмірі 398-жолдың 5-бағанында:</w:t>
      </w:r>
    </w:p>
    <w:p>
      <w:pPr>
        <w:spacing w:after="0"/>
        <w:ind w:left="0"/>
        <w:jc w:val="both"/>
      </w:pPr>
      <w:r>
        <w:rPr>
          <w:rFonts w:ascii="Times New Roman"/>
          <w:b w:val="false"/>
          <w:i w:val="false"/>
          <w:color w:val="000000"/>
          <w:sz w:val="28"/>
        </w:rPr>
        <w:t xml:space="preserve">
      6) тармақша мынадай редакцияда жазылсын: </w:t>
      </w:r>
    </w:p>
    <w:p>
      <w:pPr>
        <w:spacing w:after="0"/>
        <w:ind w:left="0"/>
        <w:jc w:val="both"/>
      </w:pPr>
      <w:r>
        <w:rPr>
          <w:rFonts w:ascii="Times New Roman"/>
          <w:b w:val="false"/>
          <w:i w:val="false"/>
          <w:color w:val="000000"/>
          <w:sz w:val="28"/>
        </w:rPr>
        <w:t>
      "6) республикалық және коммуналдық мемлекеттік кәсіпорындар;";</w:t>
      </w:r>
    </w:p>
    <w:p>
      <w:pPr>
        <w:spacing w:after="0"/>
        <w:ind w:left="0"/>
        <w:jc w:val="both"/>
      </w:pPr>
      <w:r>
        <w:rPr>
          <w:rFonts w:ascii="Times New Roman"/>
          <w:b w:val="false"/>
          <w:i w:val="false"/>
          <w:color w:val="000000"/>
          <w:sz w:val="28"/>
        </w:rPr>
        <w:t xml:space="preserve">
      мынадай мазмұндағы 7) тармақшамен толықтырылсын: </w:t>
      </w:r>
    </w:p>
    <w:p>
      <w:pPr>
        <w:spacing w:after="0"/>
        <w:ind w:left="0"/>
        <w:jc w:val="both"/>
      </w:pPr>
      <w:r>
        <w:rPr>
          <w:rFonts w:ascii="Times New Roman"/>
          <w:b w:val="false"/>
          <w:i w:val="false"/>
          <w:color w:val="000000"/>
          <w:sz w:val="28"/>
        </w:rPr>
        <w:t>
      "7) "QazaqGaz" ұлттық компаниясы" акционерлік қоғамы".</w:t>
      </w:r>
    </w:p>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