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12ad" w14:textId="8931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– 2027 жылдарға арналған республикалық бюджет туралы" Қазақстан Республикасының Заңын іске асыру туралы" Қазақстан Республикасы Үкіметінің 2024 жылғы 10 желтоқсандағы № 1046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27 қыркүйектегі № 802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қаулы 01.01.2025 ж.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 2027 жылдарға арналған республикалық бюджет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Қазақстан Республикасы Үкіметінің 2024 жылғы 10 желтоқсандағы № 1046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"V. Ұлттық қордан бөлінген нысаналы трансферттер" деген бөлімде: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коммуникация" деген 12-функционалдық топта: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 "Қазақстан Республикасының Көлік министрлігі" деген әкімші бойынша: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 "Қазақстан Республикасының Мемлекеттiк шекарасы арқылы өткізу пункттерін салу және реконструкциялау" деген бюджеттік бағдарламада: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032 "Қазақстан Республикасының Ұлттық қорынан берілетін нысаналы трансферт есебінен" деген бюджеттік кіші бағдарламада: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шекарасындағы "Сырым" автомобиль өткізу пунктін реконструкциялау және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10 148 682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шекарасындағы "Әлімбет" автомобиль өткізу пунктін реконструкциялау және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шекарасындағы "Жаңа жол" автомобиль өткізу пунктін реконструкциялау және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шекарасындағы "Қосақ" автомобиль өткізу пунктін реконструкциялау және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Қазақстан-Қырғыз шекарасындағы "Қарасу" автомобиль өткізу пунктін реконструкциялау және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Қазақстан-Қырғыз шекарасындағы "Бесағаш" автомобиль өткізу пунктін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мынадай редакцияда жазылсын: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шекарасындағы "Сырым" автомобиль өткізу пунктін реконструкциялау және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шекарасындағы "Әлімбет" автомобиль өткізу пунктін реконструкциялау және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шекарасындағы "Жаңа жол" автомобиль өткізу пунктін реконструкциялау және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шекарасындағы "Қосақ" автомобиль өткізу пунктін реконструкциялау және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Қазақстан-Қырғыз шекарасындағы "Қарасу" автомобиль өткізу пунктін реконструкциялау және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Қазақстан-Қырғыз шекарасындағы "Бесағаш" автомобиль өткізу пунктін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шекарасындағы "Тасқала" автомобиль өткізу пунктін қайта құру/салу және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алып тасталсын;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шекарасында "Үрлітөбе" автомобиль өткізу пунктін реконструкциялау және жаңғырту. № 1 іске қосу кешені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шекарасында "Үрлітөбе" автомобиль өткізу пунктін реконструкциялау және жаңғырту. № 1 іске қосу кешені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Қазақстан-Ресей шекарасында "Үрлітөбе" автомобиль өткізу пунктін реконструкциялау және жаңғырту. № 1 іске қосу кешені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облысындағы "Қайрақ" автомобиль өткізу пунктін реконструкциялау,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облысындағы "Ауыл" автомобиль өткізу пунктін реконструкциялау,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облысындағы "Құрманғазы" автомобиль өткізу пунктін реконструкциялау,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облысындағы "Кеген" автомобиль өткізу пунктін реконструкциялау,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облысындағы "Ақсай" автомобиль өткізу пунктін реконструкциялау,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облысындағы "Сыпатай батыр" автомобиль өткізу пунктін реконструкциялау,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облысындағы "Шарбақты" автомобиль өткізу пунктін реконструкциялау,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мүдделі республикалық бюджеттік бағдарламалардың әкімшілерімен бірлесіп тиісті қаржы жылына арналған міндеттемелер мен төлемдер бойынша қаржыландырудың жиынтық жоспарына өзгерістер енгізсін.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