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a2d0" w14:textId="315a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"Қару-жарақ пен әскери техниканың айналымы қағидаларын бекіту туралы" Қазақстан Республикасы Үкіметінің 2019 жылғы 29 қарашадағы № 896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11 қыркүйектегі № 744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"Қару-жарақ пен әскери техниканың айналымы қағидаларын бекіту туралы" Қазақстан Республикасы Үкіметінің 2019 жылғы 29 қарашадағы № 896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Қару-жарақ пен әскери техниканың айналымы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уәкілетті орган – қорғаныс өнеркәсібі саласында басшылықты және салааралық үйлестіруді жүзеге асыратын мемлекеттік орган;".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