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67ba" w14:textId="dd46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Біріккен Ұлттар Ұйымының Қазақстан Республикасындағы Тұрақты үйлестірушісі офисінің құқықтық мәртебесі туралы хаттармен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2025 жылғы 12 шiлдедегi № 531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2025 жылғы 30 сәуірде Астанада жасалған Қазақстан Республикасының Үкіметі мен Біріккен Ұлттар Ұйымы арасындағы Біріккен Ұлттар Ұйымының Қазақстан Республикасындағы Тұрақты үйлестірушісі офисінің құқықтық мәртебесіне қатысты хаттармен алмасу нысанындағы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12 шілдедегі</w:t>
            </w:r>
            <w:r>
              <w:br/>
            </w:r>
            <w:r>
              <w:rPr>
                <w:rFonts w:ascii="Times New Roman"/>
                <w:b w:val="false"/>
                <w:i w:val="false"/>
                <w:color w:val="000000"/>
                <w:sz w:val="20"/>
              </w:rPr>
              <w:t>№ 531 қаулысымен</w:t>
            </w:r>
            <w:r>
              <w:br/>
            </w:r>
            <w:r>
              <w:rPr>
                <w:rFonts w:ascii="Times New Roman"/>
                <w:b w:val="false"/>
                <w:i w:val="false"/>
                <w:color w:val="000000"/>
                <w:sz w:val="20"/>
              </w:rPr>
              <w:t>бекітілген</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Жоғары мәртебелі,</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Сыртқы істер</w:t>
            </w:r>
          </w:p>
          <w:p>
            <w:pPr>
              <w:spacing w:after="20"/>
              <w:ind w:left="20"/>
              <w:jc w:val="both"/>
            </w:pPr>
            <w:r>
              <w:rPr>
                <w:rFonts w:ascii="Times New Roman"/>
                <w:b w:val="false"/>
                <w:i/>
                <w:color w:val="000000"/>
                <w:sz w:val="20"/>
              </w:rPr>
              <w:t>министрі Мұрат Әбуғалиұлы</w:t>
            </w:r>
          </w:p>
          <w:p>
            <w:pPr>
              <w:spacing w:after="20"/>
              <w:ind w:left="20"/>
              <w:jc w:val="both"/>
            </w:pPr>
            <w:r>
              <w:rPr>
                <w:rFonts w:ascii="Times New Roman"/>
                <w:b w:val="false"/>
                <w:i/>
                <w:color w:val="000000"/>
                <w:sz w:val="20"/>
              </w:rPr>
              <w:t>Нұртілеу мырзаға</w:t>
            </w:r>
          </w:p>
          <w:p>
            <w:pPr>
              <w:spacing w:after="20"/>
              <w:ind w:left="20"/>
              <w:jc w:val="both"/>
            </w:pPr>
            <w:r>
              <w:rPr>
                <w:rFonts w:ascii="Times New Roman"/>
                <w:b w:val="false"/>
                <w:i/>
                <w:color w:val="000000"/>
                <w:sz w:val="20"/>
              </w:rPr>
              <w:t>Астана қ. "__" _____2025 ж.</w:t>
            </w:r>
            <w:r>
              <w:rPr>
                <w:rFonts w:ascii="Times New Roman"/>
                <w:b w:val="false"/>
                <w:i w:val="false"/>
                <w:color w:val="000000"/>
                <w:sz w:val="20"/>
              </w:rPr>
              <w:t>
</w:t>
            </w:r>
          </w:p>
        </w:tc>
      </w:tr>
    </w:tbl>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мәртебелі,</w:t>
      </w:r>
    </w:p>
    <w:bookmarkEnd w:id="3"/>
    <w:bookmarkStart w:name="z6" w:id="4"/>
    <w:p>
      <w:pPr>
        <w:spacing w:after="0"/>
        <w:ind w:left="0"/>
        <w:jc w:val="both"/>
      </w:pPr>
      <w:r>
        <w:rPr>
          <w:rFonts w:ascii="Times New Roman"/>
          <w:b w:val="false"/>
          <w:i w:val="false"/>
          <w:color w:val="000000"/>
          <w:sz w:val="28"/>
        </w:rPr>
        <w:t xml:space="preserve">
      Біріккен Ұлттар Ұйымы даму жүйесін қайта бағдарлау және тұрақты үйлестірушілердің жаңа жүйесін құру туралы Біріккен Ұлттар Ұйымы Бас Ассамблеясының 2018 жылғы 31 мамырдағы 72/279 қарарына назар аударуды өзіме мәртебе санаймын. </w:t>
      </w:r>
    </w:p>
    <w:bookmarkEnd w:id="4"/>
    <w:p>
      <w:pPr>
        <w:spacing w:after="0"/>
        <w:ind w:left="0"/>
        <w:jc w:val="both"/>
      </w:pPr>
      <w:r>
        <w:rPr>
          <w:rFonts w:ascii="Times New Roman"/>
          <w:b w:val="false"/>
          <w:i w:val="false"/>
          <w:color w:val="000000"/>
          <w:sz w:val="28"/>
        </w:rPr>
        <w:t>
      Біріккен Ұлттар Ұйымының Қазақстан Республикасындағы Тұрақты үйлестірушісі офисінің қызметіне және болуына қатысты қолданылатын құқықтық базаны құруға өзара мүдделілікке сүйене отырып, Біріккен Ұлттар Ұйымының құрылымдары Қазақстан Республикасы Үкіметіне көмек көрсету шарттарында Қазақстан Республикасы Үкіметімен 1992 жылғы 5 қазандағы Біріккен Ұлттар Ұйымы мен Қазақстан Республикасының Үкіметі арасындағы Біріккен Ұлттар Ұйымының Қазақстан Республикасындағы Өкілдігін ашу туралы келісімнің (бұдан әрі – 1992 жылғы Келісім) құрамдас бөлігі болатын қосымша келісімдер жасалуы мүмкін 1992 жылғы Келісімнің 18-бабы 1-тармағын басшылыққа ала отырып, Біріккен Ұлттар Ұйымының Қазақстан Республикасындағы Тұрақты үйлестірушісі офисінің қызметіне, активтері мен персоналына 1994 жылғы 4 қазандағы Қазақстан Республикасының Үкіметі мен Біріккен Ұлттар Ұйымының Даму бағдарламасы арасындағы келісім ережелерін қолдануды Біріккен Ұлттар Ұйымының атынан ұсынуды мәртебе санаймын.</w:t>
      </w:r>
    </w:p>
    <w:p>
      <w:pPr>
        <w:spacing w:after="0"/>
        <w:ind w:left="0"/>
        <w:jc w:val="both"/>
      </w:pPr>
      <w:r>
        <w:rPr>
          <w:rFonts w:ascii="Times New Roman"/>
          <w:b w:val="false"/>
          <w:i w:val="false"/>
          <w:color w:val="000000"/>
          <w:sz w:val="28"/>
        </w:rPr>
        <w:t xml:space="preserve">
      Оған қоса, Сіздің Үкіметіңіздің жоғарыда көрсетілген ұсыныспен келісетінін растайтын Жоғары мәртебеліңіздің жауап хатын алған жағдайда, осы хат және Жоғары мәртебеліңіздің жауап хаты Қазақстан Республикасының Үкіметі мен Біріккен Ұлттар Ұйымы арасындағы Қазақстан Республикасындағы Тұрақты үйлестірушісі офисінің құқықтық мәртебесі туралы хаттармен алмасу нысанындағы келісімді құрайтынын, ол 1992 жылғы Келісімнің 18-бабы 1-тармағына сәйкес қосымша келісімді білдіріп және тиісінше 1992 жылғы Келісімнің ажырамас бөлігі болып табылатынын ұсынуды мәртебе санаймын. Осы Келісім Біріккен Ұлттар Ұйымы Қазақстан Республикасы Үкіметінен күшіне енуі үшін қажетті мемлекетшілік рәсімдердің аяқталғаны туралы жазбаша хабарламаны дипломатиялық арналар арқылы алған күннен бастап күшіне енеді. </w:t>
      </w:r>
    </w:p>
    <w:p>
      <w:pPr>
        <w:spacing w:after="0"/>
        <w:ind w:left="0"/>
        <w:jc w:val="both"/>
      </w:pPr>
      <w:r>
        <w:rPr>
          <w:rFonts w:ascii="Times New Roman"/>
          <w:b w:val="false"/>
          <w:i w:val="false"/>
          <w:color w:val="000000"/>
          <w:sz w:val="28"/>
        </w:rPr>
        <w:t>
      Сөз соңында, осы Келісім Тараптардың бірі екінші Тараптың оның күшін тоқтату ниеті туралы жазбаша хабарламасын дипломатиялық арналар арқылы алған күннен бастап алты (6) ай өткеннен кейін өз қолданысын тоқтататынын ұсынғым келеді.</w:t>
      </w:r>
    </w:p>
    <w:p>
      <w:pPr>
        <w:spacing w:after="0"/>
        <w:ind w:left="0"/>
        <w:jc w:val="both"/>
      </w:pPr>
      <w:r>
        <w:rPr>
          <w:rFonts w:ascii="Times New Roman"/>
          <w:b w:val="false"/>
          <w:i w:val="false"/>
          <w:color w:val="000000"/>
          <w:sz w:val="28"/>
        </w:rPr>
        <w:t>
      Жоғары мәртебелі, өзіңізге деген аса жоғары құрметімді қабыл алыңыз.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Оскар Фернандес-Таранко,</w:t>
            </w:r>
          </w:p>
          <w:p>
            <w:pPr>
              <w:spacing w:after="20"/>
              <w:ind w:left="20"/>
              <w:jc w:val="both"/>
            </w:pPr>
          </w:p>
          <w:p>
            <w:pPr>
              <w:spacing w:after="20"/>
              <w:ind w:left="20"/>
              <w:jc w:val="both"/>
            </w:pPr>
            <w:r>
              <w:rPr>
                <w:rFonts w:ascii="Times New Roman"/>
                <w:b w:val="false"/>
                <w:i/>
                <w:color w:val="000000"/>
                <w:sz w:val="20"/>
              </w:rPr>
              <w:t>Біріккен Ұлттар Ұйымы Бас</w:t>
            </w:r>
          </w:p>
          <w:p>
            <w:pPr>
              <w:spacing w:after="20"/>
              <w:ind w:left="20"/>
              <w:jc w:val="both"/>
            </w:pPr>
            <w:r>
              <w:rPr>
                <w:rFonts w:ascii="Times New Roman"/>
                <w:b w:val="false"/>
                <w:i/>
                <w:color w:val="000000"/>
                <w:sz w:val="20"/>
              </w:rPr>
              <w:t>хатшысының Дамуды Үйлестіру</w:t>
            </w:r>
          </w:p>
          <w:p>
            <w:pPr>
              <w:spacing w:after="20"/>
              <w:ind w:left="20"/>
              <w:jc w:val="both"/>
            </w:pPr>
            <w:r>
              <w:rPr>
                <w:rFonts w:ascii="Times New Roman"/>
                <w:b w:val="false"/>
                <w:i/>
                <w:color w:val="000000"/>
                <w:sz w:val="20"/>
              </w:rPr>
              <w:t>жөніндегі көмекшісі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Жоғары мәртебелі,</w:t>
            </w:r>
          </w:p>
          <w:p>
            <w:pPr>
              <w:spacing w:after="20"/>
              <w:ind w:left="20"/>
              <w:jc w:val="both"/>
            </w:pPr>
          </w:p>
          <w:p>
            <w:pPr>
              <w:spacing w:after="20"/>
              <w:ind w:left="20"/>
              <w:jc w:val="both"/>
            </w:pPr>
            <w:r>
              <w:rPr>
                <w:rFonts w:ascii="Times New Roman"/>
                <w:b w:val="false"/>
                <w:i/>
                <w:color w:val="000000"/>
                <w:sz w:val="20"/>
              </w:rPr>
              <w:t>Біріккен Ұлттар Ұйымы Бас</w:t>
            </w:r>
          </w:p>
          <w:p>
            <w:pPr>
              <w:spacing w:after="20"/>
              <w:ind w:left="20"/>
              <w:jc w:val="both"/>
            </w:pPr>
            <w:r>
              <w:rPr>
                <w:rFonts w:ascii="Times New Roman"/>
                <w:b w:val="false"/>
                <w:i/>
                <w:color w:val="000000"/>
                <w:sz w:val="20"/>
              </w:rPr>
              <w:t>хатшысының Дамуды Үйлестіру</w:t>
            </w:r>
          </w:p>
          <w:p>
            <w:pPr>
              <w:spacing w:after="20"/>
              <w:ind w:left="20"/>
              <w:jc w:val="both"/>
            </w:pPr>
            <w:r>
              <w:rPr>
                <w:rFonts w:ascii="Times New Roman"/>
                <w:b w:val="false"/>
                <w:i/>
                <w:color w:val="000000"/>
                <w:sz w:val="20"/>
              </w:rPr>
              <w:t>жөніндегі көмекшісі Оскар</w:t>
            </w:r>
          </w:p>
          <w:p>
            <w:pPr>
              <w:spacing w:after="20"/>
              <w:ind w:left="20"/>
              <w:jc w:val="both"/>
            </w:pPr>
            <w:r>
              <w:rPr>
                <w:rFonts w:ascii="Times New Roman"/>
                <w:b w:val="false"/>
                <w:i/>
                <w:color w:val="000000"/>
                <w:sz w:val="20"/>
              </w:rPr>
              <w:t>Фернандес-Таранко мырзаға</w:t>
            </w:r>
          </w:p>
          <w:p>
            <w:pPr>
              <w:spacing w:after="20"/>
              <w:ind w:left="20"/>
              <w:jc w:val="both"/>
            </w:pPr>
            <w:r>
              <w:rPr>
                <w:rFonts w:ascii="Times New Roman"/>
                <w:b w:val="false"/>
                <w:i/>
                <w:color w:val="000000"/>
                <w:sz w:val="20"/>
              </w:rPr>
              <w:t>Нью-Йорк қ.</w:t>
            </w:r>
          </w:p>
          <w:p>
            <w:pPr>
              <w:spacing w:after="0"/>
              <w:ind w:left="0"/>
              <w:jc w:val="left"/>
            </w:pPr>
          </w:p>
          <w:p>
            <w:pPr>
              <w:spacing w:after="20"/>
              <w:ind w:left="20"/>
              <w:jc w:val="both"/>
            </w:pPr>
            <w:r>
              <w:rPr>
                <w:rFonts w:ascii="Times New Roman"/>
                <w:b w:val="false"/>
                <w:i/>
                <w:color w:val="000000"/>
                <w:sz w:val="20"/>
              </w:rPr>
              <w:t xml:space="preserve">2025 жылғы "__" _________ </w:t>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Жоғары мәртебелі,</w:t>
      </w:r>
    </w:p>
    <w:bookmarkEnd w:id="5"/>
    <w:bookmarkStart w:name="z9" w:id="6"/>
    <w:p>
      <w:pPr>
        <w:spacing w:after="0"/>
        <w:ind w:left="0"/>
        <w:jc w:val="both"/>
      </w:pPr>
      <w:r>
        <w:rPr>
          <w:rFonts w:ascii="Times New Roman"/>
          <w:b w:val="false"/>
          <w:i w:val="false"/>
          <w:color w:val="000000"/>
          <w:sz w:val="28"/>
        </w:rPr>
        <w:t>
      Мен Сіздің мына мазмұндағы 2025 жылғы 28 ақпандағы хатыңызды алғанымды растаймын:</w:t>
      </w:r>
    </w:p>
    <w:bookmarkEnd w:id="6"/>
    <w:p>
      <w:pPr>
        <w:spacing w:after="0"/>
        <w:ind w:left="0"/>
        <w:jc w:val="both"/>
      </w:pPr>
      <w:r>
        <w:rPr>
          <w:rFonts w:ascii="Times New Roman"/>
          <w:b w:val="false"/>
          <w:i w:val="false"/>
          <w:color w:val="000000"/>
          <w:sz w:val="28"/>
        </w:rPr>
        <w:t xml:space="preserve">
      "Біріккен Ұлттар Ұйымы даму жүйесін қайта бағдарлау және тұрақты үйлестірушілердің жаңа жүйесін құру туралы Біріккен Ұлттар Ұйымы Бас Ассамблеясының 2018 жылғы 31 мамырдағы 72/279 қарарына назар аударуды өзіме мәртебе санаймын. </w:t>
      </w:r>
    </w:p>
    <w:p>
      <w:pPr>
        <w:spacing w:after="0"/>
        <w:ind w:left="0"/>
        <w:jc w:val="both"/>
      </w:pPr>
      <w:r>
        <w:rPr>
          <w:rFonts w:ascii="Times New Roman"/>
          <w:b w:val="false"/>
          <w:i w:val="false"/>
          <w:color w:val="000000"/>
          <w:sz w:val="28"/>
        </w:rPr>
        <w:t>
      Біріккен Ұлттар Ұйымының Қазақстан Республикасындағы Тұрақты үйлестірушісі офисінің қызметіне және болуына қатысты қолданылатын құқықтық базаны құруға өзара мүдделілікке сүйене отырып, Біріккен Ұлттар Ұйымының құрылымдары Қазақстан Республикасы Үкіметіне көмек көрсету шарттарында Қазақстан Республикасы Үкіметімен 1992 жылғы 5 қазандағы Біріккен Ұлттар Ұйымы мен Қазақстан Республикасының Үкіметі арасындағы Біріккен Ұлттар Ұйымының Қазақстан Республикасындағы Өкілдігін ашу туралы келісімнің (бұдан әрі – 1992 жылғы Келісім) құрамдас бөлігі болатын қосымша келісімдер жасалуы мүмкін 1992 жылғы Келісімнің 18-бабы 1-тармағын басшылыққа ала отырып, Біріккен Ұлттар Ұйымының Қазақстан Республикасындағы Тұрақты үйлестірушісі офисінің қызметіне, активтері мен персоналына 1994 жылғы 4 қазандағы Қазақстан Республикасының Үкіметі мен Біріккен Ұлттар Ұйымының Даму бағдарламасы арасындағы келісім ережелерін қолдануды Біріккен Ұлттар Ұйымының атынан ұсынуды мәртебе санаймын.</w:t>
      </w:r>
    </w:p>
    <w:p>
      <w:pPr>
        <w:spacing w:after="0"/>
        <w:ind w:left="0"/>
        <w:jc w:val="both"/>
      </w:pPr>
      <w:r>
        <w:rPr>
          <w:rFonts w:ascii="Times New Roman"/>
          <w:b w:val="false"/>
          <w:i w:val="false"/>
          <w:color w:val="000000"/>
          <w:sz w:val="28"/>
        </w:rPr>
        <w:t>
      Оған қоса, Сіздің Үкіметіңіздің жоғарыда көрсетілген ұсыныспен келісетінін растайтын Жоғары мәртебеліңіздің жауап хатын алған жағдайда, осы хат және Жоғары мәртебеліңіздің жауап хаты Қазақстан Республикасының Үкіметі мен Біріккен Ұлттар Ұйымы арасындағы Қазақстан Республикасындағы Тұрақты үйлестірушісі офисінің құқықтық мәртебесі туралы хаттармен алмасу нысанындағы келісімді құрайтынын, ол 1992 жылғы Келісімнің 18-бабы 1-тармағына сәйкес қосымша келісімді білдіріп және тиісінше 1992 жылғы Келісімнің ажырамас бөлігі болып табылатынын ұсынуды мәртебе санаймын. Осы Келісім Біріккен Ұлттар Ұйымы Қазақстан Республикасы Үкіметінен күшіне енуі үшін қажетті мемлекетшілік рәсімдердің аяқталғаны туралы жазбаша хабарламаны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Сөз соңында, осы Келісім Тараптардың бірі екінші Тараптың оның күшін тоқтату ниеті туралы жазбаша хабарламасын дипломатиялық арналар арқылы алған күннен бастап алты (6) ай өткеннен кейін өз қолданысын тоқтататынын ұсынғым келеді.</w:t>
      </w:r>
    </w:p>
    <w:p>
      <w:pPr>
        <w:spacing w:after="0"/>
        <w:ind w:left="0"/>
        <w:jc w:val="both"/>
      </w:pPr>
      <w:r>
        <w:rPr>
          <w:rFonts w:ascii="Times New Roman"/>
          <w:b w:val="false"/>
          <w:i w:val="false"/>
          <w:color w:val="000000"/>
          <w:sz w:val="28"/>
        </w:rPr>
        <w:t>
      Жоғары мәртебелі, өзіңізге деген аса жоғары құрметімді қабыл алыңыз.".</w:t>
      </w:r>
    </w:p>
    <w:p>
      <w:pPr>
        <w:spacing w:after="0"/>
        <w:ind w:left="0"/>
        <w:jc w:val="both"/>
      </w:pPr>
      <w:r>
        <w:rPr>
          <w:rFonts w:ascii="Times New Roman"/>
          <w:b w:val="false"/>
          <w:i w:val="false"/>
          <w:color w:val="000000"/>
          <w:sz w:val="28"/>
        </w:rPr>
        <w:t>
      Қазақстан Республикасы Үкіметінің атынан жоғарыда көрсетілген ұсыныспен және Жоғары мәртебеліңіздің хаты мен осы хат Қазақстан Республикасының Үкіметі мен Біріккен Ұлттар Ұйымы арасындағы Біріккен Ұлттар Ұйымының Қазақстан Республикасындағы Тұрақты үйлестірушісі офисінің құқықтық мәртебесі туралы хаттармен алмасу нысанындағы келісімді құрайтынына келісетінімді растауды мәртебе санаймын.</w:t>
      </w:r>
    </w:p>
    <w:p>
      <w:pPr>
        <w:spacing w:after="0"/>
        <w:ind w:left="0"/>
        <w:jc w:val="both"/>
      </w:pPr>
      <w:r>
        <w:rPr>
          <w:rFonts w:ascii="Times New Roman"/>
          <w:b w:val="false"/>
          <w:i w:val="false"/>
          <w:color w:val="000000"/>
          <w:sz w:val="28"/>
        </w:rPr>
        <w:t xml:space="preserve">
      Жоғары мәртебелі, өзіңізге деген зор құрметімді қабыл алуыңызды сұраймын.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Мұрат Нұртілеу,</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w:t>
            </w: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