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d97f" w14:textId="daed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 маусымдағы № 403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w:t>
      </w:r>
      <w:r>
        <w:rPr>
          <w:rFonts w:ascii="Times New Roman"/>
          <w:b w:val="false"/>
          <w:i w:val="false"/>
          <w:color w:val="000000"/>
          <w:sz w:val="28"/>
        </w:rPr>
        <w:t xml:space="preserve"> мынадай мазмұндағы реттік нөмірі 16-жолмен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 санатынан қайта құрылған қаладағы жұмысы үшін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құрылысы туралы" Қазақстан Республикасының Заңына сәйкес ауылдық елді мекен санатынан қайта құрылған қалалық елді мекенде орналасқан мемлекеттік бюджет қаражаты есебінен ұсталатын ұйымдарда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елді мекеннің санаты қайта құрылған күннен бастап екі жыл бойы жоғарылатылған айлықақы (тарифтік мөлшерлемелер)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2024 жылғы 10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