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947b" w14:textId="1e19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кепілдік берген мемлекеттік емес қарыз қаражаты есебінен қаржыландыру ұсынылатын жобалардың 2025 жылға арналған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14 сәуірдегі № 237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141-бабының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 кепілдік берген мемлекеттік емес қарыз қаражаты есебінен қаржыландыру ұсынылатын жобалардың 2025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 кепілдік берген мемлекеттік емес қарыз қаражаты есебінен қаржыландыру ұсынылатын жобалардың 2025 жылға арналған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ҚР Үкіметінің 05.05.2025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ҚР Үкіметінің 20.06.2025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04.08.2025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Жобаның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Жобаның жалпы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Іске асыру кезеңі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Мемлекеттік кепілдіктің мөлшері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Қарыз алушы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Әлеуетті қарыз беруші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"Климатқа төзімді су ресурстарын дамыту жобасы, 1-саты" 1-транш (5 су шаруашылығы құрылысжайын салу және реконструкциялау)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88825175000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78166154000 теңгеге дейін (қарыз валютасына баламалы)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шаруашылық жүргізу құқығындағы республикалық мемлекеттік кәсіпорны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"Климатқа төзімді су ресурстарын дамыту жобасы, 1-саты" 1-транш (ирригациялық желілерді қалпына келтіру, жаңғырту және салу)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138568866000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121940602000 теңгеге дейін (қарыз валютасына баламалы)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шаруашылық жүргізу құқығындағы республикалық мемлекеттік кәсіпорны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М-32 "РФ шекарасы (Самараға) – Шымкент" автомобиль жолын реконструкциялау 1806-1337 км "Қызылорда – Сексеуіл" учаскесі. I учаске. "Қызылорда қаласын айналып өтетін 1-б техникалық санатындағы автомобиль жолын салу"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46175489000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40716700850 теңгеге дейін (қарыз валютасына балама)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жалпыға ортақ пайдаланылатын автомобиль жолдарын автоматтандырылған өлшеу жүйелерін дамыта және жолдарды күтіп-ұстауға арналған жол-пайдалану техникасымен жарақтандыра отырып, қалпына келтіру және жақсарту жөніндегі инвестициялық жоба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797621034694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2040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488910000000 теңгеге дейін (1000000000 АҚШ долларына дейін балама)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акционерлік қоғамы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облысында "Рудный қаласын айналып өту" автомобиль жолын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47684400000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26211300000 теңгеге дейін (қарыз валютасына балама)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акционерлік қоғамы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қаласындағы Аэрация станциясының кәріздік тазарту құрылысжайларын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56263704200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2039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50289331600 теңгеге дейін (не қарыз валютасына баламалы/тең мәнді)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Су" жауапкершілігі шектеулі серіктестігі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"РФ шекарасы (Самараға дейін) – Шымкент" республикалық маңызы бар автомобиль жолының "Ақтөбе – Қарабұтақ – Ұлғайсын" учаскесін, 763-791 км және 819-1025 км реконструкциялау"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522668800000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459948500000 теңгеге дейін (не қарыз валютасына баламалы/тең мәнді),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155000000000 теңге ( Еуропа Қайта құру және Даму Банкі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77500000000 теңге, Азия Инфрақұрылымдық Инвестициялар Банкі – 77500000000 теңге);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– 304948500000 теңге (Еуропа Қайта құру және Даму Банкі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152474250000 теңге, Азия Инфрақұрылымдық Инвестициялар Банкі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152474250000 теңге)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Инфрақұрылымдық Инвестициялар Банкі,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– Павлодар – Успенка – РФ шекарасы" автомобиль жолын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(433-946 км "Жезқазған-Қарағанды" учаскесі)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1171860579000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996072188000 теңгеге дейін (қарыз валютасына баламалы).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кезең шеңберіндегі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сомасы 650000000000 теңгеден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аспайды (қарыз валютасына баламалы):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325000000000 теңге (Халықаралық Қайта құру және Даму Банкі), 2026 жыл – 325000000000 теңге (Азия инфрақұрылымдық Инвестициялар Банкі)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Қайта құру және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Қонысбаев атындағы өткізу пункті арқылы Өзбекстан Республикасына шығатын Сарыағаш қаласының айналма жолын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237396000000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201786600000 теңгеге дейін (қарыз валютасына баламалы)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А-27 "Атырау-Доссор" 598-512 км автомобиль жолын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138411800000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121802400000 теңгеге дейін (қарыз валютасына баламалы), оның ішінде 2025 жылға – 44600000000 теңге, 2026 жылға – 77202400000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Инфрақұрылымдық Инвестициялар Банкі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