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4384" w14:textId="4214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14 қазандағы № 847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Төтенше жағдайлар министрлігінің қарамағындағы мемлекеттік мекемелер және оның ведомстволарының аумақтық бөлімшелері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Республикасының Төтенше жағдайлар министрлігі Астана қаласының төтенше жағдайлар департаменті "Сарайшық" ауданының төтенше жағдайлар басқармасы" республикалық мемлекеттік мекемесі құрылсын.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республикалық мемлекеттік мекемені қаржыландыру республикалық бюджетте Қазақстан Республикасының Төтенше жағдайлар министрлігін ұстауға көзделген қаражат есебінен және соның шегінде жүзеге асырылады деп белгіленсін.</w:t>
      </w:r>
    </w:p>
    <w:bookmarkEnd w:id="3"/>
    <w:bookmarkStart w:name="z8"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5. Қазақстан Республикасының Төтенше жағдайлар министрлігі Қазақстан Республикасының заңнамасында белгіленген тәртіппен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қазандағы</w:t>
            </w:r>
            <w:r>
              <w:br/>
            </w:r>
            <w:r>
              <w:rPr>
                <w:rFonts w:ascii="Times New Roman"/>
                <w:b w:val="false"/>
                <w:i w:val="false"/>
                <w:color w:val="000000"/>
                <w:sz w:val="20"/>
              </w:rPr>
              <w:t>№ 847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Қайта ұйымдастырылатын Қазақстан Республикасы Төтенше жағдайлар министрлігінің қарамағындағы мемлекеттік мекемелердің және оның ведомствосы аумақтық бөлімшелерінің тізбесі</w:t>
      </w:r>
    </w:p>
    <w:bookmarkEnd w:id="7"/>
    <w:bookmarkStart w:name="z15" w:id="8"/>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мекемесін,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 және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 қосу жолымен.</w:t>
      </w:r>
    </w:p>
    <w:bookmarkEnd w:id="8"/>
    <w:bookmarkStart w:name="z16" w:id="9"/>
    <w:p>
      <w:pPr>
        <w:spacing w:after="0"/>
        <w:ind w:left="0"/>
        <w:jc w:val="both"/>
      </w:pPr>
      <w:r>
        <w:rPr>
          <w:rFonts w:ascii="Times New Roman"/>
          <w:b w:val="false"/>
          <w:i w:val="false"/>
          <w:color w:val="000000"/>
          <w:sz w:val="28"/>
        </w:rPr>
        <w:t>
      2. "Қазақстан Республикасы Төтенше жағдайлар министрлігі Абай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мекемесін, "Қазақстан Республикасы Төтенше жағдайлар министрлігі Абай облысының төтенше жағдайлар департаментінің өрт сөндіру және авариялық-құтқару жұмыстары қызметі (Семей қаласы)" республикалық мемлекеттік мекемесін және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 қосу жолымен.</w:t>
      </w:r>
    </w:p>
    <w:bookmarkEnd w:id="9"/>
    <w:bookmarkStart w:name="z17" w:id="10"/>
    <w:p>
      <w:pPr>
        <w:spacing w:after="0"/>
        <w:ind w:left="0"/>
        <w:jc w:val="both"/>
      </w:pPr>
      <w:r>
        <w:rPr>
          <w:rFonts w:ascii="Times New Roman"/>
          <w:b w:val="false"/>
          <w:i w:val="false"/>
          <w:color w:val="000000"/>
          <w:sz w:val="28"/>
        </w:rPr>
        <w:t>
      3. "Қазақстан Республикасы Төтенше жағдайлар министрлігі Ақтөбе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мекемесін,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 және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 қосу жолымен.</w:t>
      </w:r>
    </w:p>
    <w:bookmarkEnd w:id="10"/>
    <w:bookmarkStart w:name="z18" w:id="11"/>
    <w:p>
      <w:pPr>
        <w:spacing w:after="0"/>
        <w:ind w:left="0"/>
        <w:jc w:val="both"/>
      </w:pPr>
      <w:r>
        <w:rPr>
          <w:rFonts w:ascii="Times New Roman"/>
          <w:b w:val="false"/>
          <w:i w:val="false"/>
          <w:color w:val="000000"/>
          <w:sz w:val="28"/>
        </w:rPr>
        <w:t>
      4. "Қазақстан Республикасы Төтенше жағдайлар министрлігі Алматы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мекемесін, "Қазақстан Республикасы Төтенше жағдайлар министрлігі Алматы облысының төтенше жағдайлар департаментінің өрт сөндіру және авариялық-құтқару жұмыстары қызметі (Қонаев қаласы)" республикалық мемлекеттік мекемесін және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 қосу жолымен.</w:t>
      </w:r>
    </w:p>
    <w:bookmarkEnd w:id="11"/>
    <w:bookmarkStart w:name="z19" w:id="12"/>
    <w:p>
      <w:pPr>
        <w:spacing w:after="0"/>
        <w:ind w:left="0"/>
        <w:jc w:val="both"/>
      </w:pPr>
      <w:r>
        <w:rPr>
          <w:rFonts w:ascii="Times New Roman"/>
          <w:b w:val="false"/>
          <w:i w:val="false"/>
          <w:color w:val="000000"/>
          <w:sz w:val="28"/>
        </w:rPr>
        <w:t>
      5. "Қазақстан Республикасы Төтенше жағдайлар министрлігі Атырау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мекемесін,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 және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 қосу жолымен.</w:t>
      </w:r>
    </w:p>
    <w:bookmarkEnd w:id="12"/>
    <w:bookmarkStart w:name="z20" w:id="13"/>
    <w:p>
      <w:pPr>
        <w:spacing w:after="0"/>
        <w:ind w:left="0"/>
        <w:jc w:val="both"/>
      </w:pPr>
      <w:r>
        <w:rPr>
          <w:rFonts w:ascii="Times New Roman"/>
          <w:b w:val="false"/>
          <w:i w:val="false"/>
          <w:color w:val="000000"/>
          <w:sz w:val="28"/>
        </w:rPr>
        <w:t>
      6. "Қазақстан Республикасы Төтенше жағдайлар министрлігі Батыс Қазақстан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мекемесін,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 және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 қосу жолымен.</w:t>
      </w:r>
    </w:p>
    <w:bookmarkEnd w:id="13"/>
    <w:bookmarkStart w:name="z21" w:id="14"/>
    <w:p>
      <w:pPr>
        <w:spacing w:after="0"/>
        <w:ind w:left="0"/>
        <w:jc w:val="both"/>
      </w:pPr>
      <w:r>
        <w:rPr>
          <w:rFonts w:ascii="Times New Roman"/>
          <w:b w:val="false"/>
          <w:i w:val="false"/>
          <w:color w:val="000000"/>
          <w:sz w:val="28"/>
        </w:rPr>
        <w:t>
      7. "Қазақстан Республикасы Төтенше жағдайлар министрлігі Жамбыл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мекемесін,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 және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 қосу жолымен.</w:t>
      </w:r>
    </w:p>
    <w:bookmarkEnd w:id="14"/>
    <w:bookmarkStart w:name="z22" w:id="15"/>
    <w:p>
      <w:pPr>
        <w:spacing w:after="0"/>
        <w:ind w:left="0"/>
        <w:jc w:val="both"/>
      </w:pPr>
      <w:r>
        <w:rPr>
          <w:rFonts w:ascii="Times New Roman"/>
          <w:b w:val="false"/>
          <w:i w:val="false"/>
          <w:color w:val="000000"/>
          <w:sz w:val="28"/>
        </w:rPr>
        <w:t>
      8. "Қазақстан Республикасы Төтенше жағдайлар министрлігі Жетісу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мекемесін, "Қазақстан Республикасы Төтенше жағдайлар министрлігі Жетісу облысының төтенше жағдайлар департаментінің өрт сөндіру және авариялық-құтқару жұмыстары қызметі (Талдықорған қаласы)" республикалық мемлекеттік мекемесін және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 қосу жолымен.</w:t>
      </w:r>
    </w:p>
    <w:bookmarkEnd w:id="15"/>
    <w:bookmarkStart w:name="z23" w:id="16"/>
    <w:p>
      <w:pPr>
        <w:spacing w:after="0"/>
        <w:ind w:left="0"/>
        <w:jc w:val="both"/>
      </w:pPr>
      <w:r>
        <w:rPr>
          <w:rFonts w:ascii="Times New Roman"/>
          <w:b w:val="false"/>
          <w:i w:val="false"/>
          <w:color w:val="000000"/>
          <w:sz w:val="28"/>
        </w:rPr>
        <w:t>
      9. "Қазақстан Республикасы Төтенше жағдайлар министрлігі Қарағанды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мекемесін,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 және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 қосу жолымен.</w:t>
      </w:r>
    </w:p>
    <w:bookmarkEnd w:id="16"/>
    <w:bookmarkStart w:name="z24" w:id="17"/>
    <w:p>
      <w:pPr>
        <w:spacing w:after="0"/>
        <w:ind w:left="0"/>
        <w:jc w:val="both"/>
      </w:pPr>
      <w:r>
        <w:rPr>
          <w:rFonts w:ascii="Times New Roman"/>
          <w:b w:val="false"/>
          <w:i w:val="false"/>
          <w:color w:val="000000"/>
          <w:sz w:val="28"/>
        </w:rPr>
        <w:t>
      10. "Қазақстан Республикасы Төтенше жағдайлар министрлігі Қостанай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мекемесін,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 және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 қосу жолымен.</w:t>
      </w:r>
    </w:p>
    <w:bookmarkEnd w:id="17"/>
    <w:bookmarkStart w:name="z25" w:id="18"/>
    <w:p>
      <w:pPr>
        <w:spacing w:after="0"/>
        <w:ind w:left="0"/>
        <w:jc w:val="both"/>
      </w:pPr>
      <w:r>
        <w:rPr>
          <w:rFonts w:ascii="Times New Roman"/>
          <w:b w:val="false"/>
          <w:i w:val="false"/>
          <w:color w:val="000000"/>
          <w:sz w:val="28"/>
        </w:rPr>
        <w:t>
      11. "Қазақстан Республикасы Төтенше жағдайлар министрлігі Қызылорда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мекемесін,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мекемесін және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 қосу жолымен.</w:t>
      </w:r>
    </w:p>
    <w:bookmarkEnd w:id="18"/>
    <w:bookmarkStart w:name="z26" w:id="19"/>
    <w:p>
      <w:pPr>
        <w:spacing w:after="0"/>
        <w:ind w:left="0"/>
        <w:jc w:val="both"/>
      </w:pPr>
      <w:r>
        <w:rPr>
          <w:rFonts w:ascii="Times New Roman"/>
          <w:b w:val="false"/>
          <w:i w:val="false"/>
          <w:color w:val="000000"/>
          <w:sz w:val="28"/>
        </w:rPr>
        <w:t>
      12. "Қазақстан Республикасы Төтенше жағдайлар министрлігі Маңғыстау облысының төтенше жағдайлар департаменті" мемлекеттік мекемесі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мекемесін,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 және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 қосу жолымен.</w:t>
      </w:r>
    </w:p>
    <w:bookmarkEnd w:id="19"/>
    <w:bookmarkStart w:name="z27" w:id="20"/>
    <w:p>
      <w:pPr>
        <w:spacing w:after="0"/>
        <w:ind w:left="0"/>
        <w:jc w:val="both"/>
      </w:pPr>
      <w:r>
        <w:rPr>
          <w:rFonts w:ascii="Times New Roman"/>
          <w:b w:val="false"/>
          <w:i w:val="false"/>
          <w:color w:val="000000"/>
          <w:sz w:val="28"/>
        </w:rPr>
        <w:t>
      13. "Қазақстан Республикасы Төтенше жағдайлар министрлігі Павлодар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мекемесін,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 және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 қосу жолымен.</w:t>
      </w:r>
    </w:p>
    <w:bookmarkEnd w:id="20"/>
    <w:bookmarkStart w:name="z28" w:id="21"/>
    <w:p>
      <w:pPr>
        <w:spacing w:after="0"/>
        <w:ind w:left="0"/>
        <w:jc w:val="both"/>
      </w:pPr>
      <w:r>
        <w:rPr>
          <w:rFonts w:ascii="Times New Roman"/>
          <w:b w:val="false"/>
          <w:i w:val="false"/>
          <w:color w:val="000000"/>
          <w:sz w:val="28"/>
        </w:rPr>
        <w:t>
      14. "Қазақстан Республикасы Төтенше жағдайлар министрлігі Солтүстік Қазақстан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мекемесін,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 және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 қосу жолымен.</w:t>
      </w:r>
    </w:p>
    <w:bookmarkEnd w:id="21"/>
    <w:bookmarkStart w:name="z29" w:id="22"/>
    <w:p>
      <w:pPr>
        <w:spacing w:after="0"/>
        <w:ind w:left="0"/>
        <w:jc w:val="both"/>
      </w:pPr>
      <w:r>
        <w:rPr>
          <w:rFonts w:ascii="Times New Roman"/>
          <w:b w:val="false"/>
          <w:i w:val="false"/>
          <w:color w:val="000000"/>
          <w:sz w:val="28"/>
        </w:rPr>
        <w:t>
      15. "Қазақстан Республикасы Төтенше жағдайлар министрлігі Түркістан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мекемесін,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 және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 қосу жолымен.</w:t>
      </w:r>
    </w:p>
    <w:bookmarkEnd w:id="22"/>
    <w:bookmarkStart w:name="z30" w:id="23"/>
    <w:p>
      <w:pPr>
        <w:spacing w:after="0"/>
        <w:ind w:left="0"/>
        <w:jc w:val="both"/>
      </w:pPr>
      <w:r>
        <w:rPr>
          <w:rFonts w:ascii="Times New Roman"/>
          <w:b w:val="false"/>
          <w:i w:val="false"/>
          <w:color w:val="000000"/>
          <w:sz w:val="28"/>
        </w:rPr>
        <w:t>
      16. "Қазақстан Республикасы Төтенше жағдайлар министрлігі Ұлытау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мекемесін, "Қазақстан Республикасы Төтенше жағдайлар министрлігі Ұлытау облысының төтенше жағдайлар департаментінің өрт сөндіру және авариялық-құтқару жұмыстары қызметі (Жезқазған қаласы)" республикалық мемлекеттік мекемесін және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 қосу жолымен.</w:t>
      </w:r>
    </w:p>
    <w:bookmarkEnd w:id="23"/>
    <w:bookmarkStart w:name="z31" w:id="24"/>
    <w:p>
      <w:pPr>
        <w:spacing w:after="0"/>
        <w:ind w:left="0"/>
        <w:jc w:val="both"/>
      </w:pPr>
      <w:r>
        <w:rPr>
          <w:rFonts w:ascii="Times New Roman"/>
          <w:b w:val="false"/>
          <w:i w:val="false"/>
          <w:color w:val="000000"/>
          <w:sz w:val="28"/>
        </w:rPr>
        <w:t>
      17. "Қазақстан Республикасы Төтенше жағдайлар министрлігі Шығыс Қазақстан облысының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мекемесін,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 және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 қосу жолымен.</w:t>
      </w:r>
    </w:p>
    <w:bookmarkEnd w:id="24"/>
    <w:bookmarkStart w:name="z32" w:id="25"/>
    <w:p>
      <w:pPr>
        <w:spacing w:after="0"/>
        <w:ind w:left="0"/>
        <w:jc w:val="both"/>
      </w:pPr>
      <w:r>
        <w:rPr>
          <w:rFonts w:ascii="Times New Roman"/>
          <w:b w:val="false"/>
          <w:i w:val="false"/>
          <w:color w:val="000000"/>
          <w:sz w:val="28"/>
        </w:rPr>
        <w:t>
      18. "Қазақстан Республикасы Төтенше жағдайлар министрлігі Астана қаласының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мекемесін,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мекемесін және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 қосу жолымен.</w:t>
      </w:r>
    </w:p>
    <w:bookmarkEnd w:id="25"/>
    <w:bookmarkStart w:name="z33" w:id="26"/>
    <w:p>
      <w:pPr>
        <w:spacing w:after="0"/>
        <w:ind w:left="0"/>
        <w:jc w:val="both"/>
      </w:pPr>
      <w:r>
        <w:rPr>
          <w:rFonts w:ascii="Times New Roman"/>
          <w:b w:val="false"/>
          <w:i w:val="false"/>
          <w:color w:val="000000"/>
          <w:sz w:val="28"/>
        </w:rPr>
        <w:t>
      19. "Қазақстан Республикасы Төтенше жағдайлар министрлігі Алматы қаласының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мекемесін,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республикалық мемлекеттік мекемесін қосу жолымен.</w:t>
      </w:r>
    </w:p>
    <w:bookmarkEnd w:id="26"/>
    <w:bookmarkStart w:name="z34" w:id="27"/>
    <w:p>
      <w:pPr>
        <w:spacing w:after="0"/>
        <w:ind w:left="0"/>
        <w:jc w:val="both"/>
      </w:pPr>
      <w:r>
        <w:rPr>
          <w:rFonts w:ascii="Times New Roman"/>
          <w:b w:val="false"/>
          <w:i w:val="false"/>
          <w:color w:val="000000"/>
          <w:sz w:val="28"/>
        </w:rPr>
        <w:t>
      20. "Қазақстан Республикасы Төтенше жағдайлар министрлігі Шымкент қаласының төтенше жағдайлар департаменті" мемлекеттік мекемесі оған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мекемесін,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 және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 қосу жолымен.</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қазандағы</w:t>
            </w:r>
            <w:r>
              <w:br/>
            </w:r>
            <w:r>
              <w:rPr>
                <w:rFonts w:ascii="Times New Roman"/>
                <w:b w:val="false"/>
                <w:i w:val="false"/>
                <w:color w:val="000000"/>
                <w:sz w:val="20"/>
              </w:rPr>
              <w:t>№ 847 қаулысымен</w:t>
            </w:r>
            <w:r>
              <w:br/>
            </w:r>
            <w:r>
              <w:rPr>
                <w:rFonts w:ascii="Times New Roman"/>
                <w:b w:val="false"/>
                <w:i w:val="false"/>
                <w:color w:val="000000"/>
                <w:sz w:val="20"/>
              </w:rPr>
              <w:t>бекітілген</w:t>
            </w:r>
          </w:p>
        </w:tc>
      </w:tr>
    </w:tbl>
    <w:bookmarkStart w:name="z36" w:id="2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8"/>
    <w:bookmarkStart w:name="z37" w:id="29"/>
    <w:p>
      <w:pPr>
        <w:spacing w:after="0"/>
        <w:ind w:left="0"/>
        <w:jc w:val="both"/>
      </w:pPr>
      <w:r>
        <w:rPr>
          <w:rFonts w:ascii="Times New Roman"/>
          <w:b w:val="false"/>
          <w:i w:val="false"/>
          <w:color w:val="000000"/>
          <w:sz w:val="28"/>
        </w:rPr>
        <w:t xml:space="preserve">
      1. "Қазақстан Республикасының аумағында апатқа ұшыраған туристерге қажетті көмек көрсететін мамандандырылған қызметтердің тізбесін бекіту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w:t>
      </w:r>
    </w:p>
    <w:bookmarkEnd w:id="29"/>
    <w:bookmarkStart w:name="z38"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өзгерістерге қосымшаға сәйкес жаңа редакцияда жазылсын.</w:t>
      </w:r>
    </w:p>
    <w:bookmarkEnd w:id="30"/>
    <w:bookmarkStart w:name="z39" w:id="31"/>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31"/>
    <w:bookmarkStart w:name="z40" w:id="3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p>
    <w:bookmarkEnd w:id="32"/>
    <w:bookmarkStart w:name="z41" w:id="33"/>
    <w:p>
      <w:pPr>
        <w:spacing w:after="0"/>
        <w:ind w:left="0"/>
        <w:jc w:val="both"/>
      </w:pPr>
      <w:r>
        <w:rPr>
          <w:rFonts w:ascii="Times New Roman"/>
          <w:b w:val="false"/>
          <w:i w:val="false"/>
          <w:color w:val="000000"/>
          <w:sz w:val="28"/>
        </w:rPr>
        <w:t>
      қызмет бабында пайдалану үшін.</w:t>
      </w:r>
    </w:p>
    <w:bookmarkEnd w:id="33"/>
    <w:bookmarkStart w:name="z42" w:id="3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p>
    <w:bookmarkEnd w:id="35"/>
    <w:bookmarkStart w:name="z44" w:id="36"/>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p>
    <w:bookmarkEnd w:id="36"/>
    <w:bookmarkStart w:name="z45" w:id="37"/>
    <w:p>
      <w:pPr>
        <w:spacing w:after="0"/>
        <w:ind w:left="0"/>
        <w:jc w:val="both"/>
      </w:pPr>
      <w:r>
        <w:rPr>
          <w:rFonts w:ascii="Times New Roman"/>
          <w:b w:val="false"/>
          <w:i w:val="false"/>
          <w:color w:val="000000"/>
          <w:sz w:val="28"/>
        </w:rPr>
        <w:t xml:space="preserve">
      "1. Қазақстан Республикасы Төтенше жағдайлар министрлігі"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20-2-жолмен толықтырылсын:</w:t>
      </w:r>
    </w:p>
    <w:bookmarkEnd w:id="37"/>
    <w:bookmarkStart w:name="z46" w:id="38"/>
    <w:p>
      <w:pPr>
        <w:spacing w:after="0"/>
        <w:ind w:left="0"/>
        <w:jc w:val="both"/>
      </w:pPr>
      <w:r>
        <w:rPr>
          <w:rFonts w:ascii="Times New Roman"/>
          <w:b w:val="false"/>
          <w:i w:val="false"/>
          <w:color w:val="000000"/>
          <w:sz w:val="28"/>
        </w:rPr>
        <w:t>
      "20-2. Астана қаласының төтенше жағдайлар департаменті "Сарайшық" ауданының төтенше жағдайлар басқармасы.".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алып тасталсын;</w:t>
      </w:r>
    </w:p>
    <w:bookmarkStart w:name="z48" w:id="39"/>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мамырдағы</w:t>
            </w:r>
            <w:r>
              <w:br/>
            </w:r>
            <w:r>
              <w:rPr>
                <w:rFonts w:ascii="Times New Roman"/>
                <w:b w:val="false"/>
                <w:i w:val="false"/>
                <w:color w:val="000000"/>
                <w:sz w:val="20"/>
              </w:rPr>
              <w:t>№ 450 қаулысымен</w:t>
            </w:r>
            <w:r>
              <w:br/>
            </w:r>
            <w:r>
              <w:rPr>
                <w:rFonts w:ascii="Times New Roman"/>
                <w:b w:val="false"/>
                <w:i w:val="false"/>
                <w:color w:val="000000"/>
                <w:sz w:val="20"/>
              </w:rPr>
              <w:t>бекітілген</w:t>
            </w:r>
          </w:p>
        </w:tc>
      </w:tr>
    </w:tbl>
    <w:bookmarkStart w:name="z52" w:id="40"/>
    <w:p>
      <w:pPr>
        <w:spacing w:after="0"/>
        <w:ind w:left="0"/>
        <w:jc w:val="left"/>
      </w:pPr>
      <w:r>
        <w:rPr>
          <w:rFonts w:ascii="Times New Roman"/>
          <w:b/>
          <w:i w:val="false"/>
          <w:color w:val="000000"/>
        </w:rPr>
        <w:t xml:space="preserve"> Қазақстан Республикасының аумағында апатқа ұшыраған туристерге</w:t>
      </w:r>
    </w:p>
    <w:bookmarkEnd w:id="40"/>
    <w:bookmarkStart w:name="z53" w:id="41"/>
    <w:p>
      <w:pPr>
        <w:spacing w:after="0"/>
        <w:ind w:left="0"/>
        <w:jc w:val="left"/>
      </w:pPr>
      <w:r>
        <w:rPr>
          <w:rFonts w:ascii="Times New Roman"/>
          <w:b/>
          <w:i w:val="false"/>
          <w:color w:val="000000"/>
        </w:rPr>
        <w:t xml:space="preserve">  қажетті көмек көрсететін мамандандырылған қызметтердің тізбесі</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 аппаратының "Алматы қаласының құтқару қызметі"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төтенше жағдайлар департаменті"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