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99de" w14:textId="f069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саласын дамытудың 2024 – 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28 тамыздағы № 694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су саласын дамытудың 2024 –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2. Кешенді жоспарды орындауға жауапты орталық мемлекеттік және жергілікті атқарушы органдар, сондай-ақ мүдделі ұйымдар (келісу бойынша):</w:t>
      </w:r>
    </w:p>
    <w:bookmarkEnd w:id="2"/>
    <w:bookmarkStart w:name="z6"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7" w:id="4"/>
    <w:p>
      <w:pPr>
        <w:spacing w:after="0"/>
        <w:ind w:left="0"/>
        <w:jc w:val="both"/>
      </w:pPr>
      <w:r>
        <w:rPr>
          <w:rFonts w:ascii="Times New Roman"/>
          <w:b w:val="false"/>
          <w:i w:val="false"/>
          <w:color w:val="000000"/>
          <w:sz w:val="28"/>
        </w:rPr>
        <w:t>
      2) жылдың қорытындысы бойынша, 20 қаңтардан кешіктірмей, Қазақстан Республикасының Су ресурстары және ирригация министрлігіне Кешенді жоспардың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 жылдың қорытындысы бойынша, 15 ақпаннан кешіктірмей, Қазақстан Республикасы Үкіметінің Аппаратына Кешенді жоспардың орындалу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Су ресурстары және ирригация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694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 Республикасының су саласын дамытудың 2024 – 2028 жылдарға арналған кешенді жоспары </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Кіріспе </w:t>
      </w:r>
    </w:p>
    <w:bookmarkEnd w:id="9"/>
    <w:bookmarkStart w:name="z15" w:id="10"/>
    <w:p>
      <w:pPr>
        <w:spacing w:after="0"/>
        <w:ind w:left="0"/>
        <w:jc w:val="both"/>
      </w:pPr>
      <w:r>
        <w:rPr>
          <w:rFonts w:ascii="Times New Roman"/>
          <w:b w:val="false"/>
          <w:i w:val="false"/>
          <w:color w:val="000000"/>
          <w:sz w:val="28"/>
        </w:rPr>
        <w:t>
      Су ресурстары елдің әлеуметтік, экономикалық және экологиялық аспектілері үшін ерекше маңызы бар орнықты дамудың басты элементтерінің бірі болып табылады.</w:t>
      </w:r>
    </w:p>
    <w:bookmarkEnd w:id="10"/>
    <w:bookmarkStart w:name="z16" w:id="11"/>
    <w:p>
      <w:pPr>
        <w:spacing w:after="0"/>
        <w:ind w:left="0"/>
        <w:jc w:val="both"/>
      </w:pPr>
      <w:r>
        <w:rPr>
          <w:rFonts w:ascii="Times New Roman"/>
          <w:b w:val="false"/>
          <w:i w:val="false"/>
          <w:color w:val="000000"/>
          <w:sz w:val="28"/>
        </w:rPr>
        <w:t>
      Қазақстанды сумен қамтамасыз ету проблемасының өткірлігі қолда бар су ресурстарының шектеулі болуына, олардың аумақ бойынша біркелкі бөлінбеуіне, уақыт бойынша айтарлықтай өзгергіштігіне, ластанудың жоғары дәрежесіне байланысты болып отыр.</w:t>
      </w:r>
    </w:p>
    <w:bookmarkEnd w:id="11"/>
    <w:bookmarkStart w:name="z17" w:id="12"/>
    <w:p>
      <w:pPr>
        <w:spacing w:after="0"/>
        <w:ind w:left="0"/>
        <w:jc w:val="both"/>
      </w:pPr>
      <w:r>
        <w:rPr>
          <w:rFonts w:ascii="Times New Roman"/>
          <w:b w:val="false"/>
          <w:i w:val="false"/>
          <w:color w:val="000000"/>
          <w:sz w:val="28"/>
        </w:rPr>
        <w:t>
      Су ресурстарының негізгі көлемін орташа жылдық көлемі 106 км</w:t>
      </w:r>
      <w:r>
        <w:rPr>
          <w:rFonts w:ascii="Times New Roman"/>
          <w:b w:val="false"/>
          <w:i w:val="false"/>
          <w:color w:val="000000"/>
          <w:vertAlign w:val="superscript"/>
        </w:rPr>
        <w:t>3</w:t>
      </w:r>
      <w:r>
        <w:rPr>
          <w:rFonts w:ascii="Times New Roman"/>
          <w:b w:val="false"/>
          <w:i w:val="false"/>
          <w:color w:val="000000"/>
          <w:sz w:val="28"/>
        </w:rPr>
        <w:t xml:space="preserve"> жерүсті сулары қамтамасыз етеді, оның 55,7 %-ы республика аумағында, қалған 44,3 %-ы Қытайдан, Өзбекстаннан, Ресейден және Қырғызстаннан келетін трансшекаралық өзендердің ағыны есебінен қалыптасады.</w:t>
      </w:r>
    </w:p>
    <w:bookmarkEnd w:id="12"/>
    <w:bookmarkStart w:name="z18" w:id="13"/>
    <w:p>
      <w:pPr>
        <w:spacing w:after="0"/>
        <w:ind w:left="0"/>
        <w:jc w:val="both"/>
      </w:pPr>
      <w:r>
        <w:rPr>
          <w:rFonts w:ascii="Times New Roman"/>
          <w:b w:val="false"/>
          <w:i w:val="false"/>
          <w:color w:val="000000"/>
          <w:sz w:val="28"/>
        </w:rPr>
        <w:t>
      Қазақстанда аса біркелкі таралмаған жерасты суларын пайдалану проблемасы өткір болып тұр. 2023 жылдың деректері бойынша ел аумағында пайдалану қорлары тәулігіне 43120,56 мың м</w:t>
      </w:r>
      <w:r>
        <w:rPr>
          <w:rFonts w:ascii="Times New Roman"/>
          <w:b w:val="false"/>
          <w:i w:val="false"/>
          <w:color w:val="000000"/>
          <w:vertAlign w:val="superscript"/>
        </w:rPr>
        <w:t>3</w:t>
      </w:r>
      <w:r>
        <w:rPr>
          <w:rFonts w:ascii="Times New Roman"/>
          <w:b w:val="false"/>
          <w:i w:val="false"/>
          <w:color w:val="000000"/>
          <w:sz w:val="28"/>
        </w:rPr>
        <w:t xml:space="preserve"> көлемінде бекітілген 4416 кен орны бар.</w:t>
      </w:r>
    </w:p>
    <w:bookmarkEnd w:id="13"/>
    <w:bookmarkStart w:name="z19" w:id="14"/>
    <w:p>
      <w:pPr>
        <w:spacing w:after="0"/>
        <w:ind w:left="0"/>
        <w:jc w:val="both"/>
      </w:pPr>
      <w:r>
        <w:rPr>
          <w:rFonts w:ascii="Times New Roman"/>
          <w:b w:val="false"/>
          <w:i w:val="false"/>
          <w:color w:val="000000"/>
          <w:sz w:val="28"/>
        </w:rPr>
        <w:t>
      Республикада өзен ағыны (трансшекаралық және жергілікті) ресурcтары азаюының болжамды мәндері аясында су ресурстарын ұтымсыз және тиімсіз пайдаланудың негізгі проблемалары су пайдаланудың ескірген технологиялары және гидротехникалық құрылысжайлардың, суару каналдары мен коллекторлық-дренаждық желілердің, тік дренаж ұңғымаларының тозуы болып табылады.</w:t>
      </w:r>
    </w:p>
    <w:bookmarkEnd w:id="14"/>
    <w:bookmarkStart w:name="z20" w:id="15"/>
    <w:p>
      <w:pPr>
        <w:spacing w:after="0"/>
        <w:ind w:left="0"/>
        <w:jc w:val="both"/>
      </w:pPr>
      <w:r>
        <w:rPr>
          <w:rFonts w:ascii="Times New Roman"/>
          <w:b w:val="false"/>
          <w:i w:val="false"/>
          <w:color w:val="000000"/>
          <w:sz w:val="28"/>
        </w:rPr>
        <w:t>
      Бүгінгі таңда республикада 13366 гидротехникалық құрылысжай бар, оның ішінде республикалық меншікте – 6501, коммуналдық – 6306, жеке меншікте – 528, иесіз қалған – 31.</w:t>
      </w:r>
    </w:p>
    <w:bookmarkEnd w:id="15"/>
    <w:bookmarkStart w:name="z21" w:id="16"/>
    <w:p>
      <w:pPr>
        <w:spacing w:after="0"/>
        <w:ind w:left="0"/>
        <w:jc w:val="both"/>
      </w:pPr>
      <w:r>
        <w:rPr>
          <w:rFonts w:ascii="Times New Roman"/>
          <w:b w:val="false"/>
          <w:i w:val="false"/>
          <w:color w:val="000000"/>
          <w:sz w:val="28"/>
        </w:rPr>
        <w:t xml:space="preserve">
      Құрылысжайлардың көпшілігі 60-70 жылдары салынған және 30 – 50 жылдан астам уақыт бойы реконструкциялаусыз және күрделі жөндеусіз пайдаланылуда, сондықтан олар қауіптілігі жоғары объектілер болып табылады. </w:t>
      </w:r>
    </w:p>
    <w:bookmarkEnd w:id="16"/>
    <w:bookmarkStart w:name="z22" w:id="17"/>
    <w:p>
      <w:pPr>
        <w:spacing w:after="0"/>
        <w:ind w:left="0"/>
        <w:jc w:val="both"/>
      </w:pPr>
      <w:r>
        <w:rPr>
          <w:rFonts w:ascii="Times New Roman"/>
          <w:b w:val="false"/>
          <w:i w:val="false"/>
          <w:color w:val="000000"/>
          <w:sz w:val="28"/>
        </w:rPr>
        <w:t>
      Су заңнамасының талаптарына сәйкес гидротехникалық құрылысжайлардың меншік иелері жыл сайын құрылысжайлардың жай-күйін айқындауға мүмкіндік беретін құрылысжайлардың қауіпсіздік декларацияларын әзірлеуді ескере отырып, көпфакторлы зерттеп-қарау жүргізуге міндетті.</w:t>
      </w:r>
    </w:p>
    <w:bookmarkEnd w:id="17"/>
    <w:bookmarkStart w:name="z23" w:id="18"/>
    <w:p>
      <w:pPr>
        <w:spacing w:after="0"/>
        <w:ind w:left="0"/>
        <w:jc w:val="both"/>
      </w:pPr>
      <w:r>
        <w:rPr>
          <w:rFonts w:ascii="Times New Roman"/>
          <w:b w:val="false"/>
          <w:i w:val="false"/>
          <w:color w:val="000000"/>
          <w:sz w:val="28"/>
        </w:rPr>
        <w:t>
      2023 жылы құрылысжайларды визуалды зерттеп-қарау нәтижелері бойынша барлық 1502 тежеуіш құрылысжайдың 537-сі жөндеуді қажет ететіні анықталды (</w:t>
      </w:r>
      <w:r>
        <w:rPr>
          <w:rFonts w:ascii="Times New Roman"/>
          <w:b w:val="false"/>
          <w:i/>
          <w:color w:val="000000"/>
          <w:sz w:val="28"/>
        </w:rPr>
        <w:t xml:space="preserve">республикалық меншікте </w:t>
      </w:r>
      <w:r>
        <w:rPr>
          <w:rFonts w:ascii="Times New Roman"/>
          <w:b w:val="false"/>
          <w:i w:val="false"/>
          <w:color w:val="000000"/>
          <w:sz w:val="28"/>
        </w:rPr>
        <w:t xml:space="preserve">– </w:t>
      </w:r>
      <w:r>
        <w:rPr>
          <w:rFonts w:ascii="Times New Roman"/>
          <w:b w:val="false"/>
          <w:i/>
          <w:color w:val="000000"/>
          <w:sz w:val="28"/>
        </w:rPr>
        <w:t xml:space="preserve">52, коммуналдық </w:t>
      </w:r>
      <w:r>
        <w:rPr>
          <w:rFonts w:ascii="Times New Roman"/>
          <w:b w:val="false"/>
          <w:i w:val="false"/>
          <w:color w:val="000000"/>
          <w:sz w:val="28"/>
        </w:rPr>
        <w:t xml:space="preserve">– </w:t>
      </w:r>
      <w:r>
        <w:rPr>
          <w:rFonts w:ascii="Times New Roman"/>
          <w:b w:val="false"/>
          <w:i/>
          <w:color w:val="000000"/>
          <w:sz w:val="28"/>
        </w:rPr>
        <w:t xml:space="preserve">429, жеке </w:t>
      </w:r>
      <w:r>
        <w:rPr>
          <w:rFonts w:ascii="Times New Roman"/>
          <w:b w:val="false"/>
          <w:i w:val="false"/>
          <w:color w:val="000000"/>
          <w:sz w:val="28"/>
        </w:rPr>
        <w:t xml:space="preserve">– </w:t>
      </w:r>
      <w:r>
        <w:rPr>
          <w:rFonts w:ascii="Times New Roman"/>
          <w:b w:val="false"/>
          <w:i/>
          <w:color w:val="000000"/>
          <w:sz w:val="28"/>
        </w:rPr>
        <w:t>49, иесіз</w:t>
      </w:r>
      <w:r>
        <w:rPr>
          <w:rFonts w:ascii="Times New Roman"/>
          <w:b w:val="false"/>
          <w:i/>
          <w:color w:val="000000"/>
          <w:sz w:val="28"/>
        </w:rPr>
        <w:t xml:space="preserve"> қалған</w:t>
      </w:r>
      <w:r>
        <w:rPr>
          <w:rFonts w:ascii="Times New Roman"/>
          <w:b w:val="false"/>
          <w:i w:val="false"/>
          <w:color w:val="000000"/>
          <w:sz w:val="28"/>
        </w:rPr>
        <w:t xml:space="preserve"> – </w:t>
      </w:r>
      <w:r>
        <w:rPr>
          <w:rFonts w:ascii="Times New Roman"/>
          <w:b w:val="false"/>
          <w:i/>
          <w:color w:val="000000"/>
          <w:sz w:val="28"/>
        </w:rPr>
        <w:t>7</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Көптеген құрылысжайлардың іс жүзіндегі тозуы 70 %-дан асады, соның салдарынан оларды пайдалану сенімділігі мен қауіпсіздігі негізгі конструкциялардың жоғары тозуына, қажуына байланысты айтарлықтай төмендеген.</w:t>
      </w:r>
    </w:p>
    <w:bookmarkEnd w:id="19"/>
    <w:bookmarkStart w:name="z25" w:id="20"/>
    <w:p>
      <w:pPr>
        <w:spacing w:after="0"/>
        <w:ind w:left="0"/>
        <w:jc w:val="both"/>
      </w:pPr>
      <w:r>
        <w:rPr>
          <w:rFonts w:ascii="Times New Roman"/>
          <w:b w:val="false"/>
          <w:i w:val="false"/>
          <w:color w:val="000000"/>
          <w:sz w:val="28"/>
        </w:rPr>
        <w:t>
      Бұдан басқа, республикада 8577 суару каналы бар, оның ішінде республикалық меншікте – 4259, коммуналдық – 3995, жеке – 296, иесіз қалған – 7. Инфрақұрылымның техникалық жай-күйінің тиісінше болмауына байланысты магистральдық каналдар арқылы тасымалдау кезінде су ысырабы алынған судың 20 %-ын құрады, шаруашылықаралық және шаруашылықішілік каналдардағы ысырап болуды ескере отырып, егістіктердегі ысырап болу 50 %-дан асады.</w:t>
      </w:r>
    </w:p>
    <w:bookmarkEnd w:id="20"/>
    <w:bookmarkStart w:name="z26" w:id="21"/>
    <w:p>
      <w:pPr>
        <w:spacing w:after="0"/>
        <w:ind w:left="0"/>
        <w:jc w:val="both"/>
      </w:pPr>
      <w:r>
        <w:rPr>
          <w:rFonts w:ascii="Times New Roman"/>
          <w:b w:val="false"/>
          <w:i w:val="false"/>
          <w:color w:val="000000"/>
          <w:sz w:val="28"/>
        </w:rPr>
        <w:t>
      Бұдан басқа, суармалы егіншілікте суды есепке алу және су үнемдейтін суару технологияларын енгізу деңгейі төмен деңгейде.</w:t>
      </w:r>
    </w:p>
    <w:bookmarkEnd w:id="21"/>
    <w:bookmarkStart w:name="z27" w:id="22"/>
    <w:p>
      <w:pPr>
        <w:spacing w:after="0"/>
        <w:ind w:left="0"/>
        <w:jc w:val="both"/>
      </w:pPr>
      <w:r>
        <w:rPr>
          <w:rFonts w:ascii="Times New Roman"/>
          <w:b w:val="false"/>
          <w:i w:val="false"/>
          <w:color w:val="000000"/>
          <w:sz w:val="28"/>
        </w:rPr>
        <w:t>
      Сондай-ақ су ресурстары мен гидрологиялық циклдерге климаттың жаһандық өзгеруінің ықпалы теріс әсер етеді. Климаттың өзгеруі – бұл ең алдымен, су дағдарысы.</w:t>
      </w:r>
    </w:p>
    <w:bookmarkEnd w:id="22"/>
    <w:bookmarkStart w:name="z28" w:id="23"/>
    <w:p>
      <w:pPr>
        <w:spacing w:after="0"/>
        <w:ind w:left="0"/>
        <w:jc w:val="both"/>
      </w:pPr>
      <w:r>
        <w:rPr>
          <w:rFonts w:ascii="Times New Roman"/>
          <w:b w:val="false"/>
          <w:i w:val="false"/>
          <w:color w:val="000000"/>
          <w:sz w:val="28"/>
        </w:rPr>
        <w:t>
      Бассейндердегі гидрологиялық циклдің өзгеруі өзендерге су ағынының төмендеуімен өзен су алаптарында ылғалдың булануының жоғарылауына, Арал және Каспий теңіздері, Балқаш көлі деңгейінің төмендеуіне, су ресурстарына шаруашылық сұраныстың өсуіне, оның ішінде ауыл шаруашылығы дақылдарын суару нормаларының ұлғаюына алып келеді.</w:t>
      </w:r>
    </w:p>
    <w:bookmarkEnd w:id="23"/>
    <w:bookmarkStart w:name="z29" w:id="24"/>
    <w:p>
      <w:pPr>
        <w:spacing w:after="0"/>
        <w:ind w:left="0"/>
        <w:jc w:val="both"/>
      </w:pPr>
      <w:r>
        <w:rPr>
          <w:rFonts w:ascii="Times New Roman"/>
          <w:b w:val="false"/>
          <w:i w:val="false"/>
          <w:color w:val="000000"/>
          <w:sz w:val="28"/>
        </w:rPr>
        <w:t>
      Қазақстанда климаттың өзгеруіне байланысты тәуекелдерді азайту және су экожүйелерінің экологиялық тепе-теңдігін қолдау үшін жыл сайын су қоймаларынан қажетті экологиялық және санитариялық су жіберу жүргізіледі.</w:t>
      </w:r>
    </w:p>
    <w:bookmarkEnd w:id="24"/>
    <w:bookmarkStart w:name="z30" w:id="25"/>
    <w:p>
      <w:pPr>
        <w:spacing w:after="0"/>
        <w:ind w:left="0"/>
        <w:jc w:val="both"/>
      </w:pPr>
      <w:r>
        <w:rPr>
          <w:rFonts w:ascii="Times New Roman"/>
          <w:b w:val="false"/>
          <w:i w:val="false"/>
          <w:color w:val="000000"/>
          <w:sz w:val="28"/>
        </w:rPr>
        <w:t>
      Экологиялық су жіберу (ағын) табиғи экологиялық жағдай мен тіршілік ету ортасын сақтауға, өзен бассейнінде биологиялық алуантүрлілікті қамтамасыз етуге бағытталған.</w:t>
      </w:r>
    </w:p>
    <w:bookmarkEnd w:id="25"/>
    <w:bookmarkStart w:name="z31" w:id="26"/>
    <w:p>
      <w:pPr>
        <w:spacing w:after="0"/>
        <w:ind w:left="0"/>
        <w:jc w:val="both"/>
      </w:pPr>
      <w:r>
        <w:rPr>
          <w:rFonts w:ascii="Times New Roman"/>
          <w:b w:val="false"/>
          <w:i w:val="false"/>
          <w:color w:val="000000"/>
          <w:sz w:val="28"/>
        </w:rPr>
        <w:t xml:space="preserve">
      Су кодексінің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табиғат қорғау су жіберуі су объектісінің табиғи жағдайының сақталуын қамтамасыз етуге тиіс. Ең төменгі шығысты сақтаудан басқа, табиғат қорғау су жіберуі су жайылуы мен су тасуы кезінде су объектілерінің кезеңдік шайылуын қамтамасыз етуге тиіс.</w:t>
      </w:r>
    </w:p>
    <w:bookmarkEnd w:id="26"/>
    <w:bookmarkStart w:name="z32" w:id="27"/>
    <w:p>
      <w:pPr>
        <w:spacing w:after="0"/>
        <w:ind w:left="0"/>
        <w:jc w:val="both"/>
      </w:pPr>
      <w:r>
        <w:rPr>
          <w:rFonts w:ascii="Times New Roman"/>
          <w:b w:val="false"/>
          <w:i w:val="false"/>
          <w:color w:val="000000"/>
          <w:sz w:val="28"/>
        </w:rPr>
        <w:t>
      Су пайдаланушыларға судың үздіксіз және қауіпсіз берілуін қамтамасыз етуге, су шаруашылығы инфрақұрылымын авариясыз жай-күйде ұстауға бағытталған жүргізіліп жатқан іс-шараларға қарамастан, шешімін табу кезек күттірмейтін кешенді шаралар қабылдауды талап ететін жаңа міндеттер пайда болуда:</w:t>
      </w:r>
    </w:p>
    <w:bookmarkEnd w:id="27"/>
    <w:bookmarkStart w:name="z33" w:id="28"/>
    <w:p>
      <w:pPr>
        <w:spacing w:after="0"/>
        <w:ind w:left="0"/>
        <w:jc w:val="both"/>
      </w:pPr>
      <w:r>
        <w:rPr>
          <w:rFonts w:ascii="Times New Roman"/>
          <w:b w:val="false"/>
          <w:i w:val="false"/>
          <w:color w:val="000000"/>
          <w:sz w:val="28"/>
        </w:rPr>
        <w:t>
      1) ағымдағы жылғы наурызда Қазақстанда қыста жауын-шашынның көп болуы мен қардың кенеттен жылдам еруіне байланысты ауқымды көктемгі су тасқындары басталды. Батыс, солтүстік, орталық және шығыс Қазақстанның бір бөлігіндегі елді мекендерде төтенше жағдай режимі жарияланды, тұрғындар уақытша орналастыру пункттеріне көшірілді.</w:t>
      </w:r>
    </w:p>
    <w:bookmarkEnd w:id="28"/>
    <w:bookmarkStart w:name="z34" w:id="29"/>
    <w:p>
      <w:pPr>
        <w:spacing w:after="0"/>
        <w:ind w:left="0"/>
        <w:jc w:val="both"/>
      </w:pPr>
      <w:r>
        <w:rPr>
          <w:rFonts w:ascii="Times New Roman"/>
          <w:b w:val="false"/>
          <w:i w:val="false"/>
          <w:color w:val="000000"/>
          <w:sz w:val="28"/>
        </w:rPr>
        <w:t>
      Су тасқынынан қорғау мәселесін шешу үшін суармалы егіншілікке арналған үйінді бөгендер, тасқын және еріген суларды жинақтауға арналған жинақтауыш тоғандар мен жаңа су қоймаларын салу көзделеді. Сондай–ақ су тасқынына қарсы іс-шаралар мен су экожүйелерін қолдау бөлігінде тазарту, түбін тереңдету, түзулеу, жағалау нығайту және кеңейту арқылы су объектілерінің жай-күйін жақсарту көзделеді;</w:t>
      </w:r>
    </w:p>
    <w:bookmarkEnd w:id="29"/>
    <w:bookmarkStart w:name="z35" w:id="30"/>
    <w:p>
      <w:pPr>
        <w:spacing w:after="0"/>
        <w:ind w:left="0"/>
        <w:jc w:val="both"/>
      </w:pPr>
      <w:r>
        <w:rPr>
          <w:rFonts w:ascii="Times New Roman"/>
          <w:b w:val="false"/>
          <w:i w:val="false"/>
          <w:color w:val="000000"/>
          <w:sz w:val="28"/>
        </w:rPr>
        <w:t>
      2) гидротехникалық құрылысжайлардың жай-күйін және қауіпсіздігін бағалау, құрылысжайлардағы аварияға себеп болуы мүмкін жобалық шешімдерден ауытқуларды анықтау мақсатында құрылысжайларға көпфакторлы зерртеп-қарау жүргізу көзделеді.</w:t>
      </w:r>
    </w:p>
    <w:bookmarkEnd w:id="30"/>
    <w:bookmarkStart w:name="z36" w:id="31"/>
    <w:p>
      <w:pPr>
        <w:spacing w:after="0"/>
        <w:ind w:left="0"/>
        <w:jc w:val="both"/>
      </w:pPr>
      <w:r>
        <w:rPr>
          <w:rFonts w:ascii="Times New Roman"/>
          <w:b w:val="false"/>
          <w:i w:val="false"/>
          <w:color w:val="000000"/>
          <w:sz w:val="28"/>
        </w:rPr>
        <w:t>
      2024 жылғы 1 ақпандағы жағдай бойынша 1502 тежеуіш гидротехникалық құрылысжайдың 118 құрылысжайын зерттеп-қарау жүргізілді, оның ішінде республикалық меншікте – 32, коммуналдық – 79, жеке – 7. Сондай-ақ бірге 115 қауіпсіздік декларациясы тіркелді.</w:t>
      </w:r>
    </w:p>
    <w:bookmarkEnd w:id="31"/>
    <w:bookmarkStart w:name="z37" w:id="32"/>
    <w:p>
      <w:pPr>
        <w:spacing w:after="0"/>
        <w:ind w:left="0"/>
        <w:jc w:val="both"/>
      </w:pPr>
      <w:r>
        <w:rPr>
          <w:rFonts w:ascii="Times New Roman"/>
          <w:b w:val="false"/>
          <w:i w:val="false"/>
          <w:color w:val="000000"/>
          <w:sz w:val="28"/>
        </w:rPr>
        <w:t>
      3) су алу көлемі мен өнімсіз ысыраптар деңгейі бойынша статистикалық деректер суды неғұрлым тиімсіз пайдалану суаруда тұрақты байқалатынын көрсетеді.</w:t>
      </w:r>
    </w:p>
    <w:bookmarkEnd w:id="32"/>
    <w:bookmarkStart w:name="z38" w:id="33"/>
    <w:p>
      <w:pPr>
        <w:spacing w:after="0"/>
        <w:ind w:left="0"/>
        <w:jc w:val="both"/>
      </w:pPr>
      <w:r>
        <w:rPr>
          <w:rFonts w:ascii="Times New Roman"/>
          <w:b w:val="false"/>
          <w:i w:val="false"/>
          <w:color w:val="000000"/>
          <w:sz w:val="28"/>
        </w:rPr>
        <w:t>
      Ауыл шаруашылығында су өнімділігін арттыру мақсатында ирригациялық жүйелерді реконструкциялау және оларға күрделі жөндеу жүргізу, су үнемдейтін технологияларын, суды есепке алу мен суарудың бөлуді цифрландыру енгізу көзделеді.</w:t>
      </w:r>
    </w:p>
    <w:bookmarkEnd w:id="33"/>
    <w:bookmarkStart w:name="z39" w:id="34"/>
    <w:p>
      <w:pPr>
        <w:spacing w:after="0"/>
        <w:ind w:left="0"/>
        <w:jc w:val="both"/>
      </w:pPr>
      <w:r>
        <w:rPr>
          <w:rFonts w:ascii="Times New Roman"/>
          <w:b w:val="false"/>
          <w:i w:val="false"/>
          <w:color w:val="000000"/>
          <w:sz w:val="28"/>
        </w:rPr>
        <w:t>
      Су үнемдеу технологияларын енгізу суды 20 – 30 %-ға үнемдеуге мүмкіндік береді, бұл қосымша суару алаңдарын енгізуге және суды пайдалану өнімділігін 2,0-2,5 есе арттыруға мүмкіндік береді.</w:t>
      </w:r>
    </w:p>
    <w:bookmarkEnd w:id="34"/>
    <w:bookmarkStart w:name="z40" w:id="35"/>
    <w:p>
      <w:pPr>
        <w:spacing w:after="0"/>
        <w:ind w:left="0"/>
        <w:jc w:val="both"/>
      </w:pPr>
      <w:r>
        <w:rPr>
          <w:rFonts w:ascii="Times New Roman"/>
          <w:b w:val="false"/>
          <w:i w:val="false"/>
          <w:color w:val="000000"/>
          <w:sz w:val="28"/>
        </w:rPr>
        <w:t>
      Қазақстан Республикасының су саласын дамытудың 2024 – 2028 жылдарға арналған кешенді жоспарының (бұдан әрі – Кешенді жоспар) жобасы су шаруашылығы инфрақұрылымын толыққанды жаңғырту жолымен су ресурстарының болжамды тапшылығы жағдайында су ресурстарын тиімді басқаруды қамтамасыз ету бөлігінде су саласындағы мәселелерді жедел шешуге бағытталған.</w:t>
      </w:r>
    </w:p>
    <w:bookmarkEnd w:id="35"/>
    <w:bookmarkStart w:name="z41" w:id="36"/>
    <w:p>
      <w:pPr>
        <w:spacing w:after="0"/>
        <w:ind w:left="0"/>
        <w:jc w:val="both"/>
      </w:pPr>
      <w:r>
        <w:rPr>
          <w:rFonts w:ascii="Times New Roman"/>
          <w:b w:val="false"/>
          <w:i w:val="false"/>
          <w:color w:val="000000"/>
          <w:sz w:val="28"/>
        </w:rPr>
        <w:t>
      Кешенді жоспар республикалық және жергілікті бюджеттердің қаражаты, бюджеттен тыс қаражат (баланс ұстаушының және халықаралық қаржы ұйымдарының қаражаты, жеке инвестициялар) есебінен қаржыландыру көзделетін сантүрлі 160 іс-шарадан тұрады.</w:t>
      </w:r>
    </w:p>
    <w:bookmarkEnd w:id="36"/>
    <w:bookmarkStart w:name="z42" w:id="37"/>
    <w:p>
      <w:pPr>
        <w:spacing w:after="0"/>
        <w:ind w:left="0"/>
        <w:jc w:val="both"/>
      </w:pPr>
      <w:r>
        <w:rPr>
          <w:rFonts w:ascii="Times New Roman"/>
          <w:b w:val="false"/>
          <w:i w:val="false"/>
          <w:color w:val="000000"/>
          <w:sz w:val="28"/>
        </w:rPr>
        <w:t>
      2024 – 2028 жылдарғы кезеңге арналған жалпы сома 3153375,7 млн теңгені құрайды, оның ішінде республикалық бюджет – 1428527,2 млн теңге, жергілікті бюджет – 367650,0 млн теңге, бюджеттен тыс қаражат – 1357198,5 млн теңге.</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Атауы/қаржыландыру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Р/с</w:t>
            </w:r>
          </w:p>
          <w:bookmarkEnd w:id="3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Аяқталу</w:t>
            </w:r>
          </w:p>
          <w:bookmarkEnd w:id="39"/>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Қаржыландыру көлемі,</w:t>
            </w:r>
          </w:p>
          <w:bookmarkEnd w:id="40"/>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Күтілетін нәтижелер:</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2024 жыл – 1,0 млн м</w:t>
            </w:r>
            <w:r>
              <w:rPr>
                <w:rFonts w:ascii="Times New Roman"/>
                <w:b w:val="false"/>
                <w:i w:val="false"/>
                <w:color w:val="000000"/>
                <w:vertAlign w:val="superscript"/>
              </w:rPr>
              <w:t>3</w:t>
            </w:r>
            <w:r>
              <w:rPr>
                <w:rFonts w:ascii="Times New Roman"/>
                <w:b w:val="false"/>
                <w:i w:val="false"/>
                <w:color w:val="000000"/>
                <w:sz w:val="20"/>
              </w:rPr>
              <w:t>, 2026 жыл – 194,993 млн м</w:t>
            </w:r>
            <w:r>
              <w:rPr>
                <w:rFonts w:ascii="Times New Roman"/>
                <w:b w:val="false"/>
                <w:i w:val="false"/>
                <w:color w:val="000000"/>
                <w:vertAlign w:val="superscript"/>
              </w:rPr>
              <w:t>3</w:t>
            </w:r>
            <w:r>
              <w:rPr>
                <w:rFonts w:ascii="Times New Roman"/>
                <w:b w:val="false"/>
                <w:i w:val="false"/>
                <w:color w:val="000000"/>
                <w:sz w:val="20"/>
              </w:rPr>
              <w:t>, 2027 жыл – 1233,99 млн м</w:t>
            </w:r>
            <w:r>
              <w:rPr>
                <w:rFonts w:ascii="Times New Roman"/>
                <w:b w:val="false"/>
                <w:i w:val="false"/>
                <w:color w:val="000000"/>
                <w:vertAlign w:val="superscript"/>
              </w:rPr>
              <w:t>3</w:t>
            </w:r>
            <w:r>
              <w:rPr>
                <w:rFonts w:ascii="Times New Roman"/>
                <w:b w:val="false"/>
                <w:i w:val="false"/>
                <w:color w:val="000000"/>
                <w:sz w:val="20"/>
              </w:rPr>
              <w:t>, 2028 жыл – 2650,49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82 бірл., 2025 жыл – 105 бірл., 2026 жыл – 151 бірл., 2027 жыл – 66 бірл., 2028 жыл – 153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462,2 мың га, 2025 жыл – 612,2 мың га, 2026 жыл – 762,2 мың га, 2027 жыл – 912,2 мың га, 2028 жыл –– 1 062,2 мың 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суармалы алқаптарды енгізу (жылына мың га): 2025 жыл – 6,5 мың га, 2026 жыл – 157,15 мың га, 2027 жыл – 112,6 мың га, 2028 жыл – 18,3 мың га.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су жіберу көлемі (жылына мың м</w:t>
            </w:r>
            <w:r>
              <w:rPr>
                <w:rFonts w:ascii="Times New Roman"/>
                <w:b w:val="false"/>
                <w:i w:val="false"/>
                <w:color w:val="000000"/>
                <w:vertAlign w:val="superscript"/>
              </w:rPr>
              <w:t>3</w:t>
            </w:r>
            <w:r>
              <w:rPr>
                <w:rFonts w:ascii="Times New Roman"/>
                <w:b w:val="false"/>
                <w:i w:val="false"/>
                <w:color w:val="000000"/>
                <w:sz w:val="20"/>
              </w:rPr>
              <w:t>): 2024 жыл – 1513447,3 мың м</w:t>
            </w:r>
            <w:r>
              <w:rPr>
                <w:rFonts w:ascii="Times New Roman"/>
                <w:b w:val="false"/>
                <w:i w:val="false"/>
                <w:color w:val="000000"/>
                <w:vertAlign w:val="superscript"/>
              </w:rPr>
              <w:t>3</w:t>
            </w:r>
            <w:r>
              <w:rPr>
                <w:rFonts w:ascii="Times New Roman"/>
                <w:b w:val="false"/>
                <w:i w:val="false"/>
                <w:color w:val="000000"/>
                <w:sz w:val="20"/>
              </w:rPr>
              <w:t>, 2025 жыл – 1912 48,9 мың м</w:t>
            </w:r>
            <w:r>
              <w:rPr>
                <w:rFonts w:ascii="Times New Roman"/>
                <w:b w:val="false"/>
                <w:i w:val="false"/>
                <w:color w:val="000000"/>
                <w:vertAlign w:val="superscript"/>
              </w:rPr>
              <w:t>3</w:t>
            </w:r>
            <w:r>
              <w:rPr>
                <w:rFonts w:ascii="Times New Roman"/>
                <w:b w:val="false"/>
                <w:i w:val="false"/>
                <w:color w:val="000000"/>
                <w:sz w:val="20"/>
              </w:rPr>
              <w:t>, 2026 жыл – 2516047,5 мың м</w:t>
            </w:r>
            <w:r>
              <w:rPr>
                <w:rFonts w:ascii="Times New Roman"/>
                <w:b w:val="false"/>
                <w:i w:val="false"/>
                <w:color w:val="000000"/>
                <w:vertAlign w:val="superscript"/>
              </w:rPr>
              <w:t>3</w:t>
            </w:r>
            <w:r>
              <w:rPr>
                <w:rFonts w:ascii="Times New Roman"/>
                <w:b w:val="false"/>
                <w:i w:val="false"/>
                <w:color w:val="000000"/>
                <w:sz w:val="20"/>
              </w:rPr>
              <w:t>, 2027 жыл – 2465569,4 мың м</w:t>
            </w:r>
            <w:r>
              <w:rPr>
                <w:rFonts w:ascii="Times New Roman"/>
                <w:b w:val="false"/>
                <w:i w:val="false"/>
                <w:color w:val="000000"/>
                <w:vertAlign w:val="superscript"/>
              </w:rPr>
              <w:t>3</w:t>
            </w:r>
            <w:r>
              <w:rPr>
                <w:rFonts w:ascii="Times New Roman"/>
                <w:b w:val="false"/>
                <w:i w:val="false"/>
                <w:color w:val="000000"/>
                <w:sz w:val="20"/>
              </w:rPr>
              <w:t>, 2028 жыл – 1866614,5 мың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объектілерінің жай-күйін жақсарту (жылына бірлік): 2024 жыл – 56 бірл., 2025 жыл – 24 бірл., 2026 жыл – 6 бірл., 2027 жыл – 7 бірл., 2028 жыл – 11 бірл.</w:t>
            </w:r>
          </w:p>
          <w:p>
            <w:pPr>
              <w:spacing w:after="20"/>
              <w:ind w:left="20"/>
              <w:jc w:val="both"/>
            </w:pPr>
            <w:r>
              <w:rPr>
                <w:rFonts w:ascii="Times New Roman"/>
                <w:b w:val="false"/>
                <w:i w:val="false"/>
                <w:color w:val="000000"/>
                <w:sz w:val="20"/>
              </w:rPr>
              <w:t>
8. Гидрологиялық бекеттер саны (жылына бірлік): 2027 жыл – 10 бірл., 2028 жыл – 12 бірл.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 объектілерінің экологиялық жағдайын жақсарту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Елдің су объектілерінің экожүйелерін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үшін жылдың сулылығы мен өзен ағынының жыл ішіндегі таралуы мен басқа да параметрлерге байланысты экологиялық ағынды айқындау тетіктерін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2025 жылғы 4-тоқсан</w:t>
            </w:r>
          </w:p>
          <w:bookmarkEnd w:id="4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СРИМ</w:t>
            </w:r>
          </w:p>
          <w:bookmarkEnd w:id="4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бюджеттен тыс қаражат</w:t>
            </w:r>
          </w:p>
          <w:bookmarkEnd w:id="44"/>
          <w:p>
            <w:pPr>
              <w:spacing w:after="20"/>
              <w:ind w:left="20"/>
              <w:jc w:val="both"/>
            </w:pPr>
            <w:r>
              <w:rPr>
                <w:rFonts w:ascii="Times New Roman"/>
                <w:b w:val="false"/>
                <w:i w:val="false"/>
                <w:color w:val="000000"/>
                <w:sz w:val="20"/>
              </w:rPr>
              <w:t>
(ЮСАИД)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ғылыми негіздеме талаптарына сәйкес су объектілерінің табиғи жай-күйін сақтау үшін табиғат қорғау су жіберуін жүргізу (Ақмола, Ақтөбе, Жамбыл, Батыс Қазақстан, Қарағанды, Қызылорда, Павлодар, Түркістан облыстары)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су жіберу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"Қазгидромет" ШЖҚ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РБ –113128,1</w:t>
            </w:r>
          </w:p>
          <w:bookmarkEnd w:id="45"/>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 желісін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2027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"Қазгидромет" ШЖҚ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РБ – 1109,1</w:t>
            </w:r>
          </w:p>
          <w:bookmarkEnd w:id="4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оның ішінде Ертіс, Қиғаш, Деркөл, Елек, Есіл, Тобыл, Шу, Сілеті, Қаратал, Топар, Сырдария, Ойыл, Жем, Сағыз, Талас, Жайық өзендерінде тазарту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Ақмола, Ақтөбе, Алматы, Атырау, Шығыс Қазақстан, Жамбыл, Батыс Қазақстан, Қарағанды, Қостанай, Павлодар, Түркістан, Жетісу, Ұлытау облыстары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барлығы – 122980,0: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РБ – 104430,0,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18550,0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Су объектілерін өнеркәсіптік кәсіпорындардың ластануынан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ластану көздерін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СРИМ-ге орындалған жұмыстар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бағдарламалар мен іс-шараларды әзірлеу кезінде қолдану үшін өзендерді оңалту жөніндегі әдістемелік құралды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2026 жылғы 4-тоқсан</w:t>
            </w:r>
          </w:p>
          <w:bookmarkEnd w:id="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"ҚазСШҒЗИ"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Күтілетін нәтижелер: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 – 135,3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19 бірл., 2026 жыл – 8 бірл., 2027 жыл – 6 бірл., 2028 жыл – 6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13,1 мың га, 2025 жыл – 23,2 мың га, 2026 жыл – 35,0 мың га, 2027 жыл – 45,0 мың га, 2028 жыл – 64 мың га.</w:t>
            </w:r>
          </w:p>
          <w:p>
            <w:pPr>
              <w:spacing w:after="20"/>
              <w:ind w:left="20"/>
              <w:jc w:val="both"/>
            </w:pPr>
            <w:r>
              <w:rPr>
                <w:rFonts w:ascii="Times New Roman"/>
                <w:b w:val="false"/>
                <w:i w:val="false"/>
                <w:color w:val="000000"/>
                <w:sz w:val="20"/>
              </w:rPr>
              <w:t>
5. Жаңа суармалы алқаптарды енгізу (жылына мың га): 2028 жыл – 22,62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қоймасын (Қарғыба, Кіші Бөкен, Келдімұрат өзендерінде) салу, 2 су қоймасын (Базар, Көктерек өзендерінде) салу жобасын әзірлеу және Қаракөл су қоймасының құрылысын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2028 жылғы 4-тоқсан</w:t>
            </w:r>
          </w:p>
          <w:bookmarkEnd w:id="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СРИМ,</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барлығы – 17546,2:</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РБ – 668,6,</w:t>
            </w:r>
          </w:p>
          <w:p>
            <w:pPr>
              <w:spacing w:after="20"/>
              <w:ind w:left="20"/>
              <w:jc w:val="both"/>
            </w:pPr>
            <w:r>
              <w:rPr>
                <w:rFonts w:ascii="Times New Roman"/>
                <w:b w:val="false"/>
                <w:i w:val="false"/>
                <w:color w:val="000000"/>
                <w:sz w:val="20"/>
              </w:rPr>
              <w:t>
</w:t>
            </w:r>
            <w:r>
              <w:rPr>
                <w:rFonts w:ascii="Times New Roman"/>
                <w:b w:val="false"/>
                <w:i w:val="false"/>
                <w:color w:val="000000"/>
                <w:sz w:val="20"/>
              </w:rPr>
              <w:t>ЖБ – 372,0,</w:t>
            </w:r>
          </w:p>
          <w:p>
            <w:pPr>
              <w:spacing w:after="20"/>
              <w:ind w:left="20"/>
              <w:jc w:val="both"/>
            </w:pPr>
            <w:r>
              <w:rPr>
                <w:rFonts w:ascii="Times New Roman"/>
                <w:b w:val="false"/>
                <w:i w:val="false"/>
                <w:color w:val="000000"/>
                <w:sz w:val="20"/>
              </w:rPr>
              <w:t>
ХҚҰ – 16505,6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қоймасын (Щербаковское, Үлкенбөкен)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СРИМ,</w:t>
            </w:r>
          </w:p>
          <w:bookmarkEnd w:id="54"/>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барлығы – 2070,0: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РБ – 2000,0,</w:t>
            </w:r>
          </w:p>
          <w:p>
            <w:pPr>
              <w:spacing w:after="20"/>
              <w:ind w:left="20"/>
              <w:jc w:val="both"/>
            </w:pPr>
            <w:r>
              <w:rPr>
                <w:rFonts w:ascii="Times New Roman"/>
                <w:b w:val="false"/>
                <w:i w:val="false"/>
                <w:color w:val="000000"/>
                <w:sz w:val="20"/>
              </w:rPr>
              <w:t>
ЖБ –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РБ, ЖБ</w:t>
            </w:r>
          </w:p>
          <w:bookmarkEnd w:id="5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және Аягөз аудандарында магистральдық каналы бар 4 бөгетті су торабын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барлығы –  13684,7:</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РБ – 351,0,</w:t>
            </w:r>
          </w:p>
          <w:p>
            <w:pPr>
              <w:spacing w:after="20"/>
              <w:ind w:left="20"/>
              <w:jc w:val="both"/>
            </w:pPr>
            <w:r>
              <w:rPr>
                <w:rFonts w:ascii="Times New Roman"/>
                <w:b w:val="false"/>
                <w:i w:val="false"/>
                <w:color w:val="000000"/>
                <w:sz w:val="20"/>
              </w:rPr>
              <w:t>
ХҚҰ – 13333,8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және Көкпекті аудандарындағы 4 жинақтауыш тоғанды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СРИМ, ЖАО</w:t>
            </w:r>
          </w:p>
          <w:bookmarkEnd w:id="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барлығы – 4120,0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РБ – 4000,0</w:t>
            </w:r>
          </w:p>
          <w:p>
            <w:pPr>
              <w:spacing w:after="20"/>
              <w:ind w:left="20"/>
              <w:jc w:val="both"/>
            </w:pPr>
            <w:r>
              <w:rPr>
                <w:rFonts w:ascii="Times New Roman"/>
                <w:b w:val="false"/>
                <w:i w:val="false"/>
                <w:color w:val="000000"/>
                <w:sz w:val="20"/>
              </w:rPr>
              <w:t>
ЖБ –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барлығы – 622,3:</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РБ – 533,8,</w:t>
            </w:r>
          </w:p>
          <w:p>
            <w:pPr>
              <w:spacing w:after="20"/>
              <w:ind w:left="20"/>
              <w:jc w:val="both"/>
            </w:pPr>
            <w:r>
              <w:rPr>
                <w:rFonts w:ascii="Times New Roman"/>
                <w:b w:val="false"/>
                <w:i w:val="false"/>
                <w:color w:val="000000"/>
                <w:sz w:val="20"/>
              </w:rPr>
              <w:t>
ЖБ –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Ирригациялық жүйелерді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17 суару каналының су шаруашылығы жүйелері мен құрылысжайларын реконструкциялау және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2028 жылғы 4-тоқсан</w:t>
            </w:r>
          </w:p>
          <w:bookmarkEnd w:id="6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СРИМ</w:t>
            </w:r>
          </w:p>
          <w:bookmarkEnd w:id="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РБ – 13793,1</w:t>
            </w:r>
          </w:p>
          <w:bookmarkEnd w:id="6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РБ</w:t>
            </w:r>
          </w:p>
          <w:bookmarkEnd w:id="64"/>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2028 жылғы 4-тоқсан</w:t>
            </w:r>
          </w:p>
          <w:bookmarkEnd w:id="6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барлығы – 53414,0: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РБ – 32640,0,</w:t>
            </w:r>
          </w:p>
          <w:p>
            <w:pPr>
              <w:spacing w:after="20"/>
              <w:ind w:left="20"/>
              <w:jc w:val="both"/>
            </w:pPr>
            <w:r>
              <w:rPr>
                <w:rFonts w:ascii="Times New Roman"/>
                <w:b w:val="false"/>
                <w:i w:val="false"/>
                <w:color w:val="000000"/>
                <w:sz w:val="20"/>
              </w:rPr>
              <w:t>
ЖБ – 20774,0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РБ, ЖБ</w:t>
            </w:r>
          </w:p>
          <w:bookmarkEnd w:id="67"/>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Күтілетін нәтижелер: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 – 833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6 бірл., 2025 жыл – 21 бірл., 2026 жыл – 21 бірл., 2027 жыл – 23 бірл., 2028 жыл – 3 бірл.</w:t>
            </w:r>
          </w:p>
          <w:p>
            <w:pPr>
              <w:spacing w:after="20"/>
              <w:ind w:left="20"/>
              <w:jc w:val="both"/>
            </w:pPr>
            <w:r>
              <w:rPr>
                <w:rFonts w:ascii="Times New Roman"/>
                <w:b w:val="false"/>
                <w:i w:val="false"/>
                <w:color w:val="000000"/>
                <w:sz w:val="20"/>
              </w:rPr>
              <w:t>
3. Су үнемдеу технологияларын қолдана отырып, суармалы алқаптарды ұлғайту (мың га, өспелі): 2024 жыл – 27,0 мың га, 2025 жыл – 32,0 мың га, 2026 жыл – 33,7 мың га, 2027 жыл – 36,0 мың га, 2028 жыл – 38,0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өзенінде Есіл контрреттегішін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СРИМ</w:t>
            </w:r>
          </w:p>
          <w:bookmarkEnd w:id="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барлығы – 120011,3:</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РБ – 11,3,</w:t>
            </w:r>
          </w:p>
          <w:p>
            <w:pPr>
              <w:spacing w:after="20"/>
              <w:ind w:left="20"/>
              <w:jc w:val="both"/>
            </w:pPr>
            <w:r>
              <w:rPr>
                <w:rFonts w:ascii="Times New Roman"/>
                <w:b w:val="false"/>
                <w:i w:val="false"/>
                <w:color w:val="000000"/>
                <w:sz w:val="20"/>
              </w:rPr>
              <w:t>
ХҚҰ – 120000,0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ауданындағы Дамса бөгетінде шлюздер салу және қолданыстағы су жіберу құрылысжайын консервациялау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976,1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РБ</w:t>
            </w:r>
          </w:p>
          <w:bookmarkEnd w:id="7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қоймасына су беруге арналған құрылысжайлар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17543,25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Қаныш Сәтбаев атындағы каналдан </w:t>
            </w:r>
          </w:p>
          <w:p>
            <w:pPr>
              <w:spacing w:after="20"/>
              <w:ind w:left="20"/>
              <w:jc w:val="both"/>
            </w:pPr>
            <w:r>
              <w:rPr>
                <w:rFonts w:ascii="Times New Roman"/>
                <w:b w:val="false"/>
                <w:i w:val="false"/>
                <w:color w:val="000000"/>
                <w:sz w:val="20"/>
              </w:rPr>
              <w:t>№ 4 сорғы-сүзгі станциясына дейін сутартқыш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барлығы – 300000,0:</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ЖБ – 500,0,</w:t>
            </w:r>
          </w:p>
          <w:p>
            <w:pPr>
              <w:spacing w:after="20"/>
              <w:ind w:left="20"/>
              <w:jc w:val="both"/>
            </w:pPr>
            <w:r>
              <w:rPr>
                <w:rFonts w:ascii="Times New Roman"/>
                <w:b w:val="false"/>
                <w:i w:val="false"/>
                <w:color w:val="000000"/>
                <w:sz w:val="20"/>
              </w:rPr>
              <w:t>
ХҚҰ – 299500,0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ХҚҰ (ҚХР)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қоймасын (Астана, Қоянды, Подлесенский, Иванов)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СРИМ, ЖАО</w:t>
            </w:r>
          </w:p>
          <w:bookmarkEnd w:id="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барлығы – 6363,6:</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РБ – 448,7,</w:t>
            </w:r>
          </w:p>
          <w:p>
            <w:pPr>
              <w:spacing w:after="20"/>
              <w:ind w:left="20"/>
              <w:jc w:val="both"/>
            </w:pPr>
            <w:r>
              <w:rPr>
                <w:rFonts w:ascii="Times New Roman"/>
                <w:b w:val="false"/>
                <w:i w:val="false"/>
                <w:color w:val="000000"/>
                <w:sz w:val="20"/>
              </w:rPr>
              <w:t>
</w:t>
            </w:r>
            <w:r>
              <w:rPr>
                <w:rFonts w:ascii="Times New Roman"/>
                <w:b w:val="false"/>
                <w:i w:val="false"/>
                <w:color w:val="000000"/>
                <w:sz w:val="20"/>
              </w:rPr>
              <w:t>ЖБ – 15,0,</w:t>
            </w:r>
          </w:p>
          <w:p>
            <w:pPr>
              <w:spacing w:after="20"/>
              <w:ind w:left="20"/>
              <w:jc w:val="both"/>
            </w:pPr>
            <w:r>
              <w:rPr>
                <w:rFonts w:ascii="Times New Roman"/>
                <w:b w:val="false"/>
                <w:i w:val="false"/>
                <w:color w:val="000000"/>
                <w:sz w:val="20"/>
              </w:rPr>
              <w:t>
ХҚҰ – 5900,0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бөгетті (Батпақкөл, Безымянная, Прохоров-Колоколов, Чапаев-1 көлдері)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барлығы – 798,3:</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РБ – 785,1,</w:t>
            </w:r>
          </w:p>
          <w:p>
            <w:pPr>
              <w:spacing w:after="20"/>
              <w:ind w:left="20"/>
              <w:jc w:val="both"/>
            </w:pPr>
            <w:r>
              <w:rPr>
                <w:rFonts w:ascii="Times New Roman"/>
                <w:b w:val="false"/>
                <w:i w:val="false"/>
                <w:color w:val="000000"/>
                <w:sz w:val="20"/>
              </w:rPr>
              <w:t>
ЖБ –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РБ, ЖБ</w:t>
            </w:r>
          </w:p>
          <w:bookmarkEnd w:id="7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Анар станциясы маңында орналасқан су өткізгіш құрылысжайлары бар қорғау бөгенін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қорғау бөгенін бұру каналы бар апатты су жіберу құрылғысымен реконструкциялау" ЖСҚ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6477,8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гидротехникалық құрылысжайды көпфакторлы зерттеп-қарау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барлығы – 1389,7:</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РБ – 451,4,</w:t>
            </w:r>
          </w:p>
          <w:p>
            <w:pPr>
              <w:spacing w:after="20"/>
              <w:ind w:left="20"/>
              <w:jc w:val="both"/>
            </w:pPr>
            <w:r>
              <w:rPr>
                <w:rFonts w:ascii="Times New Roman"/>
                <w:b w:val="false"/>
                <w:i w:val="false"/>
                <w:color w:val="000000"/>
                <w:sz w:val="20"/>
              </w:rPr>
              <w:t>
ЖБ – 938,3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егіншілік жүйесін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суармалы егіншілік жүйесiнiң бас құрылысжайын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суармалы егіншілік жүйесін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ЖБ – 124,0</w:t>
            </w:r>
          </w:p>
          <w:bookmarkEnd w:id="7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ЖБ</w:t>
            </w:r>
          </w:p>
          <w:bookmarkEnd w:id="7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Магистральдық каналды автоматтандыру және бетондау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каналын автоматтандыру және бетондау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барлығы – 508,0:</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ЖБ – 500,</w:t>
            </w:r>
          </w:p>
          <w:p>
            <w:pPr>
              <w:spacing w:after="20"/>
              <w:ind w:left="20"/>
              <w:jc w:val="both"/>
            </w:pPr>
            <w:r>
              <w:rPr>
                <w:rFonts w:ascii="Times New Roman"/>
                <w:b w:val="false"/>
                <w:i w:val="false"/>
                <w:color w:val="000000"/>
                <w:sz w:val="20"/>
              </w:rPr>
              <w:t>
ХҚҰ –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Ақмола облысының әкімдігі,</w:t>
            </w:r>
          </w:p>
          <w:bookmarkEnd w:id="81"/>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барлығы – 11880,0:</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РБ – 4800,0,</w:t>
            </w:r>
          </w:p>
          <w:p>
            <w:pPr>
              <w:spacing w:after="20"/>
              <w:ind w:left="20"/>
              <w:jc w:val="both"/>
            </w:pPr>
            <w:r>
              <w:rPr>
                <w:rFonts w:ascii="Times New Roman"/>
                <w:b w:val="false"/>
                <w:i w:val="false"/>
                <w:color w:val="000000"/>
                <w:sz w:val="20"/>
              </w:rPr>
              <w:t>
ЖБ – 7080,0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3"/>
          <w:p>
            <w:pPr>
              <w:spacing w:after="20"/>
              <w:ind w:left="20"/>
              <w:jc w:val="both"/>
            </w:pPr>
            <w:r>
              <w:rPr>
                <w:rFonts w:ascii="Times New Roman"/>
                <w:b w:val="false"/>
                <w:i w:val="false"/>
                <w:color w:val="000000"/>
                <w:sz w:val="20"/>
              </w:rPr>
              <w:t>
РБ, ЖБ</w:t>
            </w:r>
          </w:p>
          <w:bookmarkEnd w:id="83"/>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4"/>
          <w:p>
            <w:pPr>
              <w:spacing w:after="20"/>
              <w:ind w:left="20"/>
              <w:jc w:val="both"/>
            </w:pPr>
            <w:r>
              <w:rPr>
                <w:rFonts w:ascii="Times New Roman"/>
                <w:b w:val="false"/>
                <w:i w:val="false"/>
                <w:color w:val="000000"/>
                <w:sz w:val="20"/>
              </w:rPr>
              <w:t>
Күтілетін нәтижелер: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 – 322,5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2 бірл., 2025 жыл – 34 бірл., 2026 жыл – 49 бірл., 2028 жыл – 3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үнемдеу технологияларын қолдана отырып, суармалы алқаптарды ұлғайту (мың га, өспелі): 2024 жыл – 29,5 мың га, 2025 жыл – 34,0 мың га, 2026 жыл – 38,0 мың га, 2027 жыл – 39,9 мың га, 2028 жыл – 41,0 мың га.</w:t>
            </w:r>
          </w:p>
          <w:p>
            <w:pPr>
              <w:spacing w:after="20"/>
              <w:ind w:left="20"/>
              <w:jc w:val="both"/>
            </w:pPr>
            <w:r>
              <w:rPr>
                <w:rFonts w:ascii="Times New Roman"/>
                <w:b w:val="false"/>
                <w:i w:val="false"/>
                <w:color w:val="000000"/>
                <w:sz w:val="20"/>
              </w:rPr>
              <w:t>
4. Жаңа суармалы алқаптарды енгізу (жылына мың га): 2028 жылы – 18,3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қоймасын (Темір, Жамбыл, Көктерек, Жаман-Қарғалы)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барлығы – 16074,4:</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РБ – 679,9,</w:t>
            </w:r>
          </w:p>
          <w:p>
            <w:pPr>
              <w:spacing w:after="20"/>
              <w:ind w:left="20"/>
              <w:jc w:val="both"/>
            </w:pPr>
            <w:r>
              <w:rPr>
                <w:rFonts w:ascii="Times New Roman"/>
                <w:b w:val="false"/>
                <w:i w:val="false"/>
                <w:color w:val="000000"/>
                <w:sz w:val="20"/>
              </w:rPr>
              <w:t>
</w:t>
            </w:r>
            <w:r>
              <w:rPr>
                <w:rFonts w:ascii="Times New Roman"/>
                <w:b w:val="false"/>
                <w:i w:val="false"/>
                <w:color w:val="000000"/>
                <w:sz w:val="20"/>
              </w:rPr>
              <w:t>ЖБ – 733,1,</w:t>
            </w:r>
          </w:p>
          <w:p>
            <w:pPr>
              <w:spacing w:after="20"/>
              <w:ind w:left="20"/>
              <w:jc w:val="both"/>
            </w:pPr>
            <w:r>
              <w:rPr>
                <w:rFonts w:ascii="Times New Roman"/>
                <w:b w:val="false"/>
                <w:i w:val="false"/>
                <w:color w:val="000000"/>
                <w:sz w:val="20"/>
              </w:rPr>
              <w:t>
ХҚҰ – 14661,4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қоймасын (Ақтөбе, Қарғалы)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1411,5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 өзеніндегі Ақтөбе су қоймасын және 87 тежеуіш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барлығы – 2220,9:</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РБ – 139,4,</w:t>
            </w:r>
          </w:p>
          <w:p>
            <w:pPr>
              <w:spacing w:after="20"/>
              <w:ind w:left="20"/>
              <w:jc w:val="both"/>
            </w:pPr>
            <w:r>
              <w:rPr>
                <w:rFonts w:ascii="Times New Roman"/>
                <w:b w:val="false"/>
                <w:i w:val="false"/>
                <w:color w:val="000000"/>
                <w:sz w:val="20"/>
              </w:rPr>
              <w:t>
ЖБ – 2081,5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үнемдейтін суару технологияларын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Ақтөбе облысының әкімдігі,</w:t>
            </w:r>
          </w:p>
          <w:bookmarkEnd w:id="87"/>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барлығы –  9135,0:</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РБ – 5600,0,</w:t>
            </w:r>
          </w:p>
          <w:p>
            <w:pPr>
              <w:spacing w:after="20"/>
              <w:ind w:left="20"/>
              <w:jc w:val="both"/>
            </w:pPr>
            <w:r>
              <w:rPr>
                <w:rFonts w:ascii="Times New Roman"/>
                <w:b w:val="false"/>
                <w:i w:val="false"/>
                <w:color w:val="000000"/>
                <w:sz w:val="20"/>
              </w:rPr>
              <w:t>
ЖБ – 3535,0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РБ,</w:t>
            </w:r>
          </w:p>
          <w:bookmarkEnd w:id="89"/>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Күтілетін нәтижелер: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 – 0,9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1 бірл., 2025 жыл – 6 бірл., 2026 жыл – 21 бірл., 2027 жыл – 21 бірл., 2028 жыл – 25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42,6 мың га, 2025 жыл – 66,6 мың га, 2026 жыл – 90,6 мың га, 2027 жыл – 114,6 мың га, 2028 жылы – 138,6 мың га.</w:t>
            </w:r>
          </w:p>
          <w:p>
            <w:pPr>
              <w:spacing w:after="20"/>
              <w:ind w:left="20"/>
              <w:jc w:val="both"/>
            </w:pPr>
            <w:r>
              <w:rPr>
                <w:rFonts w:ascii="Times New Roman"/>
                <w:b w:val="false"/>
                <w:i w:val="false"/>
                <w:color w:val="000000"/>
                <w:sz w:val="20"/>
              </w:rPr>
              <w:t>
5. Жаңа суармалы алқаптарды енгізу (жылына мың га): 2028 жылы – 2,8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ауданында Сұңқар және Тегермен өзендерінде суаратын сутартқышы бар 2 су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1"/>
          <w:p>
            <w:pPr>
              <w:spacing w:after="20"/>
              <w:ind w:left="20"/>
              <w:jc w:val="both"/>
            </w:pPr>
            <w:r>
              <w:rPr>
                <w:rFonts w:ascii="Times New Roman"/>
                <w:b w:val="false"/>
                <w:i w:val="false"/>
                <w:color w:val="000000"/>
                <w:sz w:val="20"/>
              </w:rPr>
              <w:t>
барлығы – 1633,9:</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РБ – 1441,0,</w:t>
            </w:r>
          </w:p>
          <w:p>
            <w:pPr>
              <w:spacing w:after="20"/>
              <w:ind w:left="20"/>
              <w:jc w:val="both"/>
            </w:pPr>
            <w:r>
              <w:rPr>
                <w:rFonts w:ascii="Times New Roman"/>
                <w:b w:val="false"/>
                <w:i w:val="false"/>
                <w:color w:val="000000"/>
                <w:sz w:val="20"/>
              </w:rPr>
              <w:t>
ЖБ – 192,9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Бартоғай су қоймасының бөгетін реконструкциялау және оның сейсмикалық төзімділігін күшейту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барлығы – 1767,6:</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РБ – 148,1,</w:t>
            </w:r>
          </w:p>
          <w:p>
            <w:pPr>
              <w:spacing w:after="20"/>
              <w:ind w:left="20"/>
              <w:jc w:val="both"/>
            </w:pPr>
            <w:r>
              <w:rPr>
                <w:rFonts w:ascii="Times New Roman"/>
                <w:b w:val="false"/>
                <w:i w:val="false"/>
                <w:color w:val="000000"/>
                <w:sz w:val="20"/>
              </w:rPr>
              <w:t>
ХҚҰ – 1619,5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ауданының Шалкөде ауылдық округіндегі Шибұт және Шолақ тоғандарында тасқын және еріген суларды жинақтауға арналған бөгеуші бөгетті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ЖАО</w:t>
            </w:r>
          </w:p>
          <w:bookmarkEnd w:id="9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276,7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құрылыстарды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4</w:t>
            </w:r>
          </w:p>
          <w:bookmarkEnd w:id="9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 қоймасын (Октябрьский № 1, Саз-Талғар-2а, К-25) және Іле ауданындағы Октябрьдің 30 жылдығы атындағы су торабын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1026,1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5"/>
          <w:p>
            <w:pPr>
              <w:spacing w:after="20"/>
              <w:ind w:left="20"/>
              <w:jc w:val="both"/>
            </w:pPr>
            <w:r>
              <w:rPr>
                <w:rFonts w:ascii="Times New Roman"/>
                <w:b w:val="false"/>
                <w:i w:val="false"/>
                <w:color w:val="000000"/>
                <w:sz w:val="20"/>
              </w:rPr>
              <w:t>
барлығы – 1509,8:</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РБ – 114,3,</w:t>
            </w:r>
          </w:p>
          <w:p>
            <w:pPr>
              <w:spacing w:after="20"/>
              <w:ind w:left="20"/>
              <w:jc w:val="both"/>
            </w:pPr>
            <w:r>
              <w:rPr>
                <w:rFonts w:ascii="Times New Roman"/>
                <w:b w:val="false"/>
                <w:i w:val="false"/>
                <w:color w:val="000000"/>
                <w:sz w:val="20"/>
              </w:rPr>
              <w:t>
ЖБ – 1395,5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Ирригациялық жүйелерді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ауданындағы жобаны (ИДЖЖ-2)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СРИМ</w:t>
            </w:r>
          </w:p>
          <w:bookmarkEnd w:id="9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409,0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(ХҚҚДБ)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ирригациялық желіні (Райымбек, Кеген, Жамбыл, Іле, Талғар, Ұйғыр, Балқаш, Қарасай аудандары)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7"/>
          <w:p>
            <w:pPr>
              <w:spacing w:after="20"/>
              <w:ind w:left="20"/>
              <w:jc w:val="both"/>
            </w:pPr>
            <w:r>
              <w:rPr>
                <w:rFonts w:ascii="Times New Roman"/>
                <w:b w:val="false"/>
                <w:i w:val="false"/>
                <w:color w:val="000000"/>
                <w:sz w:val="20"/>
              </w:rPr>
              <w:t>
СРИМ</w:t>
            </w:r>
          </w:p>
          <w:bookmarkEnd w:id="9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8"/>
          <w:p>
            <w:pPr>
              <w:spacing w:after="20"/>
              <w:ind w:left="20"/>
              <w:jc w:val="both"/>
            </w:pPr>
            <w:r>
              <w:rPr>
                <w:rFonts w:ascii="Times New Roman"/>
                <w:b w:val="false"/>
                <w:i w:val="false"/>
                <w:color w:val="000000"/>
                <w:sz w:val="20"/>
              </w:rPr>
              <w:t>
РБ – 112556,9</w:t>
            </w:r>
          </w:p>
          <w:bookmarkEnd w:id="9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9"/>
          <w:p>
            <w:pPr>
              <w:spacing w:after="20"/>
              <w:ind w:left="20"/>
              <w:jc w:val="both"/>
            </w:pPr>
            <w:r>
              <w:rPr>
                <w:rFonts w:ascii="Times New Roman"/>
                <w:b w:val="false"/>
                <w:i w:val="false"/>
                <w:color w:val="000000"/>
                <w:sz w:val="20"/>
              </w:rPr>
              <w:t>
РБ</w:t>
            </w:r>
          </w:p>
          <w:bookmarkEnd w:id="9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 Сарыбұлақ ауылының № 5 сорғы станциясына жүктелген суару желілерін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6815,4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Ирригациялық жүйелерді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ауданындағы </w:t>
            </w:r>
          </w:p>
          <w:p>
            <w:pPr>
              <w:spacing w:after="20"/>
              <w:ind w:left="20"/>
              <w:jc w:val="both"/>
            </w:pPr>
            <w:r>
              <w:rPr>
                <w:rFonts w:ascii="Times New Roman"/>
                <w:b w:val="false"/>
                <w:i w:val="false"/>
                <w:color w:val="000000"/>
                <w:sz w:val="20"/>
              </w:rPr>
              <w:t>Д. Қонаев атындағы ҮАК реконструкциялау және жаңғырту, Д. Қонаев атындағы ҮАК каналының авариялық учаскелерін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СРИМ</w:t>
            </w:r>
          </w:p>
          <w:bookmarkEnd w:id="10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барлығы – 48519,7:</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РБ – 1409,0,</w:t>
            </w:r>
          </w:p>
          <w:p>
            <w:pPr>
              <w:spacing w:after="20"/>
              <w:ind w:left="20"/>
              <w:jc w:val="both"/>
            </w:pPr>
            <w:r>
              <w:rPr>
                <w:rFonts w:ascii="Times New Roman"/>
                <w:b w:val="false"/>
                <w:i w:val="false"/>
                <w:color w:val="000000"/>
                <w:sz w:val="20"/>
              </w:rPr>
              <w:t>
ХҚҰ – 47110,7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магистральдық каналдың авариялық учаскелерін қалпына келтіру (Іле, Еңбекшіқазақ, Жамбыл аудандары)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СРИМ</w:t>
            </w:r>
          </w:p>
          <w:bookmarkEnd w:id="10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барлығы – 21408,1:</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РБ – 330,8,</w:t>
            </w:r>
          </w:p>
          <w:p>
            <w:pPr>
              <w:spacing w:after="20"/>
              <w:ind w:left="20"/>
              <w:jc w:val="both"/>
            </w:pPr>
            <w:r>
              <w:rPr>
                <w:rFonts w:ascii="Times New Roman"/>
                <w:b w:val="false"/>
                <w:i w:val="false"/>
                <w:color w:val="000000"/>
                <w:sz w:val="20"/>
              </w:rPr>
              <w:t>
ХҚҰ – 21077,3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ауданының Жылысай, Ұзынбұлақ, Қарабұлақ ауылдық округтерінің  жайылымдарын суландыру үшін құбыржолдары бар 78 құдықты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1160,8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Тескенсу ауылындағы жайылымдарды суландыру жүйесін реконструкциялау және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СРИМ</w:t>
            </w:r>
          </w:p>
          <w:bookmarkEnd w:id="1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460,8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магистральдық канал мен 2 темірбетонды каналды күрделі жөндеу (Ұйғыр, Талғар, Райымбек, Жамбыл аудандары)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СРИМ</w:t>
            </w:r>
          </w:p>
          <w:bookmarkEnd w:id="10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6450,2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2028 жылғы 4-тоқсан</w:t>
            </w:r>
          </w:p>
          <w:bookmarkEnd w:id="1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Алматы облысының әкімдігі,</w:t>
            </w:r>
          </w:p>
          <w:bookmarkEnd w:id="107"/>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барлығы – 95060,0:</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РБ – 57600,0,</w:t>
            </w:r>
          </w:p>
          <w:p>
            <w:pPr>
              <w:spacing w:after="20"/>
              <w:ind w:left="20"/>
              <w:jc w:val="both"/>
            </w:pPr>
            <w:r>
              <w:rPr>
                <w:rFonts w:ascii="Times New Roman"/>
                <w:b w:val="false"/>
                <w:i w:val="false"/>
                <w:color w:val="000000"/>
                <w:sz w:val="20"/>
              </w:rPr>
              <w:t>
ЖБ – 37460,0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РБ, ЖБ</w:t>
            </w:r>
          </w:p>
          <w:bookmarkEnd w:id="10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0"/>
          <w:p>
            <w:pPr>
              <w:spacing w:after="20"/>
              <w:ind w:left="20"/>
              <w:jc w:val="both"/>
            </w:pPr>
            <w:r>
              <w:rPr>
                <w:rFonts w:ascii="Times New Roman"/>
                <w:b w:val="false"/>
                <w:i w:val="false"/>
                <w:color w:val="000000"/>
                <w:sz w:val="20"/>
              </w:rPr>
              <w:t>
Күтілетін нәтижелер: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 көпфакторлы зерттеп-қарау (жылына бірлік): 2024 жыл –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3. Су үнемдеу технологияларын қолдана отырып, суармалы алқаптарды ұлғайту (мың га, өспелі): 2024 жыл – 6,8 мың га, 2025 жыл – 8,0 мың га, 2026 жыл – 10,0 мың га, 2027 жыл – 12,0 мың га, 2028 жыл – 18,2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өзені бойындағы қорғау бөгенін көпфакторлы зерттеп-қарау (105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1"/>
          <w:p>
            <w:pPr>
              <w:spacing w:after="20"/>
              <w:ind w:left="20"/>
              <w:jc w:val="both"/>
            </w:pPr>
            <w:r>
              <w:rPr>
                <w:rFonts w:ascii="Times New Roman"/>
                <w:b w:val="false"/>
                <w:i w:val="false"/>
                <w:color w:val="000000"/>
                <w:sz w:val="20"/>
              </w:rPr>
              <w:t>
ЖАО</w:t>
            </w:r>
          </w:p>
          <w:bookmarkEnd w:id="1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ЖБ</w:t>
            </w:r>
          </w:p>
          <w:bookmarkEnd w:id="112"/>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Ирригациялық жүйелерді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суару каналын (Индер, Махамбет, Исатай, Құрманғазы аудандары және Атырау қаласы) реконструкциялау және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СРИМ, ЖАО</w:t>
            </w:r>
          </w:p>
          <w:bookmarkEnd w:id="1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барлығы – 8278,6:</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РБ – 7408,2,</w:t>
            </w:r>
          </w:p>
          <w:p>
            <w:pPr>
              <w:spacing w:after="20"/>
              <w:ind w:left="20"/>
              <w:jc w:val="both"/>
            </w:pPr>
            <w:r>
              <w:rPr>
                <w:rFonts w:ascii="Times New Roman"/>
                <w:b w:val="false"/>
                <w:i w:val="false"/>
                <w:color w:val="000000"/>
                <w:sz w:val="20"/>
              </w:rPr>
              <w:t>
ЖБ – 870,4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5"/>
          <w:p>
            <w:pPr>
              <w:spacing w:after="20"/>
              <w:ind w:left="20"/>
              <w:jc w:val="both"/>
            </w:pPr>
            <w:r>
              <w:rPr>
                <w:rFonts w:ascii="Times New Roman"/>
                <w:b w:val="false"/>
                <w:i w:val="false"/>
                <w:color w:val="000000"/>
                <w:sz w:val="20"/>
              </w:rPr>
              <w:t>
РБ, ЖБ</w:t>
            </w:r>
          </w:p>
          <w:bookmarkEnd w:id="11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ауданындағы 2 суармалы каналды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6"/>
          <w:p>
            <w:pPr>
              <w:spacing w:after="20"/>
              <w:ind w:left="20"/>
              <w:jc w:val="both"/>
            </w:pPr>
            <w:r>
              <w:rPr>
                <w:rFonts w:ascii="Times New Roman"/>
                <w:b w:val="false"/>
                <w:i w:val="false"/>
                <w:color w:val="000000"/>
                <w:sz w:val="20"/>
              </w:rPr>
              <w:t>
пайдалануға</w:t>
            </w:r>
          </w:p>
          <w:bookmarkEnd w:id="116"/>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РБ – 1038,8</w:t>
            </w:r>
          </w:p>
          <w:bookmarkEnd w:id="11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ауданындағы суару каналдарын күрделі жөндеудің 4 объектісі бойынша ЖСҚ әзірлеу (қайта есептеу) және мемлекеттік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СРИМ</w:t>
            </w:r>
          </w:p>
          <w:bookmarkEnd w:id="11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2713,0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4</w:t>
            </w:r>
          </w:p>
          <w:bookmarkEnd w:id="1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пайдалануға</w:t>
            </w:r>
          </w:p>
          <w:bookmarkEnd w:id="120"/>
          <w:p>
            <w:pPr>
              <w:spacing w:after="20"/>
              <w:ind w:left="20"/>
              <w:jc w:val="both"/>
            </w:pPr>
            <w:r>
              <w:rPr>
                <w:rFonts w:ascii="Times New Roman"/>
                <w:b w:val="false"/>
                <w:i w:val="false"/>
                <w:color w:val="000000"/>
                <w:sz w:val="20"/>
              </w:rPr>
              <w:t>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2028 жылғы 4-тоқсан</w:t>
            </w:r>
          </w:p>
          <w:bookmarkEnd w:id="12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Атырау облысының әкімдігі, СРИМ, АШМ, ӨҚМ, ЭТРМ</w:t>
            </w:r>
          </w:p>
          <w:bookmarkEnd w:id="12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барлығы – 13385,4:</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РБ – 8160,0,</w:t>
            </w:r>
          </w:p>
          <w:p>
            <w:pPr>
              <w:spacing w:after="20"/>
              <w:ind w:left="20"/>
              <w:jc w:val="both"/>
            </w:pPr>
            <w:r>
              <w:rPr>
                <w:rFonts w:ascii="Times New Roman"/>
                <w:b w:val="false"/>
                <w:i w:val="false"/>
                <w:color w:val="000000"/>
                <w:sz w:val="20"/>
              </w:rPr>
              <w:t>
ЖБ – 5225,4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4"/>
          <w:p>
            <w:pPr>
              <w:spacing w:after="20"/>
              <w:ind w:left="20"/>
              <w:jc w:val="both"/>
            </w:pPr>
            <w:r>
              <w:rPr>
                <w:rFonts w:ascii="Times New Roman"/>
                <w:b w:val="false"/>
                <w:i w:val="false"/>
                <w:color w:val="000000"/>
                <w:sz w:val="20"/>
              </w:rPr>
              <w:t>
РБ, ЖБ</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5"/>
          <w:p>
            <w:pPr>
              <w:spacing w:after="20"/>
              <w:ind w:left="20"/>
              <w:jc w:val="both"/>
            </w:pPr>
            <w:r>
              <w:rPr>
                <w:rFonts w:ascii="Times New Roman"/>
                <w:b w:val="false"/>
                <w:i w:val="false"/>
                <w:color w:val="000000"/>
                <w:sz w:val="20"/>
              </w:rPr>
              <w:t>
Күтілетін нәтижелер: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жылы – 110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2 бірл., 2025 жыл – 9 бірл., 2027 жыл – 9 бірл., 2028 жыл – 17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жылы – 13,0 мың га, 2025 жылы – 24,3 мың га, 2026 жылы – 34,0 мың га, 2027 жылы – 50,0 мың га, 2028 жылы – 65,5 мың га.</w:t>
            </w:r>
          </w:p>
          <w:p>
            <w:pPr>
              <w:spacing w:after="20"/>
              <w:ind w:left="20"/>
              <w:jc w:val="both"/>
            </w:pPr>
            <w:r>
              <w:rPr>
                <w:rFonts w:ascii="Times New Roman"/>
                <w:b w:val="false"/>
                <w:i w:val="false"/>
                <w:color w:val="000000"/>
                <w:sz w:val="20"/>
              </w:rPr>
              <w:t>
5. Жаңа суармалы алқаптарды енгізу (жылына мың га): 2028 жылы – 9,0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Кендірлік және Қарабұта өзендерінде 3 су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барлығы – 12130,5:</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РБ – 1000,0,</w:t>
            </w:r>
          </w:p>
          <w:p>
            <w:pPr>
              <w:spacing w:after="20"/>
              <w:ind w:left="20"/>
              <w:jc w:val="both"/>
            </w:pPr>
            <w:r>
              <w:rPr>
                <w:rFonts w:ascii="Times New Roman"/>
                <w:b w:val="false"/>
                <w:i w:val="false"/>
                <w:color w:val="000000"/>
                <w:sz w:val="20"/>
              </w:rPr>
              <w:t>
ХҚҰ – 11130,5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xml:space="preserve">
3 су қоймасын реконструкциялау (Үйдене, Қандысу, Орта Теректі өзеніндегі су қоймасы) </w:t>
            </w:r>
          </w:p>
          <w:bookmarkEnd w:id="12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барлығы – 4862,0: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РБ – 1850,2,</w:t>
            </w:r>
          </w:p>
          <w:p>
            <w:pPr>
              <w:spacing w:after="20"/>
              <w:ind w:left="20"/>
              <w:jc w:val="both"/>
            </w:pPr>
            <w:r>
              <w:rPr>
                <w:rFonts w:ascii="Times New Roman"/>
                <w:b w:val="false"/>
                <w:i w:val="false"/>
                <w:color w:val="000000"/>
                <w:sz w:val="20"/>
              </w:rPr>
              <w:t>
ХҚҰ – 3011,8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 мен Есенгелді магистральдық  каналы бар Қандысу су торабын, Күршім өзенінде магистральдық каналдары бар 2 су алу торабын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9"/>
          <w:p>
            <w:pPr>
              <w:spacing w:after="20"/>
              <w:ind w:left="20"/>
              <w:jc w:val="both"/>
            </w:pPr>
            <w:r>
              <w:rPr>
                <w:rFonts w:ascii="Times New Roman"/>
                <w:b w:val="false"/>
                <w:i w:val="false"/>
                <w:color w:val="000000"/>
                <w:sz w:val="20"/>
              </w:rPr>
              <w:t>
барлығы – 5200,7:</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РБ – 145,1,</w:t>
            </w:r>
          </w:p>
          <w:p>
            <w:pPr>
              <w:spacing w:after="20"/>
              <w:ind w:left="20"/>
              <w:jc w:val="both"/>
            </w:pPr>
            <w:r>
              <w:rPr>
                <w:rFonts w:ascii="Times New Roman"/>
                <w:b w:val="false"/>
                <w:i w:val="false"/>
                <w:color w:val="000000"/>
                <w:sz w:val="20"/>
              </w:rPr>
              <w:t>
ХҚҰ – 5055,6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өзеніндегі Лайлы су қоймасының бөгеттерін және Маховка өзеніндегі жинақтауыш тоғанды, Аблакетка, Ұлан, Тайынты өзендеріндегі 3 гидротехникалық құрылысжайды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РБ – 2048,1</w:t>
            </w:r>
          </w:p>
          <w:bookmarkEnd w:id="13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РБ</w:t>
            </w:r>
          </w:p>
          <w:bookmarkEnd w:id="131"/>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xml:space="preserve">
37 гидротехникалық құрылысжайды көпфакторлы зерттеп-қарау </w:t>
            </w:r>
          </w:p>
          <w:bookmarkEnd w:id="13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3"/>
          <w:p>
            <w:pPr>
              <w:spacing w:after="20"/>
              <w:ind w:left="20"/>
              <w:jc w:val="both"/>
            </w:pPr>
            <w:r>
              <w:rPr>
                <w:rFonts w:ascii="Times New Roman"/>
                <w:b w:val="false"/>
                <w:i w:val="false"/>
                <w:color w:val="000000"/>
                <w:sz w:val="20"/>
              </w:rPr>
              <w:t>
барлығы – 428,2: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РБ – 239,3,</w:t>
            </w:r>
          </w:p>
          <w:p>
            <w:pPr>
              <w:spacing w:after="20"/>
              <w:ind w:left="20"/>
              <w:jc w:val="both"/>
            </w:pPr>
            <w:r>
              <w:rPr>
                <w:rFonts w:ascii="Times New Roman"/>
                <w:b w:val="false"/>
                <w:i w:val="false"/>
                <w:color w:val="000000"/>
                <w:sz w:val="20"/>
              </w:rPr>
              <w:t>
ЖБ – 188,9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4"/>
          <w:p>
            <w:pPr>
              <w:spacing w:after="20"/>
              <w:ind w:left="20"/>
              <w:jc w:val="both"/>
            </w:pPr>
            <w:r>
              <w:rPr>
                <w:rFonts w:ascii="Times New Roman"/>
                <w:b w:val="false"/>
                <w:i w:val="false"/>
                <w:color w:val="000000"/>
                <w:sz w:val="20"/>
              </w:rPr>
              <w:t>
РБ,</w:t>
            </w:r>
          </w:p>
          <w:bookmarkEnd w:id="134"/>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Ирригациялық жүйелерді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Қалжыр өзеніндегі бас құрылысжайлар мен Победа және Қарақия магистральдық каналдарын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5"/>
          <w:p>
            <w:pPr>
              <w:spacing w:after="20"/>
              <w:ind w:left="20"/>
              <w:jc w:val="both"/>
            </w:pPr>
            <w:r>
              <w:rPr>
                <w:rFonts w:ascii="Times New Roman"/>
                <w:b w:val="false"/>
                <w:i w:val="false"/>
                <w:color w:val="000000"/>
                <w:sz w:val="20"/>
              </w:rPr>
              <w:t>
барлығы – 2437,0:</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РБ – 10,0,</w:t>
            </w:r>
          </w:p>
          <w:p>
            <w:pPr>
              <w:spacing w:after="20"/>
              <w:ind w:left="20"/>
              <w:jc w:val="both"/>
            </w:pPr>
            <w:r>
              <w:rPr>
                <w:rFonts w:ascii="Times New Roman"/>
                <w:b w:val="false"/>
                <w:i w:val="false"/>
                <w:color w:val="000000"/>
                <w:sz w:val="20"/>
              </w:rPr>
              <w:t>
ХҚҰ – 2427,0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6"/>
          <w:p>
            <w:pPr>
              <w:spacing w:after="20"/>
              <w:ind w:left="20"/>
              <w:jc w:val="both"/>
            </w:pPr>
            <w:r>
              <w:rPr>
                <w:rFonts w:ascii="Times New Roman"/>
                <w:b w:val="false"/>
                <w:i w:val="false"/>
                <w:color w:val="000000"/>
                <w:sz w:val="20"/>
              </w:rPr>
              <w:t>
Тарбағатай, Күршім аудандарындағы суармалы жерлерді қамтамасыз ету үшін су шаруашылығы жүйелері мен құрылысжайларын, 28 суару каналын реконструкциялау</w:t>
            </w:r>
          </w:p>
          <w:bookmarkEnd w:id="13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7"/>
          <w:p>
            <w:pPr>
              <w:spacing w:after="20"/>
              <w:ind w:left="20"/>
              <w:jc w:val="both"/>
            </w:pPr>
            <w:r>
              <w:rPr>
                <w:rFonts w:ascii="Times New Roman"/>
                <w:b w:val="false"/>
                <w:i w:val="false"/>
                <w:color w:val="000000"/>
                <w:sz w:val="20"/>
              </w:rPr>
              <w:t>
барлығы – 13985,5:</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РБ – 155,0,</w:t>
            </w:r>
          </w:p>
          <w:p>
            <w:pPr>
              <w:spacing w:after="20"/>
              <w:ind w:left="20"/>
              <w:jc w:val="both"/>
            </w:pPr>
            <w:r>
              <w:rPr>
                <w:rFonts w:ascii="Times New Roman"/>
                <w:b w:val="false"/>
                <w:i w:val="false"/>
                <w:color w:val="000000"/>
                <w:sz w:val="20"/>
              </w:rPr>
              <w:t>
ХҚҰ – 13830,5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Тарбағатай аудандарындағы суармалы жерлердің су шаруашылығы жүйелері мен құрылыстарын, шаруашылықішілік 70 каналды реконструкциялау және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ХҚҰ – 7149,7</w:t>
            </w:r>
          </w:p>
          <w:bookmarkEnd w:id="13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9"/>
          <w:p>
            <w:pPr>
              <w:spacing w:after="20"/>
              <w:ind w:left="20"/>
              <w:jc w:val="both"/>
            </w:pPr>
            <w:r>
              <w:rPr>
                <w:rFonts w:ascii="Times New Roman"/>
                <w:b w:val="false"/>
                <w:i w:val="false"/>
                <w:color w:val="000000"/>
                <w:sz w:val="20"/>
              </w:rPr>
              <w:t>
пайдалануға</w:t>
            </w:r>
          </w:p>
          <w:bookmarkEnd w:id="139"/>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0"/>
          <w:p>
            <w:pPr>
              <w:spacing w:after="20"/>
              <w:ind w:left="20"/>
              <w:jc w:val="both"/>
            </w:pPr>
            <w:r>
              <w:rPr>
                <w:rFonts w:ascii="Times New Roman"/>
                <w:b w:val="false"/>
                <w:i w:val="false"/>
                <w:color w:val="000000"/>
                <w:sz w:val="20"/>
              </w:rPr>
              <w:t>
Шығыс Қазақстан облысы әкімдігі, СРИМ, АШМ, ӨҚМ, ЭТРМ</w:t>
            </w:r>
          </w:p>
          <w:bookmarkEnd w:id="14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1"/>
          <w:p>
            <w:pPr>
              <w:spacing w:after="20"/>
              <w:ind w:left="20"/>
              <w:jc w:val="both"/>
            </w:pPr>
            <w:r>
              <w:rPr>
                <w:rFonts w:ascii="Times New Roman"/>
                <w:b w:val="false"/>
                <w:i w:val="false"/>
                <w:color w:val="000000"/>
                <w:sz w:val="20"/>
              </w:rPr>
              <w:t>
барлығы – 53926,0:</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РБ – 32960,0,</w:t>
            </w:r>
          </w:p>
          <w:p>
            <w:pPr>
              <w:spacing w:after="20"/>
              <w:ind w:left="20"/>
              <w:jc w:val="both"/>
            </w:pPr>
            <w:r>
              <w:rPr>
                <w:rFonts w:ascii="Times New Roman"/>
                <w:b w:val="false"/>
                <w:i w:val="false"/>
                <w:color w:val="000000"/>
                <w:sz w:val="20"/>
              </w:rPr>
              <w:t>
ЖБ – 20966,0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2"/>
          <w:p>
            <w:pPr>
              <w:spacing w:after="20"/>
              <w:ind w:left="20"/>
              <w:jc w:val="both"/>
            </w:pPr>
            <w:r>
              <w:rPr>
                <w:rFonts w:ascii="Times New Roman"/>
                <w:b w:val="false"/>
                <w:i w:val="false"/>
                <w:color w:val="000000"/>
                <w:sz w:val="20"/>
              </w:rPr>
              <w:t>
Күтілетін нәтижелер: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жиналған судың көлемі (млн м</w:t>
            </w:r>
            <w:r>
              <w:rPr>
                <w:rFonts w:ascii="Times New Roman"/>
                <w:b w:val="false"/>
                <w:i w:val="false"/>
                <w:color w:val="000000"/>
                <w:vertAlign w:val="superscript"/>
              </w:rPr>
              <w:t>3</w:t>
            </w:r>
            <w:r>
              <w:rPr>
                <w:rFonts w:ascii="Times New Roman"/>
                <w:b w:val="false"/>
                <w:i w:val="false"/>
                <w:color w:val="000000"/>
                <w:sz w:val="20"/>
              </w:rPr>
              <w:t>, өспелі): 2026 жылы – 16,4 млн м</w:t>
            </w:r>
            <w:r>
              <w:rPr>
                <w:rFonts w:ascii="Times New Roman"/>
                <w:b w:val="false"/>
                <w:i w:val="false"/>
                <w:color w:val="000000"/>
                <w:vertAlign w:val="superscript"/>
              </w:rPr>
              <w:t>3</w:t>
            </w:r>
            <w:r>
              <w:rPr>
                <w:rFonts w:ascii="Times New Roman"/>
                <w:b w:val="false"/>
                <w:i w:val="false"/>
                <w:color w:val="000000"/>
                <w:sz w:val="20"/>
              </w:rPr>
              <w:t>, 2027 жылы – 34,0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17 бірл., 2025 жыл – 10 бірл., 2026 жыл – 3 бірл., 2027 жыл – 7 бірл., 2028 жыл – 8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79,2 мың га, 2025 жыл – 89,2 мың га, 2026 жыл – 99,2 мың га, 2027 жыл – 109,2 мың га, 2028 жыл –– 119,2 мың га.</w:t>
            </w:r>
          </w:p>
          <w:p>
            <w:pPr>
              <w:spacing w:after="20"/>
              <w:ind w:left="20"/>
              <w:jc w:val="both"/>
            </w:pPr>
            <w:r>
              <w:rPr>
                <w:rFonts w:ascii="Times New Roman"/>
                <w:b w:val="false"/>
                <w:i w:val="false"/>
                <w:color w:val="000000"/>
                <w:sz w:val="20"/>
              </w:rPr>
              <w:t>
5. Жаңа суармалы алқаптарды енгізу (жылына мың га): 2027 жыл – 19,85 мың га, 2028 жыл – 15,5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қоймасын (Қарақыстақ, Сұлутөр, Көкдөнен, Мақпал, Шоңгер, Молалы, Қызылсай, Ырғайты, Қалғұты, Ақмола)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3"/>
          <w:p>
            <w:pPr>
              <w:spacing w:after="20"/>
              <w:ind w:left="20"/>
              <w:jc w:val="both"/>
            </w:pPr>
            <w:r>
              <w:rPr>
                <w:rFonts w:ascii="Times New Roman"/>
                <w:b w:val="false"/>
                <w:i w:val="false"/>
                <w:color w:val="000000"/>
                <w:sz w:val="20"/>
              </w:rPr>
              <w:t>
СРИМ, ЖАО</w:t>
            </w:r>
          </w:p>
          <w:bookmarkEnd w:id="14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4"/>
          <w:p>
            <w:pPr>
              <w:spacing w:after="20"/>
              <w:ind w:left="20"/>
              <w:jc w:val="both"/>
            </w:pPr>
            <w:r>
              <w:rPr>
                <w:rFonts w:ascii="Times New Roman"/>
                <w:b w:val="false"/>
                <w:i w:val="false"/>
                <w:color w:val="000000"/>
                <w:sz w:val="20"/>
              </w:rPr>
              <w:t>
барлығы – 17913,3:</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РБ – 28,2,</w:t>
            </w:r>
          </w:p>
          <w:p>
            <w:pPr>
              <w:spacing w:after="20"/>
              <w:ind w:left="20"/>
              <w:jc w:val="both"/>
            </w:pPr>
            <w:r>
              <w:rPr>
                <w:rFonts w:ascii="Times New Roman"/>
                <w:b w:val="false"/>
                <w:i w:val="false"/>
                <w:color w:val="000000"/>
                <w:sz w:val="20"/>
              </w:rPr>
              <w:t>
</w:t>
            </w:r>
            <w:r>
              <w:rPr>
                <w:rFonts w:ascii="Times New Roman"/>
                <w:b w:val="false"/>
                <w:i w:val="false"/>
                <w:color w:val="000000"/>
                <w:sz w:val="20"/>
              </w:rPr>
              <w:t>ЖБ – 3951,9,</w:t>
            </w:r>
          </w:p>
          <w:p>
            <w:pPr>
              <w:spacing w:after="20"/>
              <w:ind w:left="20"/>
              <w:jc w:val="both"/>
            </w:pPr>
            <w:r>
              <w:rPr>
                <w:rFonts w:ascii="Times New Roman"/>
                <w:b w:val="false"/>
                <w:i w:val="false"/>
                <w:color w:val="000000"/>
                <w:sz w:val="20"/>
              </w:rPr>
              <w:t>
ХҚҰ – 13933,2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Аңдас-3 құятын тоғанын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СРИМ</w:t>
            </w:r>
          </w:p>
          <w:bookmarkEnd w:id="14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636,3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6"/>
          <w:p>
            <w:pPr>
              <w:spacing w:after="20"/>
              <w:ind w:left="20"/>
              <w:jc w:val="both"/>
            </w:pPr>
            <w:r>
              <w:rPr>
                <w:rFonts w:ascii="Times New Roman"/>
                <w:b w:val="false"/>
                <w:i w:val="false"/>
                <w:color w:val="000000"/>
                <w:sz w:val="20"/>
              </w:rPr>
              <w:t>
РБ</w:t>
            </w:r>
          </w:p>
          <w:bookmarkEnd w:id="146"/>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қоймасын (Теріс-Ащыбұлақ, Қарақоңыз және Ынталы су қоймалары)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барлығы – 3241,021: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РБ – 420,421,</w:t>
            </w:r>
          </w:p>
          <w:p>
            <w:pPr>
              <w:spacing w:after="20"/>
              <w:ind w:left="20"/>
              <w:jc w:val="both"/>
            </w:pPr>
            <w:r>
              <w:rPr>
                <w:rFonts w:ascii="Times New Roman"/>
                <w:b w:val="false"/>
                <w:i w:val="false"/>
                <w:color w:val="000000"/>
                <w:sz w:val="20"/>
              </w:rPr>
              <w:t>
ХҚҰ – 2820,6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қауiпсiздiк декларациясын әзiрлей отырып, оларға көпфакторлы зерттеп-қарау жүргiзу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8"/>
          <w:p>
            <w:pPr>
              <w:spacing w:after="20"/>
              <w:ind w:left="20"/>
              <w:jc w:val="both"/>
            </w:pPr>
            <w:r>
              <w:rPr>
                <w:rFonts w:ascii="Times New Roman"/>
                <w:b w:val="false"/>
                <w:i w:val="false"/>
                <w:color w:val="000000"/>
                <w:sz w:val="20"/>
              </w:rPr>
              <w:t>
барлығы – 604,1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РБ – 501,8</w:t>
            </w:r>
          </w:p>
          <w:p>
            <w:pPr>
              <w:spacing w:after="20"/>
              <w:ind w:left="20"/>
              <w:jc w:val="both"/>
            </w:pPr>
            <w:r>
              <w:rPr>
                <w:rFonts w:ascii="Times New Roman"/>
                <w:b w:val="false"/>
                <w:i w:val="false"/>
                <w:color w:val="000000"/>
                <w:sz w:val="20"/>
              </w:rPr>
              <w:t>
ЖБ – 102,3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каналдарын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ауданында 2 канал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414,5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Т. Рысқұлов, Талас, Шу, Мерке, Мойынқұм аудандарында 137 суару каналын, 14 магистральдық және шаруашылықаралық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СРИМ, ЖАО</w:t>
            </w:r>
          </w:p>
          <w:bookmarkEnd w:id="1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барлығы – 122411,2:</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РБ – 3583,2,</w:t>
            </w:r>
          </w:p>
          <w:p>
            <w:pPr>
              <w:spacing w:after="20"/>
              <w:ind w:left="20"/>
              <w:jc w:val="both"/>
            </w:pPr>
            <w:r>
              <w:rPr>
                <w:rFonts w:ascii="Times New Roman"/>
                <w:b w:val="false"/>
                <w:i w:val="false"/>
                <w:color w:val="000000"/>
                <w:sz w:val="20"/>
              </w:rPr>
              <w:t>
</w:t>
            </w:r>
            <w:r>
              <w:rPr>
                <w:rFonts w:ascii="Times New Roman"/>
                <w:b w:val="false"/>
                <w:i w:val="false"/>
                <w:color w:val="000000"/>
                <w:sz w:val="20"/>
              </w:rPr>
              <w:t>ЖБ – 5560,2,</w:t>
            </w:r>
          </w:p>
          <w:p>
            <w:pPr>
              <w:spacing w:after="20"/>
              <w:ind w:left="20"/>
              <w:jc w:val="both"/>
            </w:pPr>
            <w:r>
              <w:rPr>
                <w:rFonts w:ascii="Times New Roman"/>
                <w:b w:val="false"/>
                <w:i w:val="false"/>
                <w:color w:val="000000"/>
                <w:sz w:val="20"/>
              </w:rPr>
              <w:t>
ХҚҰ – 113312,8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Қордай, Мойынқұм, Жамбыл аудандарының 107 каналын реконструкциялау үшін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648,3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Суару каналдарын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xml:space="preserve">
Байзақ, Мерке, Сарысу аудандарындағы </w:t>
            </w:r>
          </w:p>
          <w:bookmarkEnd w:id="151"/>
          <w:p>
            <w:pPr>
              <w:spacing w:after="20"/>
              <w:ind w:left="20"/>
              <w:jc w:val="both"/>
            </w:pPr>
            <w:r>
              <w:rPr>
                <w:rFonts w:ascii="Times New Roman"/>
                <w:b w:val="false"/>
                <w:i w:val="false"/>
                <w:color w:val="000000"/>
                <w:sz w:val="20"/>
              </w:rPr>
              <w:t>
52 суару каналын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2"/>
          <w:p>
            <w:pPr>
              <w:spacing w:after="20"/>
              <w:ind w:left="20"/>
              <w:jc w:val="both"/>
            </w:pPr>
            <w:r>
              <w:rPr>
                <w:rFonts w:ascii="Times New Roman"/>
                <w:b w:val="false"/>
                <w:i w:val="false"/>
                <w:color w:val="000000"/>
                <w:sz w:val="20"/>
              </w:rPr>
              <w:t>
барлығы – 21073,2: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РБ – 3064,9,</w:t>
            </w:r>
          </w:p>
          <w:p>
            <w:pPr>
              <w:spacing w:after="20"/>
              <w:ind w:left="20"/>
              <w:jc w:val="both"/>
            </w:pPr>
            <w:r>
              <w:rPr>
                <w:rFonts w:ascii="Times New Roman"/>
                <w:b w:val="false"/>
                <w:i w:val="false"/>
                <w:color w:val="000000"/>
                <w:sz w:val="20"/>
              </w:rPr>
              <w:t>
</w:t>
            </w:r>
            <w:r>
              <w:rPr>
                <w:rFonts w:ascii="Times New Roman"/>
                <w:b w:val="false"/>
                <w:i w:val="false"/>
                <w:color w:val="000000"/>
                <w:sz w:val="20"/>
              </w:rPr>
              <w:t>ЖБ – 500,</w:t>
            </w:r>
          </w:p>
          <w:p>
            <w:pPr>
              <w:spacing w:after="20"/>
              <w:ind w:left="20"/>
              <w:jc w:val="both"/>
            </w:pPr>
            <w:r>
              <w:rPr>
                <w:rFonts w:ascii="Times New Roman"/>
                <w:b w:val="false"/>
                <w:i w:val="false"/>
                <w:color w:val="000000"/>
                <w:sz w:val="20"/>
              </w:rPr>
              <w:t>
ХҚҰ – 17508,3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 дренаж ұңғымаларын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Т. Рысқұлов аудандарында 104 тік дренаж ұңғымаларын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ЖБ</w:t>
            </w:r>
          </w:p>
          <w:bookmarkEnd w:id="153"/>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Суару каналдарындағы суды есепке алуды автоматтандыру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жақ айналмалы – Талас-Аса, Сеңкібай, Раис, Раис (Х-2), МР-3 және МР-4 каналдарында суды есепке алудың автоматтандырылған жүйелерін орната отырып, гидробекеттерді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ЖАО</w:t>
            </w:r>
          </w:p>
          <w:bookmarkEnd w:id="15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5"/>
          <w:p>
            <w:pPr>
              <w:spacing w:after="20"/>
              <w:ind w:left="20"/>
              <w:jc w:val="both"/>
            </w:pPr>
            <w:r>
              <w:rPr>
                <w:rFonts w:ascii="Times New Roman"/>
                <w:b w:val="false"/>
                <w:i w:val="false"/>
                <w:color w:val="000000"/>
                <w:sz w:val="20"/>
              </w:rPr>
              <w:t>
ЖБ</w:t>
            </w:r>
          </w:p>
          <w:bookmarkEnd w:id="15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үнемдейтін суару технологияларын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жылдың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6"/>
          <w:p>
            <w:pPr>
              <w:spacing w:after="20"/>
              <w:ind w:left="20"/>
              <w:jc w:val="both"/>
            </w:pPr>
            <w:r>
              <w:rPr>
                <w:rFonts w:ascii="Times New Roman"/>
                <w:b w:val="false"/>
                <w:i w:val="false"/>
                <w:color w:val="000000"/>
                <w:sz w:val="20"/>
              </w:rPr>
              <w:t>
барлығы – 40667,8:</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РБ – 24000,0,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16667,8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7"/>
          <w:p>
            <w:pPr>
              <w:spacing w:after="20"/>
              <w:ind w:left="20"/>
              <w:jc w:val="both"/>
            </w:pPr>
            <w:r>
              <w:rPr>
                <w:rFonts w:ascii="Times New Roman"/>
                <w:b w:val="false"/>
                <w:i w:val="false"/>
                <w:color w:val="000000"/>
                <w:sz w:val="20"/>
              </w:rPr>
              <w:t>
Күтілетін нәтижелер: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судың көлемі (млн м</w:t>
            </w:r>
            <w:r>
              <w:rPr>
                <w:rFonts w:ascii="Times New Roman"/>
                <w:b w:val="false"/>
                <w:i w:val="false"/>
                <w:color w:val="000000"/>
                <w:vertAlign w:val="superscript"/>
              </w:rPr>
              <w:t>3</w:t>
            </w:r>
            <w:r>
              <w:rPr>
                <w:rFonts w:ascii="Times New Roman"/>
                <w:b w:val="false"/>
                <w:i w:val="false"/>
                <w:color w:val="000000"/>
                <w:sz w:val="20"/>
              </w:rPr>
              <w:t>, өспелі): 2027 жылы – 162,0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жылы – 5 бірл., 2028 жылы – 12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31,2 мың га, 2025 жыл – 55,2 мың га, 2026 жыл – 79,2 мың га, жыл – 103,2 мың га, 2028 жыл – 127,2 мың га.</w:t>
            </w:r>
          </w:p>
          <w:p>
            <w:pPr>
              <w:spacing w:after="20"/>
              <w:ind w:left="20"/>
              <w:jc w:val="both"/>
            </w:pPr>
            <w:r>
              <w:rPr>
                <w:rFonts w:ascii="Times New Roman"/>
                <w:b w:val="false"/>
                <w:i w:val="false"/>
                <w:color w:val="000000"/>
                <w:sz w:val="20"/>
              </w:rPr>
              <w:t>
5. Жаңа суармалы алқаптарды енгізу (жылына мың га): 2027 жыл – 38,86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Көксу, Панфилов, Алакөл аудандарында және Талдықорған қаласында жаңа 8 су қоймасын салу (Биен, Биже, Қорғас, Өсек, Тышқан, Балықты, Жаманты, Басқан өзендерінде)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8"/>
          <w:p>
            <w:pPr>
              <w:spacing w:after="20"/>
              <w:ind w:left="20"/>
              <w:jc w:val="both"/>
            </w:pPr>
            <w:r>
              <w:rPr>
                <w:rFonts w:ascii="Times New Roman"/>
                <w:b w:val="false"/>
                <w:i w:val="false"/>
                <w:color w:val="000000"/>
                <w:sz w:val="20"/>
              </w:rPr>
              <w:t>
СРИМ, ЖАО</w:t>
            </w:r>
          </w:p>
          <w:bookmarkEnd w:id="1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9"/>
          <w:p>
            <w:pPr>
              <w:spacing w:after="20"/>
              <w:ind w:left="20"/>
              <w:jc w:val="both"/>
            </w:pPr>
            <w:r>
              <w:rPr>
                <w:rFonts w:ascii="Times New Roman"/>
                <w:b w:val="false"/>
                <w:i w:val="false"/>
                <w:color w:val="000000"/>
                <w:sz w:val="20"/>
              </w:rPr>
              <w:t>
барлығы – 42029,1:</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РБ – 34600,0,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133,1,</w:t>
            </w:r>
          </w:p>
          <w:p>
            <w:pPr>
              <w:spacing w:after="20"/>
              <w:ind w:left="20"/>
              <w:jc w:val="both"/>
            </w:pPr>
            <w:r>
              <w:rPr>
                <w:rFonts w:ascii="Times New Roman"/>
                <w:b w:val="false"/>
                <w:i w:val="false"/>
                <w:color w:val="000000"/>
                <w:sz w:val="20"/>
              </w:rPr>
              <w:t>
ХҚҰ– 7296,0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0"/>
          <w:p>
            <w:pPr>
              <w:spacing w:after="20"/>
              <w:ind w:left="20"/>
              <w:jc w:val="both"/>
            </w:pPr>
            <w:r>
              <w:rPr>
                <w:rFonts w:ascii="Times New Roman"/>
                <w:b w:val="false"/>
                <w:i w:val="false"/>
                <w:color w:val="000000"/>
                <w:sz w:val="20"/>
              </w:rPr>
              <w:t>
СРИМ</w:t>
            </w:r>
          </w:p>
          <w:bookmarkEnd w:id="16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7093,1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r>
              <w:rPr>
                <w:rFonts w:ascii="Times New Roman"/>
                <w:b w:val="false"/>
                <w:i w:val="false"/>
                <w:color w:val="000000"/>
                <w:sz w:val="20"/>
              </w:rPr>
              <w:t>
РБ</w:t>
            </w:r>
          </w:p>
          <w:bookmarkEnd w:id="161"/>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каналдары бар 3 су қоймасын (Ақешкі, Ащыбұлақ, Алмалы)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2"/>
          <w:p>
            <w:pPr>
              <w:spacing w:after="20"/>
              <w:ind w:left="20"/>
              <w:jc w:val="both"/>
            </w:pPr>
            <w:r>
              <w:rPr>
                <w:rFonts w:ascii="Times New Roman"/>
                <w:b w:val="false"/>
                <w:i w:val="false"/>
                <w:color w:val="000000"/>
                <w:sz w:val="20"/>
              </w:rPr>
              <w:t>
СРИМ</w:t>
            </w:r>
          </w:p>
          <w:bookmarkEnd w:id="1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3"/>
          <w:p>
            <w:pPr>
              <w:spacing w:after="20"/>
              <w:ind w:left="20"/>
              <w:jc w:val="both"/>
            </w:pPr>
            <w:r>
              <w:rPr>
                <w:rFonts w:ascii="Times New Roman"/>
                <w:b w:val="false"/>
                <w:i w:val="false"/>
                <w:color w:val="000000"/>
                <w:sz w:val="20"/>
              </w:rPr>
              <w:t>
барлығы – 3417,0:</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РБ – 158,2,</w:t>
            </w:r>
          </w:p>
          <w:p>
            <w:pPr>
              <w:spacing w:after="20"/>
              <w:ind w:left="20"/>
              <w:jc w:val="both"/>
            </w:pPr>
            <w:r>
              <w:rPr>
                <w:rFonts w:ascii="Times New Roman"/>
                <w:b w:val="false"/>
                <w:i w:val="false"/>
                <w:color w:val="000000"/>
                <w:sz w:val="20"/>
              </w:rPr>
              <w:t>
ХҚҰ– 3258,8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Жаманты, Биен өзендеріндегі 3 су торабын және Ескі Кушук су торабын реконструкциялау, Сүмбе өзенінде су торабының ЭБЖ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2811,7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Тілеулі су алу құрылысжайын реконструкциялау және Сарқан ауданының Лепсі өзенінде су алатын бөгет салу, Қаратал өзеніндегі су алу бөгетін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2544,0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4"/>
          <w:p>
            <w:pPr>
              <w:spacing w:after="20"/>
              <w:ind w:left="20"/>
              <w:jc w:val="both"/>
            </w:pPr>
            <w:r>
              <w:rPr>
                <w:rFonts w:ascii="Times New Roman"/>
                <w:b w:val="false"/>
                <w:i w:val="false"/>
                <w:color w:val="000000"/>
                <w:sz w:val="20"/>
              </w:rPr>
              <w:t>
2028 жылғы 4-тоқсан</w:t>
            </w:r>
          </w:p>
          <w:bookmarkEnd w:id="16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5"/>
          <w:p>
            <w:pPr>
              <w:spacing w:after="20"/>
              <w:ind w:left="20"/>
              <w:jc w:val="both"/>
            </w:pPr>
            <w:r>
              <w:rPr>
                <w:rFonts w:ascii="Times New Roman"/>
                <w:b w:val="false"/>
                <w:i w:val="false"/>
                <w:color w:val="000000"/>
                <w:sz w:val="20"/>
              </w:rPr>
              <w:t>
барлығы – 472,1:</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РБ – 447,4,</w:t>
            </w:r>
          </w:p>
          <w:p>
            <w:pPr>
              <w:spacing w:after="20"/>
              <w:ind w:left="20"/>
              <w:jc w:val="both"/>
            </w:pPr>
            <w:r>
              <w:rPr>
                <w:rFonts w:ascii="Times New Roman"/>
                <w:b w:val="false"/>
                <w:i w:val="false"/>
                <w:color w:val="000000"/>
                <w:sz w:val="20"/>
              </w:rPr>
              <w:t>
ЖБ – 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желілерін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6"/>
          <w:p>
            <w:pPr>
              <w:spacing w:after="20"/>
              <w:ind w:left="20"/>
              <w:jc w:val="both"/>
            </w:pPr>
            <w:r>
              <w:rPr>
                <w:rFonts w:ascii="Times New Roman"/>
                <w:b w:val="false"/>
                <w:i w:val="false"/>
                <w:color w:val="000000"/>
                <w:sz w:val="20"/>
              </w:rPr>
              <w:t>
1</w:t>
            </w:r>
          </w:p>
          <w:bookmarkEnd w:id="1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Алакөл, Ақсу, Ескелді, Қаратал, Панфилов, Кербұлақ аудандары мен Талдықорған қаласындағы 11 суару желісін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7"/>
          <w:p>
            <w:pPr>
              <w:spacing w:after="20"/>
              <w:ind w:left="20"/>
              <w:jc w:val="both"/>
            </w:pPr>
            <w:r>
              <w:rPr>
                <w:rFonts w:ascii="Times New Roman"/>
                <w:b w:val="false"/>
                <w:i w:val="false"/>
                <w:color w:val="000000"/>
                <w:sz w:val="20"/>
              </w:rPr>
              <w:t>
СРИМ</w:t>
            </w:r>
          </w:p>
          <w:bookmarkEnd w:id="1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барлығы – 168671,6:</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РБ – 32496,1,</w:t>
            </w:r>
          </w:p>
          <w:p>
            <w:pPr>
              <w:spacing w:after="20"/>
              <w:ind w:left="20"/>
              <w:jc w:val="both"/>
            </w:pPr>
            <w:r>
              <w:rPr>
                <w:rFonts w:ascii="Times New Roman"/>
                <w:b w:val="false"/>
                <w:i w:val="false"/>
                <w:color w:val="000000"/>
                <w:sz w:val="20"/>
              </w:rPr>
              <w:t>
ХҚҰ – 136175,5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Магистральдық каналдарды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Ескелді, Қаратал аудандарындағы 10 магистральдық  каналды реконструкциялау және Ескелді ауданындағы магистральдық каналды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9"/>
          <w:p>
            <w:pPr>
              <w:spacing w:after="20"/>
              <w:ind w:left="20"/>
              <w:jc w:val="both"/>
            </w:pPr>
            <w:r>
              <w:rPr>
                <w:rFonts w:ascii="Times New Roman"/>
                <w:b w:val="false"/>
                <w:i w:val="false"/>
                <w:color w:val="000000"/>
                <w:sz w:val="20"/>
              </w:rPr>
              <w:t>
барлығы – 10441:</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РБ – 6892,0,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400,0,</w:t>
            </w:r>
          </w:p>
          <w:p>
            <w:pPr>
              <w:spacing w:after="20"/>
              <w:ind w:left="20"/>
              <w:jc w:val="both"/>
            </w:pPr>
            <w:r>
              <w:rPr>
                <w:rFonts w:ascii="Times New Roman"/>
                <w:b w:val="false"/>
                <w:i w:val="false"/>
                <w:color w:val="000000"/>
                <w:sz w:val="20"/>
              </w:rPr>
              <w:t>
ХҚҰ – 3149,0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Суару каналдарындағы суды есепке алуды автоматтандыру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Бабелян, Бас-Кунчан, Аяқ-Кунчан, Ақмола, Жоғарғы Қорын, Тасты-Объединительный және Күшік-Қалпы каналдарында суды есепке алудың автоматтандырылған жүйелерін орната отырып, гидробекеттерді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876,2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Коллекторлық-дренажды желінің инфрақұрылымын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жұмыстарды жүргізу мақсатында Жетісу ауданында коллекторлық-дренаждық желі инфрақұрылымының ұңғымаларын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0"/>
          <w:p>
            <w:pPr>
              <w:spacing w:after="20"/>
              <w:ind w:left="20"/>
              <w:jc w:val="both"/>
            </w:pPr>
            <w:r>
              <w:rPr>
                <w:rFonts w:ascii="Times New Roman"/>
                <w:b w:val="false"/>
                <w:i w:val="false"/>
                <w:color w:val="000000"/>
                <w:sz w:val="20"/>
              </w:rPr>
              <w:t>
Жетісу облысы әкімдігі, СРИМ, АШМ, ӨҚМ, ЭТРМ</w:t>
            </w:r>
          </w:p>
          <w:bookmarkEnd w:id="1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1"/>
          <w:p>
            <w:pPr>
              <w:spacing w:after="20"/>
              <w:ind w:left="20"/>
              <w:jc w:val="both"/>
            </w:pPr>
            <w:r>
              <w:rPr>
                <w:rFonts w:ascii="Times New Roman"/>
                <w:b w:val="false"/>
                <w:i w:val="false"/>
                <w:color w:val="000000"/>
                <w:sz w:val="20"/>
              </w:rPr>
              <w:t>
барлығы – 95460,0:</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РБ – 57600,0,</w:t>
            </w:r>
          </w:p>
          <w:p>
            <w:pPr>
              <w:spacing w:after="20"/>
              <w:ind w:left="20"/>
              <w:jc w:val="both"/>
            </w:pPr>
            <w:r>
              <w:rPr>
                <w:rFonts w:ascii="Times New Roman"/>
                <w:b w:val="false"/>
                <w:i w:val="false"/>
                <w:color w:val="000000"/>
                <w:sz w:val="20"/>
              </w:rPr>
              <w:t>
ЖБ – 37860,0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2"/>
          <w:p>
            <w:pPr>
              <w:spacing w:after="20"/>
              <w:ind w:left="20"/>
              <w:jc w:val="both"/>
            </w:pPr>
            <w:r>
              <w:rPr>
                <w:rFonts w:ascii="Times New Roman"/>
                <w:b w:val="false"/>
                <w:i w:val="false"/>
                <w:color w:val="000000"/>
                <w:sz w:val="20"/>
              </w:rPr>
              <w:t>
Күтілетін нәтижелер: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2026 жыл – 38,0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14 бірл., 2025 жыл – 11 бірл., 2026 жыл – 23 бірл., 2028 жыл – 18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xml:space="preserve">
4. Су үнемдеу технологияларын қолдана отырып, суармалы алқаптарды ұлғайту (мың га, өспелі): 2024 жыл – 9 мың га, 2025 жыл – 11,0 мың га, 2026 жыл – 12,1 мың га, 2027 жыл – 16,1 мың га, 2028 жыл – 19,1 мың га.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3"/>
          <w:p>
            <w:pPr>
              <w:spacing w:after="20"/>
              <w:ind w:left="20"/>
              <w:jc w:val="both"/>
            </w:pPr>
            <w:r>
              <w:rPr>
                <w:rFonts w:ascii="Times New Roman"/>
                <w:b w:val="false"/>
                <w:i w:val="false"/>
                <w:color w:val="000000"/>
                <w:sz w:val="20"/>
              </w:rPr>
              <w:t>
1</w:t>
            </w:r>
          </w:p>
          <w:bookmarkEnd w:id="173"/>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өзеніндегі су қоймаларының каскадына су беру үшін сорғы станциясын салу және Үлкен Өзен және Кіші Өзен өзендерінде су қоймаларын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4"/>
          <w:p>
            <w:pPr>
              <w:spacing w:after="20"/>
              <w:ind w:left="20"/>
              <w:jc w:val="both"/>
            </w:pPr>
            <w:r>
              <w:rPr>
                <w:rFonts w:ascii="Times New Roman"/>
                <w:b w:val="false"/>
                <w:i w:val="false"/>
                <w:color w:val="000000"/>
                <w:sz w:val="20"/>
              </w:rPr>
              <w:t>
барлығы – 7460,7:</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РБ – 4009,8,</w:t>
            </w:r>
          </w:p>
          <w:p>
            <w:pPr>
              <w:spacing w:after="20"/>
              <w:ind w:left="20"/>
              <w:jc w:val="both"/>
            </w:pPr>
            <w:r>
              <w:rPr>
                <w:rFonts w:ascii="Times New Roman"/>
                <w:b w:val="false"/>
                <w:i w:val="false"/>
                <w:color w:val="000000"/>
                <w:sz w:val="20"/>
              </w:rPr>
              <w:t>
</w:t>
            </w:r>
            <w:r>
              <w:rPr>
                <w:rFonts w:ascii="Times New Roman"/>
                <w:b w:val="false"/>
                <w:i w:val="false"/>
                <w:color w:val="000000"/>
                <w:sz w:val="20"/>
              </w:rPr>
              <w:t>ЖБ – 105,0,</w:t>
            </w:r>
          </w:p>
          <w:p>
            <w:pPr>
              <w:spacing w:after="20"/>
              <w:ind w:left="20"/>
              <w:jc w:val="both"/>
            </w:pPr>
            <w:r>
              <w:rPr>
                <w:rFonts w:ascii="Times New Roman"/>
                <w:b w:val="false"/>
                <w:i w:val="false"/>
                <w:color w:val="000000"/>
                <w:sz w:val="20"/>
              </w:rPr>
              <w:t>
ХҚҰ – 3345,9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су қоймасын (Киров, Бітік, Дөңгелек, Пятимар, Сарышағанақ, Шаған, Қараоба өзенінде, Мұратсай ауылында) реконструкциялау, ОҚССЖ бас құрылысжайын және Кіші Быковка өзеніндегі бөгетті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5"/>
          <w:p>
            <w:pPr>
              <w:spacing w:after="20"/>
              <w:ind w:left="20"/>
              <w:jc w:val="both"/>
            </w:pPr>
            <w:r>
              <w:rPr>
                <w:rFonts w:ascii="Times New Roman"/>
                <w:b w:val="false"/>
                <w:i w:val="false"/>
                <w:color w:val="000000"/>
                <w:sz w:val="20"/>
              </w:rPr>
              <w:t>
СРИМ, ЖАО</w:t>
            </w:r>
          </w:p>
          <w:bookmarkEnd w:id="1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6"/>
          <w:p>
            <w:pPr>
              <w:spacing w:after="20"/>
              <w:ind w:left="20"/>
              <w:jc w:val="both"/>
            </w:pPr>
            <w:r>
              <w:rPr>
                <w:rFonts w:ascii="Times New Roman"/>
                <w:b w:val="false"/>
                <w:i w:val="false"/>
                <w:color w:val="000000"/>
                <w:sz w:val="20"/>
              </w:rPr>
              <w:t>
барлығы – 15231,0:</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РБ – 11053,0,</w:t>
            </w:r>
          </w:p>
          <w:p>
            <w:pPr>
              <w:spacing w:after="20"/>
              <w:ind w:left="20"/>
              <w:jc w:val="both"/>
            </w:pPr>
            <w:r>
              <w:rPr>
                <w:rFonts w:ascii="Times New Roman"/>
                <w:b w:val="false"/>
                <w:i w:val="false"/>
                <w:color w:val="000000"/>
                <w:sz w:val="20"/>
              </w:rPr>
              <w:t>
ЖБ – 58,0, ХҚҰ – 4120,0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Теректі, Ақжайық, Жәнібек аудандарындағы 19 су қоймасын және Мамай су торабының бас құрылысжайын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7"/>
          <w:p>
            <w:pPr>
              <w:spacing w:after="20"/>
              <w:ind w:left="20"/>
              <w:jc w:val="both"/>
            </w:pPr>
            <w:r>
              <w:rPr>
                <w:rFonts w:ascii="Times New Roman"/>
                <w:b w:val="false"/>
                <w:i w:val="false"/>
                <w:color w:val="000000"/>
                <w:sz w:val="20"/>
              </w:rPr>
              <w:t>
СРИМ, ЖАО</w:t>
            </w:r>
          </w:p>
          <w:bookmarkEnd w:id="17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8"/>
          <w:p>
            <w:pPr>
              <w:spacing w:after="20"/>
              <w:ind w:left="20"/>
              <w:jc w:val="both"/>
            </w:pPr>
            <w:r>
              <w:rPr>
                <w:rFonts w:ascii="Times New Roman"/>
                <w:b w:val="false"/>
                <w:i w:val="false"/>
                <w:color w:val="000000"/>
                <w:sz w:val="20"/>
              </w:rPr>
              <w:t>
барлығы – 9980,0:</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ЖБ – 370,0,</w:t>
            </w:r>
          </w:p>
          <w:p>
            <w:pPr>
              <w:spacing w:after="20"/>
              <w:ind w:left="20"/>
              <w:jc w:val="both"/>
            </w:pPr>
            <w:r>
              <w:rPr>
                <w:rFonts w:ascii="Times New Roman"/>
                <w:b w:val="false"/>
                <w:i w:val="false"/>
                <w:color w:val="000000"/>
                <w:sz w:val="20"/>
              </w:rPr>
              <w:t>
РБ – 9610,0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9"/>
          <w:p>
            <w:pPr>
              <w:spacing w:after="20"/>
              <w:ind w:left="20"/>
              <w:jc w:val="both"/>
            </w:pPr>
            <w:r>
              <w:rPr>
                <w:rFonts w:ascii="Times New Roman"/>
                <w:b w:val="false"/>
                <w:i w:val="false"/>
                <w:color w:val="000000"/>
                <w:sz w:val="20"/>
              </w:rPr>
              <w:t>
ЖБ, РБ</w:t>
            </w:r>
          </w:p>
          <w:bookmarkEnd w:id="17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0"/>
          <w:p>
            <w:pPr>
              <w:spacing w:after="20"/>
              <w:ind w:left="20"/>
              <w:jc w:val="both"/>
            </w:pPr>
            <w:r>
              <w:rPr>
                <w:rFonts w:ascii="Times New Roman"/>
                <w:b w:val="false"/>
                <w:i w:val="false"/>
                <w:color w:val="000000"/>
                <w:sz w:val="20"/>
              </w:rPr>
              <w:t>
2028 жылғы 4-тоқсан</w:t>
            </w:r>
          </w:p>
          <w:bookmarkEnd w:id="1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1"/>
          <w:p>
            <w:pPr>
              <w:spacing w:after="20"/>
              <w:ind w:left="20"/>
              <w:jc w:val="both"/>
            </w:pPr>
            <w:r>
              <w:rPr>
                <w:rFonts w:ascii="Times New Roman"/>
                <w:b w:val="false"/>
                <w:i w:val="false"/>
                <w:color w:val="000000"/>
                <w:sz w:val="20"/>
              </w:rPr>
              <w:t>
барлығы – 1061,6:</w:t>
            </w:r>
          </w:p>
          <w:bookmarkEnd w:id="181"/>
          <w:p>
            <w:pPr>
              <w:spacing w:after="20"/>
              <w:ind w:left="20"/>
              <w:jc w:val="both"/>
            </w:pPr>
            <w:r>
              <w:rPr>
                <w:rFonts w:ascii="Times New Roman"/>
                <w:b w:val="false"/>
                <w:i w:val="false"/>
                <w:color w:val="000000"/>
                <w:sz w:val="20"/>
              </w:rPr>
              <w:t>
РБ – 629,2, ЖБ – 432,4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Ирригациялық жүйелерді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магистральдық каналды және 30 суландыру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2"/>
          <w:p>
            <w:pPr>
              <w:spacing w:after="20"/>
              <w:ind w:left="20"/>
              <w:jc w:val="both"/>
            </w:pPr>
            <w:r>
              <w:rPr>
                <w:rFonts w:ascii="Times New Roman"/>
                <w:b w:val="false"/>
                <w:i w:val="false"/>
                <w:color w:val="000000"/>
                <w:sz w:val="20"/>
              </w:rPr>
              <w:t>
пайдалануға</w:t>
            </w:r>
          </w:p>
          <w:bookmarkEnd w:id="182"/>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3"/>
          <w:p>
            <w:pPr>
              <w:spacing w:after="20"/>
              <w:ind w:left="20"/>
              <w:jc w:val="both"/>
            </w:pPr>
            <w:r>
              <w:rPr>
                <w:rFonts w:ascii="Times New Roman"/>
                <w:b w:val="false"/>
                <w:i w:val="false"/>
                <w:color w:val="000000"/>
                <w:sz w:val="20"/>
              </w:rPr>
              <w:t>
СРИМ, ЖАО</w:t>
            </w:r>
          </w:p>
          <w:bookmarkEnd w:id="18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4"/>
          <w:p>
            <w:pPr>
              <w:spacing w:after="20"/>
              <w:ind w:left="20"/>
              <w:jc w:val="both"/>
            </w:pPr>
            <w:r>
              <w:rPr>
                <w:rFonts w:ascii="Times New Roman"/>
                <w:b w:val="false"/>
                <w:i w:val="false"/>
                <w:color w:val="000000"/>
                <w:sz w:val="20"/>
              </w:rPr>
              <w:t>
барлығы – 47967,5:</w:t>
            </w:r>
          </w:p>
          <w:bookmarkEnd w:id="184"/>
          <w:p>
            <w:pPr>
              <w:spacing w:after="20"/>
              <w:ind w:left="20"/>
              <w:jc w:val="both"/>
            </w:pPr>
            <w:r>
              <w:rPr>
                <w:rFonts w:ascii="Times New Roman"/>
                <w:b w:val="false"/>
                <w:i w:val="false"/>
                <w:color w:val="000000"/>
                <w:sz w:val="20"/>
              </w:rPr>
              <w:t>
РБ – 46023,0, ЖБ – 285,0, ХҚҰ – 1659,5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суландыру-суару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5"/>
          <w:p>
            <w:pPr>
              <w:spacing w:after="20"/>
              <w:ind w:left="20"/>
              <w:jc w:val="both"/>
            </w:pPr>
            <w:r>
              <w:rPr>
                <w:rFonts w:ascii="Times New Roman"/>
                <w:b w:val="false"/>
                <w:i w:val="false"/>
                <w:color w:val="000000"/>
                <w:sz w:val="20"/>
              </w:rPr>
              <w:t>
пайдалануға</w:t>
            </w:r>
          </w:p>
          <w:bookmarkEnd w:id="185"/>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6"/>
          <w:p>
            <w:pPr>
              <w:spacing w:after="20"/>
              <w:ind w:left="20"/>
              <w:jc w:val="both"/>
            </w:pPr>
            <w:r>
              <w:rPr>
                <w:rFonts w:ascii="Times New Roman"/>
                <w:b w:val="false"/>
                <w:i w:val="false"/>
                <w:color w:val="000000"/>
                <w:sz w:val="20"/>
              </w:rPr>
              <w:t>
барлығы – 3609,9:</w:t>
            </w:r>
          </w:p>
          <w:bookmarkEnd w:id="186"/>
          <w:p>
            <w:pPr>
              <w:spacing w:after="20"/>
              <w:ind w:left="20"/>
              <w:jc w:val="both"/>
            </w:pPr>
            <w:r>
              <w:rPr>
                <w:rFonts w:ascii="Times New Roman"/>
                <w:b w:val="false"/>
                <w:i w:val="false"/>
                <w:color w:val="000000"/>
                <w:sz w:val="20"/>
              </w:rPr>
              <w:t>
РБ – 3528,8, МҚ – 81,107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"Казсушар" ШЖҚ РМК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Өзен өзені – Балықты Сарқыл көлі" жалғастырушы каналын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7"/>
          <w:p>
            <w:pPr>
              <w:spacing w:after="20"/>
              <w:ind w:left="20"/>
              <w:jc w:val="both"/>
            </w:pPr>
            <w:r>
              <w:rPr>
                <w:rFonts w:ascii="Times New Roman"/>
                <w:b w:val="false"/>
                <w:i w:val="false"/>
                <w:color w:val="000000"/>
                <w:sz w:val="20"/>
              </w:rPr>
              <w:t>
пайдалануға</w:t>
            </w:r>
          </w:p>
          <w:bookmarkEnd w:id="187"/>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8"/>
          <w:p>
            <w:pPr>
              <w:spacing w:after="20"/>
              <w:ind w:left="20"/>
              <w:jc w:val="both"/>
            </w:pPr>
            <w:r>
              <w:rPr>
                <w:rFonts w:ascii="Times New Roman"/>
                <w:b w:val="false"/>
                <w:i w:val="false"/>
                <w:color w:val="000000"/>
                <w:sz w:val="20"/>
              </w:rPr>
              <w:t>
РБ – 300,0</w:t>
            </w:r>
          </w:p>
          <w:bookmarkEnd w:id="18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Суармалы егіншілік жүйелерін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Қаратөбе, Казталов, аудандарындағы 4 суармалы егіншілік жүйелерін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9"/>
          <w:p>
            <w:pPr>
              <w:spacing w:after="20"/>
              <w:ind w:left="20"/>
              <w:jc w:val="both"/>
            </w:pPr>
            <w:r>
              <w:rPr>
                <w:rFonts w:ascii="Times New Roman"/>
                <w:b w:val="false"/>
                <w:i w:val="false"/>
                <w:color w:val="000000"/>
                <w:sz w:val="20"/>
              </w:rPr>
              <w:t>
СРИМ,</w:t>
            </w:r>
          </w:p>
          <w:bookmarkEnd w:id="189"/>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0"/>
          <w:p>
            <w:pPr>
              <w:spacing w:after="20"/>
              <w:ind w:left="20"/>
              <w:jc w:val="both"/>
            </w:pPr>
            <w:r>
              <w:rPr>
                <w:rFonts w:ascii="Times New Roman"/>
                <w:b w:val="false"/>
                <w:i w:val="false"/>
                <w:color w:val="000000"/>
                <w:sz w:val="20"/>
              </w:rPr>
              <w:t>
барлығы – 7177,1:</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РБ – 7162,1,</w:t>
            </w:r>
          </w:p>
          <w:p>
            <w:pPr>
              <w:spacing w:after="20"/>
              <w:ind w:left="20"/>
              <w:jc w:val="both"/>
            </w:pPr>
            <w:r>
              <w:rPr>
                <w:rFonts w:ascii="Times New Roman"/>
                <w:b w:val="false"/>
                <w:i w:val="false"/>
                <w:color w:val="000000"/>
                <w:sz w:val="20"/>
              </w:rPr>
              <w:t>
ЖБ –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1"/>
          <w:p>
            <w:pPr>
              <w:spacing w:after="20"/>
              <w:ind w:left="20"/>
              <w:jc w:val="both"/>
            </w:pPr>
            <w:r>
              <w:rPr>
                <w:rFonts w:ascii="Times New Roman"/>
                <w:b w:val="false"/>
                <w:i w:val="false"/>
                <w:color w:val="000000"/>
                <w:sz w:val="20"/>
              </w:rPr>
              <w:t>
РБ, ЖБ</w:t>
            </w:r>
          </w:p>
          <w:bookmarkEnd w:id="191"/>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2"/>
          <w:p>
            <w:pPr>
              <w:spacing w:after="20"/>
              <w:ind w:left="20"/>
              <w:jc w:val="both"/>
            </w:pPr>
            <w:r>
              <w:rPr>
                <w:rFonts w:ascii="Times New Roman"/>
                <w:b w:val="false"/>
                <w:i w:val="false"/>
                <w:color w:val="000000"/>
                <w:sz w:val="20"/>
              </w:rPr>
              <w:t xml:space="preserve">
Су үнемдейтін суару технологияларын енгізу </w:t>
            </w:r>
          </w:p>
          <w:bookmarkEnd w:id="1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3"/>
          <w:p>
            <w:pPr>
              <w:spacing w:after="20"/>
              <w:ind w:left="20"/>
              <w:jc w:val="both"/>
            </w:pPr>
            <w:r>
              <w:rPr>
                <w:rFonts w:ascii="Times New Roman"/>
                <w:b w:val="false"/>
                <w:i w:val="false"/>
                <w:color w:val="000000"/>
                <w:sz w:val="20"/>
              </w:rPr>
              <w:t>
Батыс Қазақстан облысының әкімдігі,</w:t>
            </w:r>
          </w:p>
          <w:bookmarkEnd w:id="193"/>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4"/>
          <w:p>
            <w:pPr>
              <w:spacing w:after="20"/>
              <w:ind w:left="20"/>
              <w:jc w:val="both"/>
            </w:pPr>
            <w:r>
              <w:rPr>
                <w:rFonts w:ascii="Times New Roman"/>
                <w:b w:val="false"/>
                <w:i w:val="false"/>
                <w:color w:val="000000"/>
                <w:sz w:val="20"/>
              </w:rPr>
              <w:t>
барлығы – 12368,0:</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РБ – 6480,0,</w:t>
            </w:r>
          </w:p>
          <w:p>
            <w:pPr>
              <w:spacing w:after="20"/>
              <w:ind w:left="20"/>
              <w:jc w:val="both"/>
            </w:pPr>
            <w:r>
              <w:rPr>
                <w:rFonts w:ascii="Times New Roman"/>
                <w:b w:val="false"/>
                <w:i w:val="false"/>
                <w:color w:val="000000"/>
                <w:sz w:val="20"/>
              </w:rPr>
              <w:t>
ЖБ – 5888,0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5"/>
          <w:p>
            <w:pPr>
              <w:spacing w:after="20"/>
              <w:ind w:left="20"/>
              <w:jc w:val="both"/>
            </w:pPr>
            <w:r>
              <w:rPr>
                <w:rFonts w:ascii="Times New Roman"/>
                <w:b w:val="false"/>
                <w:i w:val="false"/>
                <w:color w:val="000000"/>
                <w:sz w:val="20"/>
              </w:rPr>
              <w:t>
РБ, ЖБ</w:t>
            </w:r>
          </w:p>
          <w:bookmarkEnd w:id="19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6"/>
          <w:p>
            <w:pPr>
              <w:spacing w:after="20"/>
              <w:ind w:left="20"/>
              <w:jc w:val="both"/>
            </w:pPr>
            <w:r>
              <w:rPr>
                <w:rFonts w:ascii="Times New Roman"/>
                <w:b w:val="false"/>
                <w:i w:val="false"/>
                <w:color w:val="000000"/>
                <w:sz w:val="20"/>
              </w:rPr>
              <w:t>
Күтілетін нәтижелер: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2026 жыл – 94,0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3 бірл., 2028 жыл – 15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36,6 мың га, 2025 жыл – 38,0 мың га, 2026 жыл – 40,0 мың га, 2027 жыл – 45,0 мың га, 2028 жыл – 47,0 мың га.</w:t>
            </w:r>
          </w:p>
          <w:p>
            <w:pPr>
              <w:spacing w:after="20"/>
              <w:ind w:left="20"/>
              <w:jc w:val="both"/>
            </w:pPr>
            <w:r>
              <w:rPr>
                <w:rFonts w:ascii="Times New Roman"/>
                <w:b w:val="false"/>
                <w:i w:val="false"/>
                <w:color w:val="000000"/>
                <w:sz w:val="20"/>
              </w:rPr>
              <w:t>
5. Жаңа суармалы алқаптарды енгізу (жылына мың га): 2026 жыл – 3,0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Нұра өзенінде су қоймасы мен Осакаров ауданының Үлкен Құндызды өзенінде Садовое су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7"/>
          <w:p>
            <w:pPr>
              <w:spacing w:after="20"/>
              <w:ind w:left="20"/>
              <w:jc w:val="both"/>
            </w:pPr>
            <w:r>
              <w:rPr>
                <w:rFonts w:ascii="Times New Roman"/>
                <w:b w:val="false"/>
                <w:i w:val="false"/>
                <w:color w:val="000000"/>
                <w:sz w:val="20"/>
              </w:rPr>
              <w:t>
барлығы – 6261,7:</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ХҚҰ – 6250,3,</w:t>
            </w:r>
          </w:p>
          <w:p>
            <w:pPr>
              <w:spacing w:after="20"/>
              <w:ind w:left="20"/>
              <w:jc w:val="both"/>
            </w:pPr>
            <w:r>
              <w:rPr>
                <w:rFonts w:ascii="Times New Roman"/>
                <w:b w:val="false"/>
                <w:i w:val="false"/>
                <w:color w:val="000000"/>
                <w:sz w:val="20"/>
              </w:rPr>
              <w:t>
РБ –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су қоймасының су торабын реконструкциялау және техникалық қайта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8"/>
          <w:p>
            <w:pPr>
              <w:spacing w:after="20"/>
              <w:ind w:left="20"/>
              <w:jc w:val="both"/>
            </w:pPr>
            <w:r>
              <w:rPr>
                <w:rFonts w:ascii="Times New Roman"/>
                <w:b w:val="false"/>
                <w:i w:val="false"/>
                <w:color w:val="000000"/>
                <w:sz w:val="20"/>
              </w:rPr>
              <w:t>
барлығы – 4055,0:</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ХҚҰ – 3900,0,</w:t>
            </w:r>
          </w:p>
          <w:p>
            <w:pPr>
              <w:spacing w:after="20"/>
              <w:ind w:left="20"/>
              <w:jc w:val="both"/>
            </w:pPr>
            <w:r>
              <w:rPr>
                <w:rFonts w:ascii="Times New Roman"/>
                <w:b w:val="false"/>
                <w:i w:val="false"/>
                <w:color w:val="000000"/>
                <w:sz w:val="20"/>
              </w:rPr>
              <w:t>
РБ – 155,0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Таңатбай су қоймасы мен Тоғызқұдық, Тихоновка 2 бөгетін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9"/>
          <w:p>
            <w:pPr>
              <w:spacing w:after="20"/>
              <w:ind w:left="20"/>
              <w:jc w:val="both"/>
            </w:pPr>
            <w:r>
              <w:rPr>
                <w:rFonts w:ascii="Times New Roman"/>
                <w:b w:val="false"/>
                <w:i w:val="false"/>
                <w:color w:val="000000"/>
                <w:sz w:val="20"/>
              </w:rPr>
              <w:t>
барлығы – 1981,7:</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РБ – 1669,7,</w:t>
            </w:r>
          </w:p>
          <w:p>
            <w:pPr>
              <w:spacing w:after="20"/>
              <w:ind w:left="20"/>
              <w:jc w:val="both"/>
            </w:pPr>
            <w:r>
              <w:rPr>
                <w:rFonts w:ascii="Times New Roman"/>
                <w:b w:val="false"/>
                <w:i w:val="false"/>
                <w:color w:val="000000"/>
                <w:sz w:val="20"/>
              </w:rPr>
              <w:t>
ЖБ – 312,0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 "Қ. Сәтбаев атындағы канал" филиалының объектілерін реконструкциялау және техникалық қайта жарақтандыру бойынша жаңғырту,  Жартас су қоймасының 10,5 млн м</w:t>
            </w:r>
            <w:r>
              <w:rPr>
                <w:rFonts w:ascii="Times New Roman"/>
                <w:b w:val="false"/>
                <w:i w:val="false"/>
                <w:color w:val="000000"/>
                <w:vertAlign w:val="superscript"/>
              </w:rPr>
              <w:t xml:space="preserve">3 </w:t>
            </w:r>
            <w:r>
              <w:rPr>
                <w:rFonts w:ascii="Times New Roman"/>
                <w:b w:val="false"/>
                <w:i w:val="false"/>
                <w:color w:val="000000"/>
                <w:sz w:val="20"/>
              </w:rPr>
              <w:t xml:space="preserve">шарасын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0"/>
          <w:p>
            <w:pPr>
              <w:spacing w:after="20"/>
              <w:ind w:left="20"/>
              <w:jc w:val="both"/>
            </w:pPr>
            <w:r>
              <w:rPr>
                <w:rFonts w:ascii="Times New Roman"/>
                <w:b w:val="false"/>
                <w:i w:val="false"/>
                <w:color w:val="000000"/>
                <w:sz w:val="20"/>
              </w:rPr>
              <w:t>
РБ – 46146,6</w:t>
            </w:r>
          </w:p>
          <w:bookmarkEnd w:id="20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1"/>
          <w:p>
            <w:pPr>
              <w:spacing w:after="20"/>
              <w:ind w:left="20"/>
              <w:jc w:val="both"/>
            </w:pPr>
            <w:r>
              <w:rPr>
                <w:rFonts w:ascii="Times New Roman"/>
                <w:b w:val="false"/>
                <w:i w:val="false"/>
                <w:color w:val="000000"/>
                <w:sz w:val="20"/>
              </w:rPr>
              <w:t>
барлығы – 668,9:</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РБ – 544,9,</w:t>
            </w:r>
          </w:p>
          <w:p>
            <w:pPr>
              <w:spacing w:after="20"/>
              <w:ind w:left="20"/>
              <w:jc w:val="both"/>
            </w:pPr>
            <w:r>
              <w:rPr>
                <w:rFonts w:ascii="Times New Roman"/>
                <w:b w:val="false"/>
                <w:i w:val="false"/>
                <w:color w:val="000000"/>
                <w:sz w:val="20"/>
              </w:rPr>
              <w:t>
ЖБ – 124,0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каналды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және Осакаров аудандарында 3 магистральдық құбыржол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2"/>
          <w:p>
            <w:pPr>
              <w:spacing w:after="20"/>
              <w:ind w:left="20"/>
              <w:jc w:val="both"/>
            </w:pPr>
            <w:r>
              <w:rPr>
                <w:rFonts w:ascii="Times New Roman"/>
                <w:b w:val="false"/>
                <w:i w:val="false"/>
                <w:color w:val="000000"/>
                <w:sz w:val="20"/>
              </w:rPr>
              <w:t>
СРИМ, ЖАО</w:t>
            </w:r>
          </w:p>
          <w:bookmarkEnd w:id="20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3"/>
          <w:p>
            <w:pPr>
              <w:spacing w:after="20"/>
              <w:ind w:left="20"/>
              <w:jc w:val="both"/>
            </w:pPr>
            <w:r>
              <w:rPr>
                <w:rFonts w:ascii="Times New Roman"/>
                <w:b w:val="false"/>
                <w:i w:val="false"/>
                <w:color w:val="000000"/>
                <w:sz w:val="20"/>
              </w:rPr>
              <w:t>
барлығы – 2717,6:</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РБ – 2677,6,</w:t>
            </w:r>
          </w:p>
          <w:p>
            <w:pPr>
              <w:spacing w:after="20"/>
              <w:ind w:left="20"/>
              <w:jc w:val="both"/>
            </w:pPr>
            <w:r>
              <w:rPr>
                <w:rFonts w:ascii="Times New Roman"/>
                <w:b w:val="false"/>
                <w:i w:val="false"/>
                <w:color w:val="000000"/>
                <w:sz w:val="20"/>
              </w:rPr>
              <w:t>
ЖБ –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ауыл шаруашылығы дақылдарын суару жүйесін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4"/>
          <w:p>
            <w:pPr>
              <w:spacing w:after="20"/>
              <w:ind w:left="20"/>
              <w:jc w:val="both"/>
            </w:pPr>
            <w:r>
              <w:rPr>
                <w:rFonts w:ascii="Times New Roman"/>
                <w:b w:val="false"/>
                <w:i w:val="false"/>
                <w:color w:val="000000"/>
                <w:sz w:val="20"/>
              </w:rPr>
              <w:t>
СРИМ</w:t>
            </w:r>
          </w:p>
          <w:bookmarkEnd w:id="2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5"/>
          <w:p>
            <w:pPr>
              <w:spacing w:after="20"/>
              <w:ind w:left="20"/>
              <w:jc w:val="both"/>
            </w:pPr>
            <w:r>
              <w:rPr>
                <w:rFonts w:ascii="Times New Roman"/>
                <w:b w:val="false"/>
                <w:i w:val="false"/>
                <w:color w:val="000000"/>
                <w:sz w:val="20"/>
              </w:rPr>
              <w:t>
барлығы – 1999,7:</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РБ – 794,5,</w:t>
            </w:r>
          </w:p>
          <w:p>
            <w:pPr>
              <w:spacing w:after="20"/>
              <w:ind w:left="20"/>
              <w:jc w:val="both"/>
            </w:pPr>
            <w:r>
              <w:rPr>
                <w:rFonts w:ascii="Times New Roman"/>
                <w:b w:val="false"/>
                <w:i w:val="false"/>
                <w:color w:val="000000"/>
                <w:sz w:val="20"/>
              </w:rPr>
              <w:t>
ХҚҰ – 1205,2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6"/>
          <w:p>
            <w:pPr>
              <w:spacing w:after="20"/>
              <w:ind w:left="20"/>
              <w:jc w:val="both"/>
            </w:pPr>
            <w:r>
              <w:rPr>
                <w:rFonts w:ascii="Times New Roman"/>
                <w:b w:val="false"/>
                <w:i w:val="false"/>
                <w:color w:val="000000"/>
                <w:sz w:val="20"/>
              </w:rPr>
              <w:t>
3</w:t>
            </w:r>
          </w:p>
          <w:bookmarkEnd w:id="2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округтердегі 6 магистральдық каналды, 9 магистральдық құбыржолды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7"/>
          <w:p>
            <w:pPr>
              <w:spacing w:after="20"/>
              <w:ind w:left="20"/>
              <w:jc w:val="both"/>
            </w:pPr>
            <w:r>
              <w:rPr>
                <w:rFonts w:ascii="Times New Roman"/>
                <w:b w:val="false"/>
                <w:i w:val="false"/>
                <w:color w:val="000000"/>
                <w:sz w:val="20"/>
              </w:rPr>
              <w:t>
СРИМ, ЖАО</w:t>
            </w:r>
          </w:p>
          <w:bookmarkEnd w:id="20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8"/>
          <w:p>
            <w:pPr>
              <w:spacing w:after="20"/>
              <w:ind w:left="20"/>
              <w:jc w:val="both"/>
            </w:pPr>
            <w:r>
              <w:rPr>
                <w:rFonts w:ascii="Times New Roman"/>
                <w:b w:val="false"/>
                <w:i w:val="false"/>
                <w:color w:val="000000"/>
                <w:sz w:val="20"/>
              </w:rPr>
              <w:t>
барлығы – 14109,7:</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РБ – 13822,9,</w:t>
            </w:r>
          </w:p>
          <w:p>
            <w:pPr>
              <w:spacing w:after="20"/>
              <w:ind w:left="20"/>
              <w:jc w:val="both"/>
            </w:pPr>
            <w:r>
              <w:rPr>
                <w:rFonts w:ascii="Times New Roman"/>
                <w:b w:val="false"/>
                <w:i w:val="false"/>
                <w:color w:val="000000"/>
                <w:sz w:val="20"/>
              </w:rPr>
              <w:t>
ЖБ – 286,8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9"/>
          <w:p>
            <w:pPr>
              <w:spacing w:after="20"/>
              <w:ind w:left="20"/>
              <w:jc w:val="both"/>
            </w:pPr>
            <w:r>
              <w:rPr>
                <w:rFonts w:ascii="Times New Roman"/>
                <w:b w:val="false"/>
                <w:i w:val="false"/>
                <w:color w:val="000000"/>
                <w:sz w:val="20"/>
              </w:rPr>
              <w:t>
РБ, ЖБ</w:t>
            </w:r>
          </w:p>
          <w:bookmarkEnd w:id="20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0"/>
          <w:p>
            <w:pPr>
              <w:spacing w:after="20"/>
              <w:ind w:left="20"/>
              <w:jc w:val="both"/>
            </w:pPr>
            <w:r>
              <w:rPr>
                <w:rFonts w:ascii="Times New Roman"/>
                <w:b w:val="false"/>
                <w:i w:val="false"/>
                <w:color w:val="000000"/>
                <w:sz w:val="20"/>
              </w:rPr>
              <w:t>
барлығы – 14041,0:</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РБ – 7200,0,</w:t>
            </w:r>
          </w:p>
          <w:p>
            <w:pPr>
              <w:spacing w:after="20"/>
              <w:ind w:left="20"/>
              <w:jc w:val="both"/>
            </w:pPr>
            <w:r>
              <w:rPr>
                <w:rFonts w:ascii="Times New Roman"/>
                <w:b w:val="false"/>
                <w:i w:val="false"/>
                <w:color w:val="000000"/>
                <w:sz w:val="20"/>
              </w:rPr>
              <w:t>
ЖБ – 6841,0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1"/>
          <w:p>
            <w:pPr>
              <w:spacing w:after="20"/>
              <w:ind w:left="20"/>
              <w:jc w:val="both"/>
            </w:pPr>
            <w:r>
              <w:rPr>
                <w:rFonts w:ascii="Times New Roman"/>
                <w:b w:val="false"/>
                <w:i w:val="false"/>
                <w:color w:val="000000"/>
                <w:sz w:val="20"/>
              </w:rPr>
              <w:t>
Күтілетін нәтижелер: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 көпфакторлы зерттеп-қарау (жылына бірлік): 2024 жыл – 2 бірл., 2025 жыл – 3 бірл., 2026 жыл – 4 бірл., 2028 жыл – 4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үнемдеу технологияларын қолдана отырып, суармалы алқаптарды ұлғайту (мың га, өспелі): 2024 жыл – 12,1 мың га, 2025 жыл – 18,0 мың га, 2026 жыл – 22,0 мың га, 2027 жыл – 26,0 мың га, 2028 жыл – 29,0 мың га.</w:t>
            </w:r>
          </w:p>
          <w:p>
            <w:pPr>
              <w:spacing w:after="20"/>
              <w:ind w:left="20"/>
              <w:jc w:val="both"/>
            </w:pPr>
            <w:r>
              <w:rPr>
                <w:rFonts w:ascii="Times New Roman"/>
                <w:b w:val="false"/>
                <w:i w:val="false"/>
                <w:color w:val="000000"/>
                <w:sz w:val="20"/>
              </w:rPr>
              <w:t>
3. Жаңа суармалы алқаптарды енгізу (жылына мың га): 2027 жыл – 22,62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2"/>
          <w:p>
            <w:pPr>
              <w:spacing w:after="20"/>
              <w:ind w:left="20"/>
              <w:jc w:val="both"/>
            </w:pPr>
            <w:r>
              <w:rPr>
                <w:rFonts w:ascii="Times New Roman"/>
                <w:b w:val="false"/>
                <w:i w:val="false"/>
                <w:color w:val="000000"/>
                <w:sz w:val="20"/>
              </w:rPr>
              <w:t>
1</w:t>
            </w:r>
          </w:p>
          <w:bookmarkEnd w:id="2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қоймасын (Жоғарғы Тобыл, Қаратомар, Амангелді, Түнтүгір өзенінде)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3"/>
          <w:p>
            <w:pPr>
              <w:spacing w:after="20"/>
              <w:ind w:left="20"/>
              <w:jc w:val="both"/>
            </w:pPr>
            <w:r>
              <w:rPr>
                <w:rFonts w:ascii="Times New Roman"/>
                <w:b w:val="false"/>
                <w:i w:val="false"/>
                <w:color w:val="000000"/>
                <w:sz w:val="20"/>
              </w:rPr>
              <w:t>
СРИМ, ЖАО</w:t>
            </w:r>
          </w:p>
          <w:bookmarkEnd w:id="2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4"/>
          <w:p>
            <w:pPr>
              <w:spacing w:after="20"/>
              <w:ind w:left="20"/>
              <w:jc w:val="both"/>
            </w:pPr>
            <w:r>
              <w:rPr>
                <w:rFonts w:ascii="Times New Roman"/>
                <w:b w:val="false"/>
                <w:i w:val="false"/>
                <w:color w:val="000000"/>
                <w:sz w:val="20"/>
              </w:rPr>
              <w:t>
барлығы – 9496,5:</w:t>
            </w:r>
          </w:p>
          <w:bookmarkEnd w:id="214"/>
          <w:p>
            <w:pPr>
              <w:spacing w:after="20"/>
              <w:ind w:left="20"/>
              <w:jc w:val="both"/>
            </w:pPr>
            <w:r>
              <w:rPr>
                <w:rFonts w:ascii="Times New Roman"/>
                <w:b w:val="false"/>
                <w:i w:val="false"/>
                <w:color w:val="000000"/>
                <w:sz w:val="20"/>
              </w:rPr>
              <w:t>
РБ – 9404,5, ЖБ –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5"/>
          <w:p>
            <w:pPr>
              <w:spacing w:after="20"/>
              <w:ind w:left="20"/>
              <w:jc w:val="both"/>
            </w:pPr>
            <w:r>
              <w:rPr>
                <w:rFonts w:ascii="Times New Roman"/>
                <w:b w:val="false"/>
                <w:i w:val="false"/>
                <w:color w:val="000000"/>
                <w:sz w:val="20"/>
              </w:rPr>
              <w:t>
Қарасу ауданындағы Албарбөгет, Бижан және Степное ауылының бөгеттерін реконструкциялау</w:t>
            </w:r>
          </w:p>
          <w:bookmarkEnd w:id="2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6"/>
          <w:p>
            <w:pPr>
              <w:spacing w:after="20"/>
              <w:ind w:left="20"/>
              <w:jc w:val="both"/>
            </w:pPr>
            <w:r>
              <w:rPr>
                <w:rFonts w:ascii="Times New Roman"/>
                <w:b w:val="false"/>
                <w:i w:val="false"/>
                <w:color w:val="000000"/>
                <w:sz w:val="20"/>
              </w:rPr>
              <w:t>
барлығы – 514,5:</w:t>
            </w:r>
          </w:p>
          <w:bookmarkEnd w:id="216"/>
          <w:p>
            <w:pPr>
              <w:spacing w:after="20"/>
              <w:ind w:left="20"/>
              <w:jc w:val="both"/>
            </w:pPr>
            <w:r>
              <w:rPr>
                <w:rFonts w:ascii="Times New Roman"/>
                <w:b w:val="false"/>
                <w:i w:val="false"/>
                <w:color w:val="000000"/>
                <w:sz w:val="20"/>
              </w:rPr>
              <w:t>
РБ – 336,4, ЖБ – 178,1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қаласындағы қоршау бөгенін күрделі жөндеу және Науырзым ауданының Буревестник ауылы және Алтынсарин ауданының Шоқай ауылы аумағындағы № 3, № 4 бөгендердің жобалау-сметалық құжаттамасын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7"/>
          <w:p>
            <w:pPr>
              <w:spacing w:after="20"/>
              <w:ind w:left="20"/>
              <w:jc w:val="both"/>
            </w:pPr>
            <w:r>
              <w:rPr>
                <w:rFonts w:ascii="Times New Roman"/>
                <w:b w:val="false"/>
                <w:i w:val="false"/>
                <w:color w:val="000000"/>
                <w:sz w:val="20"/>
              </w:rPr>
              <w:t>
барлығы – 13,0:</w:t>
            </w:r>
          </w:p>
          <w:bookmarkEnd w:id="217"/>
          <w:p>
            <w:pPr>
              <w:spacing w:after="20"/>
              <w:ind w:left="20"/>
              <w:jc w:val="both"/>
            </w:pPr>
            <w:r>
              <w:rPr>
                <w:rFonts w:ascii="Times New Roman"/>
                <w:b w:val="false"/>
                <w:i w:val="false"/>
                <w:color w:val="000000"/>
                <w:sz w:val="20"/>
              </w:rPr>
              <w:t>
РБ – 7,4, ЖБ –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жылдың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8"/>
          <w:p>
            <w:pPr>
              <w:spacing w:after="20"/>
              <w:ind w:left="20"/>
              <w:jc w:val="both"/>
            </w:pPr>
            <w:r>
              <w:rPr>
                <w:rFonts w:ascii="Times New Roman"/>
                <w:b w:val="false"/>
                <w:i w:val="false"/>
                <w:color w:val="000000"/>
                <w:sz w:val="20"/>
              </w:rPr>
              <w:t>
барлығы – 402,7:</w:t>
            </w:r>
          </w:p>
          <w:bookmarkEnd w:id="218"/>
          <w:p>
            <w:pPr>
              <w:spacing w:after="20"/>
              <w:ind w:left="20"/>
              <w:jc w:val="both"/>
            </w:pPr>
            <w:r>
              <w:rPr>
                <w:rFonts w:ascii="Times New Roman"/>
                <w:b w:val="false"/>
                <w:i w:val="false"/>
                <w:color w:val="000000"/>
                <w:sz w:val="20"/>
              </w:rPr>
              <w:t>
РБ – 284,7, ЖБ – 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9"/>
          <w:p>
            <w:pPr>
              <w:spacing w:after="20"/>
              <w:ind w:left="20"/>
              <w:jc w:val="both"/>
            </w:pPr>
            <w:r>
              <w:rPr>
                <w:rFonts w:ascii="Times New Roman"/>
                <w:b w:val="false"/>
                <w:i w:val="false"/>
                <w:color w:val="000000"/>
                <w:sz w:val="20"/>
              </w:rPr>
              <w:t>
2028 жылғы 4-тоқсан</w:t>
            </w:r>
          </w:p>
          <w:bookmarkEnd w:id="2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0"/>
          <w:p>
            <w:pPr>
              <w:spacing w:after="20"/>
              <w:ind w:left="20"/>
              <w:jc w:val="both"/>
            </w:pPr>
            <w:r>
              <w:rPr>
                <w:rFonts w:ascii="Times New Roman"/>
                <w:b w:val="false"/>
                <w:i w:val="false"/>
                <w:color w:val="000000"/>
                <w:sz w:val="20"/>
              </w:rPr>
              <w:t>
Қостанай облысының әкімдігі,</w:t>
            </w:r>
          </w:p>
          <w:bookmarkEnd w:id="220"/>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1"/>
          <w:p>
            <w:pPr>
              <w:spacing w:after="20"/>
              <w:ind w:left="20"/>
              <w:jc w:val="both"/>
            </w:pPr>
            <w:r>
              <w:rPr>
                <w:rFonts w:ascii="Times New Roman"/>
                <w:b w:val="false"/>
                <w:i w:val="false"/>
                <w:color w:val="000000"/>
                <w:sz w:val="20"/>
              </w:rPr>
              <w:t>
барлығы – 15009,0:</w:t>
            </w:r>
          </w:p>
          <w:bookmarkEnd w:id="221"/>
          <w:p>
            <w:pPr>
              <w:spacing w:after="20"/>
              <w:ind w:left="20"/>
              <w:jc w:val="both"/>
            </w:pPr>
            <w:r>
              <w:rPr>
                <w:rFonts w:ascii="Times New Roman"/>
                <w:b w:val="false"/>
                <w:i w:val="false"/>
                <w:color w:val="000000"/>
                <w:sz w:val="20"/>
              </w:rPr>
              <w:t>
РБ – 8800,0, ЖБ – 6209,0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2"/>
          <w:p>
            <w:pPr>
              <w:spacing w:after="20"/>
              <w:ind w:left="20"/>
              <w:jc w:val="both"/>
            </w:pPr>
            <w:r>
              <w:rPr>
                <w:rFonts w:ascii="Times New Roman"/>
                <w:b w:val="false"/>
                <w:i w:val="false"/>
                <w:color w:val="000000"/>
                <w:sz w:val="20"/>
              </w:rPr>
              <w:t>
Күтілетін нәтижелер: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жиналған судың көлемі (млн м</w:t>
            </w:r>
            <w:r>
              <w:rPr>
                <w:rFonts w:ascii="Times New Roman"/>
                <w:b w:val="false"/>
                <w:i w:val="false"/>
                <w:color w:val="000000"/>
                <w:vertAlign w:val="superscript"/>
              </w:rPr>
              <w:t>3</w:t>
            </w:r>
            <w:r>
              <w:rPr>
                <w:rFonts w:ascii="Times New Roman"/>
                <w:b w:val="false"/>
                <w:i w:val="false"/>
                <w:color w:val="000000"/>
                <w:sz w:val="20"/>
              </w:rPr>
              <w:t>, өспелі): 2027 жыл – 775,0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5 бірл., 2028 жыл – 2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4. Су үнемдеу технологияларын қолдана отырып, суармалы алқаптарды ұлғайту (мың га, өспелі): 2024 жыл - 4,2 га, 2025 жыл – 9,2 га, 2026 жыл – 14,2 га, 2027 жыл – 19,2 га, 2028 жыл – 24,2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3"/>
          <w:p>
            <w:pPr>
              <w:spacing w:after="20"/>
              <w:ind w:left="20"/>
              <w:jc w:val="both"/>
            </w:pPr>
            <w:r>
              <w:rPr>
                <w:rFonts w:ascii="Times New Roman"/>
                <w:b w:val="false"/>
                <w:i w:val="false"/>
                <w:color w:val="000000"/>
                <w:sz w:val="20"/>
              </w:rPr>
              <w:t>
Қараөзек тармағында су қоймасын және Аманөткел ауылының маңында су торабын салу</w:t>
            </w:r>
          </w:p>
          <w:bookmarkEnd w:id="22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4"/>
          <w:p>
            <w:pPr>
              <w:spacing w:after="20"/>
              <w:ind w:left="20"/>
              <w:jc w:val="both"/>
            </w:pPr>
            <w:r>
              <w:rPr>
                <w:rFonts w:ascii="Times New Roman"/>
                <w:b w:val="false"/>
                <w:i w:val="false"/>
                <w:color w:val="000000"/>
                <w:sz w:val="20"/>
              </w:rPr>
              <w:t>
барлығы – 39182,5:</w:t>
            </w:r>
          </w:p>
          <w:bookmarkEnd w:id="224"/>
          <w:p>
            <w:pPr>
              <w:spacing w:after="20"/>
              <w:ind w:left="20"/>
              <w:jc w:val="both"/>
            </w:pPr>
            <w:r>
              <w:rPr>
                <w:rFonts w:ascii="Times New Roman"/>
                <w:b w:val="false"/>
                <w:i w:val="false"/>
                <w:color w:val="000000"/>
                <w:sz w:val="20"/>
              </w:rPr>
              <w:t>
РБ – 35226,0, ХҚҰ – 3956,5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су қоймасын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5"/>
          <w:p>
            <w:pPr>
              <w:spacing w:after="20"/>
              <w:ind w:left="20"/>
              <w:jc w:val="both"/>
            </w:pPr>
            <w:r>
              <w:rPr>
                <w:rFonts w:ascii="Times New Roman"/>
                <w:b w:val="false"/>
                <w:i w:val="false"/>
                <w:color w:val="000000"/>
                <w:sz w:val="20"/>
              </w:rPr>
              <w:t>
СРИМ</w:t>
            </w:r>
          </w:p>
          <w:bookmarkEnd w:id="2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6"/>
          <w:p>
            <w:pPr>
              <w:spacing w:after="20"/>
              <w:ind w:left="20"/>
              <w:jc w:val="both"/>
            </w:pPr>
            <w:r>
              <w:rPr>
                <w:rFonts w:ascii="Times New Roman"/>
                <w:b w:val="false"/>
                <w:i w:val="false"/>
                <w:color w:val="000000"/>
                <w:sz w:val="20"/>
              </w:rPr>
              <w:t>
РБ – 938,0</w:t>
            </w:r>
          </w:p>
          <w:bookmarkEnd w:id="22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7"/>
          <w:p>
            <w:pPr>
              <w:spacing w:after="20"/>
              <w:ind w:left="20"/>
              <w:jc w:val="both"/>
            </w:pPr>
            <w:r>
              <w:rPr>
                <w:rFonts w:ascii="Times New Roman"/>
                <w:b w:val="false"/>
                <w:i w:val="false"/>
                <w:color w:val="000000"/>
                <w:sz w:val="20"/>
              </w:rPr>
              <w:t>
РБ</w:t>
            </w:r>
          </w:p>
          <w:bookmarkEnd w:id="22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бөгенін реконструкциялау және Сырдария өзенінің атырауын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8"/>
          <w:p>
            <w:pPr>
              <w:spacing w:after="20"/>
              <w:ind w:left="20"/>
              <w:jc w:val="both"/>
            </w:pPr>
            <w:r>
              <w:rPr>
                <w:rFonts w:ascii="Times New Roman"/>
                <w:b w:val="false"/>
                <w:i w:val="false"/>
                <w:color w:val="000000"/>
                <w:sz w:val="20"/>
              </w:rPr>
              <w:t>
СРИМ</w:t>
            </w:r>
          </w:p>
          <w:bookmarkEnd w:id="22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9"/>
          <w:p>
            <w:pPr>
              <w:spacing w:after="20"/>
              <w:ind w:left="20"/>
              <w:jc w:val="both"/>
            </w:pPr>
            <w:r>
              <w:rPr>
                <w:rFonts w:ascii="Times New Roman"/>
                <w:b w:val="false"/>
                <w:i w:val="false"/>
                <w:color w:val="000000"/>
                <w:sz w:val="20"/>
              </w:rPr>
              <w:t>
РБ – 2660,8</w:t>
            </w:r>
          </w:p>
          <w:bookmarkEnd w:id="229"/>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0"/>
          <w:p>
            <w:pPr>
              <w:spacing w:after="20"/>
              <w:ind w:left="20"/>
              <w:jc w:val="both"/>
            </w:pPr>
            <w:r>
              <w:rPr>
                <w:rFonts w:ascii="Times New Roman"/>
                <w:b w:val="false"/>
                <w:i w:val="false"/>
                <w:color w:val="000000"/>
                <w:sz w:val="20"/>
              </w:rPr>
              <w:t>
РБ</w:t>
            </w:r>
          </w:p>
          <w:bookmarkEnd w:id="230"/>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және Ақлақ) су торабын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1"/>
          <w:p>
            <w:pPr>
              <w:spacing w:after="20"/>
              <w:ind w:left="20"/>
              <w:jc w:val="both"/>
            </w:pPr>
            <w:r>
              <w:rPr>
                <w:rFonts w:ascii="Times New Roman"/>
                <w:b w:val="false"/>
                <w:i w:val="false"/>
                <w:color w:val="000000"/>
                <w:sz w:val="20"/>
              </w:rPr>
              <w:t>
СРИМ</w:t>
            </w:r>
          </w:p>
          <w:bookmarkEnd w:id="23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2"/>
          <w:p>
            <w:pPr>
              <w:spacing w:after="20"/>
              <w:ind w:left="20"/>
              <w:jc w:val="both"/>
            </w:pPr>
            <w:r>
              <w:rPr>
                <w:rFonts w:ascii="Times New Roman"/>
                <w:b w:val="false"/>
                <w:i w:val="false"/>
                <w:color w:val="000000"/>
                <w:sz w:val="20"/>
              </w:rPr>
              <w:t>
РБ – 1070,6</w:t>
            </w:r>
          </w:p>
          <w:bookmarkEnd w:id="232"/>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3"/>
          <w:p>
            <w:pPr>
              <w:spacing w:after="20"/>
              <w:ind w:left="20"/>
              <w:jc w:val="both"/>
            </w:pPr>
            <w:r>
              <w:rPr>
                <w:rFonts w:ascii="Times New Roman"/>
                <w:b w:val="false"/>
                <w:i w:val="false"/>
                <w:color w:val="000000"/>
                <w:sz w:val="20"/>
              </w:rPr>
              <w:t>
РБ</w:t>
            </w:r>
          </w:p>
          <w:bookmarkEnd w:id="233"/>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4"/>
          <w:p>
            <w:pPr>
              <w:spacing w:after="20"/>
              <w:ind w:left="20"/>
              <w:jc w:val="both"/>
            </w:pPr>
            <w:r>
              <w:rPr>
                <w:rFonts w:ascii="Times New Roman"/>
                <w:b w:val="false"/>
                <w:i w:val="false"/>
                <w:color w:val="000000"/>
                <w:sz w:val="20"/>
              </w:rPr>
              <w:t>
СРИМ,</w:t>
            </w:r>
          </w:p>
          <w:bookmarkEnd w:id="234"/>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5"/>
          <w:p>
            <w:pPr>
              <w:spacing w:after="20"/>
              <w:ind w:left="20"/>
              <w:jc w:val="both"/>
            </w:pPr>
            <w:r>
              <w:rPr>
                <w:rFonts w:ascii="Times New Roman"/>
                <w:b w:val="false"/>
                <w:i w:val="false"/>
                <w:color w:val="000000"/>
                <w:sz w:val="20"/>
              </w:rPr>
              <w:t>
барлығы – 359,7:</w:t>
            </w:r>
          </w:p>
          <w:bookmarkEnd w:id="235"/>
          <w:p>
            <w:pPr>
              <w:spacing w:after="20"/>
              <w:ind w:left="20"/>
              <w:jc w:val="both"/>
            </w:pPr>
            <w:r>
              <w:rPr>
                <w:rFonts w:ascii="Times New Roman"/>
                <w:b w:val="false"/>
                <w:i w:val="false"/>
                <w:color w:val="000000"/>
                <w:sz w:val="20"/>
              </w:rPr>
              <w:t>
РБ – 295,1, ЖБ –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 каналдарын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және Шиелі аудандарында су беретін 2 канал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6"/>
          <w:p>
            <w:pPr>
              <w:spacing w:after="20"/>
              <w:ind w:left="20"/>
              <w:jc w:val="both"/>
            </w:pPr>
            <w:r>
              <w:rPr>
                <w:rFonts w:ascii="Times New Roman"/>
                <w:b w:val="false"/>
                <w:i w:val="false"/>
                <w:color w:val="000000"/>
                <w:sz w:val="20"/>
              </w:rPr>
              <w:t>
СРИМ,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7"/>
          <w:p>
            <w:pPr>
              <w:spacing w:after="20"/>
              <w:ind w:left="20"/>
              <w:jc w:val="both"/>
            </w:pPr>
            <w:r>
              <w:rPr>
                <w:rFonts w:ascii="Times New Roman"/>
                <w:b w:val="false"/>
                <w:i w:val="false"/>
                <w:color w:val="000000"/>
                <w:sz w:val="20"/>
              </w:rPr>
              <w:t>
барлығы – 2889,0:</w:t>
            </w:r>
          </w:p>
          <w:bookmarkEnd w:id="237"/>
          <w:p>
            <w:pPr>
              <w:spacing w:after="20"/>
              <w:ind w:left="20"/>
              <w:jc w:val="both"/>
            </w:pPr>
            <w:r>
              <w:rPr>
                <w:rFonts w:ascii="Times New Roman"/>
                <w:b w:val="false"/>
                <w:i w:val="false"/>
                <w:color w:val="000000"/>
                <w:sz w:val="20"/>
              </w:rPr>
              <w:t>
РБ – 977,1, ХҚҰ- 1911,9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ауданындағы Келінтөбе магистральдық каналын сумен қамтамасыз етуді жақсарту үшін Сырдария өзенінде тежеуіш құрылысжай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8"/>
          <w:p>
            <w:pPr>
              <w:spacing w:after="20"/>
              <w:ind w:left="20"/>
              <w:jc w:val="both"/>
            </w:pPr>
            <w:r>
              <w:rPr>
                <w:rFonts w:ascii="Times New Roman"/>
                <w:b w:val="false"/>
                <w:i w:val="false"/>
                <w:color w:val="000000"/>
                <w:sz w:val="20"/>
              </w:rPr>
              <w:t>
СРИМ</w:t>
            </w:r>
          </w:p>
          <w:bookmarkEnd w:id="23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Жаманбай батыр ауылдық округінде арықты суландыру жүйелерін және Тайпақкөл мен Қандыарал көлдер жүйелерінде суландыру жүйесін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2007,9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магистральдық және шаруашылықаралық каналды, 21 бірлік коллекторды және Қызылорда Сол жағалау магистральдық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9"/>
          <w:p>
            <w:pPr>
              <w:spacing w:after="20"/>
              <w:ind w:left="20"/>
              <w:jc w:val="both"/>
            </w:pPr>
            <w:r>
              <w:rPr>
                <w:rFonts w:ascii="Times New Roman"/>
                <w:b w:val="false"/>
                <w:i w:val="false"/>
                <w:color w:val="000000"/>
                <w:sz w:val="20"/>
              </w:rPr>
              <w:t>
СРИМ</w:t>
            </w:r>
          </w:p>
          <w:bookmarkEnd w:id="23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0"/>
          <w:p>
            <w:pPr>
              <w:spacing w:after="20"/>
              <w:ind w:left="20"/>
              <w:jc w:val="both"/>
            </w:pPr>
            <w:r>
              <w:rPr>
                <w:rFonts w:ascii="Times New Roman"/>
                <w:b w:val="false"/>
                <w:i w:val="false"/>
                <w:color w:val="000000"/>
                <w:sz w:val="20"/>
              </w:rPr>
              <w:t>
РБ – 36966,2</w:t>
            </w:r>
          </w:p>
          <w:bookmarkEnd w:id="24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жүзеге асыру (ИДЖЖ-2), (Жалағаш ауданының "Кызылорда-1" ИДЖ. Бірінші және екінші іске қосу кешендері)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3351,2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Қазалы, Сырдария, Шиелі аудандарының 6 каналын күрделі жөндеу, коммуналдық меншіктегі 21 каналға жөндеу және тазарту жұмыстарын жүргізу және облыстағы суармалы жерлердің сумен қамтамасыз етілуін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1"/>
          <w:p>
            <w:pPr>
              <w:spacing w:after="20"/>
              <w:ind w:left="20"/>
              <w:jc w:val="both"/>
            </w:pPr>
            <w:r>
              <w:rPr>
                <w:rFonts w:ascii="Times New Roman"/>
                <w:b w:val="false"/>
                <w:i w:val="false"/>
                <w:color w:val="000000"/>
                <w:sz w:val="20"/>
              </w:rPr>
              <w:t>
СРИМ,</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2"/>
          <w:p>
            <w:pPr>
              <w:spacing w:after="20"/>
              <w:ind w:left="20"/>
              <w:jc w:val="both"/>
            </w:pPr>
            <w:r>
              <w:rPr>
                <w:rFonts w:ascii="Times New Roman"/>
                <w:b w:val="false"/>
                <w:i w:val="false"/>
                <w:color w:val="000000"/>
                <w:sz w:val="20"/>
              </w:rPr>
              <w:t>
барлығы – 4633,8:</w:t>
            </w:r>
          </w:p>
          <w:bookmarkEnd w:id="242"/>
          <w:p>
            <w:pPr>
              <w:spacing w:after="20"/>
              <w:ind w:left="20"/>
              <w:jc w:val="both"/>
            </w:pPr>
            <w:r>
              <w:rPr>
                <w:rFonts w:ascii="Times New Roman"/>
                <w:b w:val="false"/>
                <w:i w:val="false"/>
                <w:color w:val="000000"/>
                <w:sz w:val="20"/>
              </w:rPr>
              <w:t>
ЖБ – 794,1, ХҚҰ – 3839,7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3"/>
          <w:p>
            <w:pPr>
              <w:spacing w:after="20"/>
              <w:ind w:left="20"/>
              <w:jc w:val="both"/>
            </w:pPr>
            <w:r>
              <w:rPr>
                <w:rFonts w:ascii="Times New Roman"/>
                <w:b w:val="false"/>
                <w:i w:val="false"/>
                <w:color w:val="000000"/>
                <w:sz w:val="20"/>
              </w:rPr>
              <w:t>
ЖБ, ХҚҰ (ИДБ)</w:t>
            </w:r>
          </w:p>
          <w:bookmarkEnd w:id="243"/>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Суару каналдарында суды есепке алуды автоматтандыру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каналы бойынша су бөлуді және 4 магистральдық және 12 шаруашылықаралық каналда суды есепке алуды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4"/>
          <w:p>
            <w:pPr>
              <w:spacing w:after="20"/>
              <w:ind w:left="20"/>
              <w:jc w:val="both"/>
            </w:pPr>
            <w:r>
              <w:rPr>
                <w:rFonts w:ascii="Times New Roman"/>
                <w:b w:val="false"/>
                <w:i w:val="false"/>
                <w:color w:val="000000"/>
                <w:sz w:val="20"/>
              </w:rPr>
              <w:t>
СРИМ</w:t>
            </w:r>
          </w:p>
          <w:bookmarkEnd w:id="2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22644,2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5"/>
          <w:p>
            <w:pPr>
              <w:spacing w:after="20"/>
              <w:ind w:left="20"/>
              <w:jc w:val="both"/>
            </w:pPr>
            <w:r>
              <w:rPr>
                <w:rFonts w:ascii="Times New Roman"/>
                <w:b w:val="false"/>
                <w:i w:val="false"/>
                <w:color w:val="000000"/>
                <w:sz w:val="20"/>
              </w:rPr>
              <w:t>
РБ</w:t>
            </w:r>
          </w:p>
          <w:bookmarkEnd w:id="24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алудың автоматтандырылған жүйелерін енгізе отырып, 2 гидробекетті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6"/>
          <w:p>
            <w:pPr>
              <w:spacing w:after="20"/>
              <w:ind w:left="20"/>
              <w:jc w:val="both"/>
            </w:pPr>
            <w:r>
              <w:rPr>
                <w:rFonts w:ascii="Times New Roman"/>
                <w:b w:val="false"/>
                <w:i w:val="false"/>
                <w:color w:val="000000"/>
                <w:sz w:val="20"/>
              </w:rPr>
              <w:t>
СРИМ</w:t>
            </w:r>
          </w:p>
          <w:bookmarkEnd w:id="24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2161,1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7"/>
          <w:p>
            <w:pPr>
              <w:spacing w:after="20"/>
              <w:ind w:left="20"/>
              <w:jc w:val="both"/>
            </w:pPr>
            <w:r>
              <w:rPr>
                <w:rFonts w:ascii="Times New Roman"/>
                <w:b w:val="false"/>
                <w:i w:val="false"/>
                <w:color w:val="000000"/>
                <w:sz w:val="20"/>
              </w:rPr>
              <w:t>
РБ</w:t>
            </w:r>
          </w:p>
          <w:bookmarkEnd w:id="247"/>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 дренаж ұңғымаларын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алқаптардағы 144 тік дренаж ұңғымасын және 1730 бірлік бақылау ұңғымаларын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8"/>
          <w:p>
            <w:pPr>
              <w:spacing w:after="20"/>
              <w:ind w:left="20"/>
              <w:jc w:val="both"/>
            </w:pPr>
            <w:r>
              <w:rPr>
                <w:rFonts w:ascii="Times New Roman"/>
                <w:b w:val="false"/>
                <w:i w:val="false"/>
                <w:color w:val="000000"/>
                <w:sz w:val="20"/>
              </w:rPr>
              <w:t>
пайдалануға</w:t>
            </w:r>
          </w:p>
          <w:bookmarkEnd w:id="248"/>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7009,9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9"/>
          <w:p>
            <w:pPr>
              <w:spacing w:after="20"/>
              <w:ind w:left="20"/>
              <w:jc w:val="both"/>
            </w:pPr>
            <w:r>
              <w:rPr>
                <w:rFonts w:ascii="Times New Roman"/>
                <w:b w:val="false"/>
                <w:i w:val="false"/>
                <w:color w:val="000000"/>
                <w:sz w:val="20"/>
              </w:rPr>
              <w:t>
барлығы – 20254,2:</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РБ – 12000,0,</w:t>
            </w:r>
          </w:p>
          <w:p>
            <w:pPr>
              <w:spacing w:after="20"/>
              <w:ind w:left="20"/>
              <w:jc w:val="both"/>
            </w:pPr>
            <w:r>
              <w:rPr>
                <w:rFonts w:ascii="Times New Roman"/>
                <w:b w:val="false"/>
                <w:i w:val="false"/>
                <w:color w:val="000000"/>
                <w:sz w:val="20"/>
              </w:rPr>
              <w:t>
МБ – 8254,2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0"/>
          <w:p>
            <w:pPr>
              <w:spacing w:after="20"/>
              <w:ind w:left="20"/>
              <w:jc w:val="both"/>
            </w:pPr>
            <w:r>
              <w:rPr>
                <w:rFonts w:ascii="Times New Roman"/>
                <w:b w:val="false"/>
                <w:i w:val="false"/>
                <w:color w:val="000000"/>
                <w:sz w:val="20"/>
              </w:rPr>
              <w:t>
Күтілетін нәтиже:</w:t>
            </w:r>
          </w:p>
          <w:bookmarkEnd w:id="250"/>
          <w:p>
            <w:pPr>
              <w:spacing w:after="20"/>
              <w:ind w:left="20"/>
              <w:jc w:val="both"/>
            </w:pPr>
            <w:r>
              <w:rPr>
                <w:rFonts w:ascii="Times New Roman"/>
                <w:b w:val="false"/>
                <w:i w:val="false"/>
                <w:color w:val="000000"/>
                <w:sz w:val="20"/>
              </w:rPr>
              <w:t>
1. Гидротехникалық құрылысжайларды көпфакторлы зерттеп-қарау (жылына бірлік): 2025 жыл – 1 бірл.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ауданының Жармыш ауылындағы Сарықабақ су қоймасының бөгетін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1"/>
          <w:p>
            <w:pPr>
              <w:spacing w:after="20"/>
              <w:ind w:left="20"/>
              <w:jc w:val="both"/>
            </w:pPr>
            <w:r>
              <w:rPr>
                <w:rFonts w:ascii="Times New Roman"/>
                <w:b w:val="false"/>
                <w:i w:val="false"/>
                <w:color w:val="000000"/>
                <w:sz w:val="20"/>
              </w:rPr>
              <w:t>
ЖАО</w:t>
            </w:r>
          </w:p>
          <w:bookmarkEnd w:id="2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2"/>
          <w:p>
            <w:pPr>
              <w:spacing w:after="20"/>
              <w:ind w:left="20"/>
              <w:jc w:val="both"/>
            </w:pPr>
            <w:r>
              <w:rPr>
                <w:rFonts w:ascii="Times New Roman"/>
                <w:b w:val="false"/>
                <w:i w:val="false"/>
                <w:color w:val="000000"/>
                <w:sz w:val="20"/>
              </w:rPr>
              <w:t>
ЖБ – 485,1</w:t>
            </w:r>
          </w:p>
          <w:bookmarkEnd w:id="252"/>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Үйінді бөгендерді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ауданындағы "Ырғызбай", "Қарасай", "Дәуқара" үйінді бөгендерін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3"/>
          <w:p>
            <w:pPr>
              <w:spacing w:after="20"/>
              <w:ind w:left="20"/>
              <w:jc w:val="both"/>
            </w:pPr>
            <w:r>
              <w:rPr>
                <w:rFonts w:ascii="Times New Roman"/>
                <w:b w:val="false"/>
                <w:i w:val="false"/>
                <w:color w:val="000000"/>
                <w:sz w:val="20"/>
              </w:rPr>
              <w:t>
пайдалануға</w:t>
            </w:r>
          </w:p>
          <w:bookmarkEnd w:id="253"/>
          <w:p>
            <w:pPr>
              <w:spacing w:after="20"/>
              <w:ind w:left="20"/>
              <w:jc w:val="both"/>
            </w:pPr>
            <w:r>
              <w:rPr>
                <w:rFonts w:ascii="Times New Roman"/>
                <w:b w:val="false"/>
                <w:i w:val="false"/>
                <w:color w:val="000000"/>
                <w:sz w:val="20"/>
              </w:rPr>
              <w:t>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4"/>
          <w:p>
            <w:pPr>
              <w:spacing w:after="20"/>
              <w:ind w:left="20"/>
              <w:jc w:val="both"/>
            </w:pPr>
            <w:r>
              <w:rPr>
                <w:rFonts w:ascii="Times New Roman"/>
                <w:b w:val="false"/>
                <w:i w:val="false"/>
                <w:color w:val="000000"/>
                <w:sz w:val="20"/>
              </w:rPr>
              <w:t>
СРИМ, ЖАО</w:t>
            </w:r>
          </w:p>
          <w:bookmarkEnd w:id="25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5"/>
          <w:p>
            <w:pPr>
              <w:spacing w:after="20"/>
              <w:ind w:left="20"/>
              <w:jc w:val="both"/>
            </w:pPr>
            <w:r>
              <w:rPr>
                <w:rFonts w:ascii="Times New Roman"/>
                <w:b w:val="false"/>
                <w:i w:val="false"/>
                <w:color w:val="000000"/>
                <w:sz w:val="20"/>
              </w:rPr>
              <w:t>
барлығы – 1765,4:</w:t>
            </w:r>
          </w:p>
          <w:bookmarkEnd w:id="255"/>
          <w:p>
            <w:pPr>
              <w:spacing w:after="20"/>
              <w:ind w:left="20"/>
              <w:jc w:val="both"/>
            </w:pPr>
            <w:r>
              <w:rPr>
                <w:rFonts w:ascii="Times New Roman"/>
                <w:b w:val="false"/>
                <w:i w:val="false"/>
                <w:color w:val="000000"/>
                <w:sz w:val="20"/>
              </w:rPr>
              <w:t>
РБ – 1700,0, ЖБ –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6"/>
          <w:p>
            <w:pPr>
              <w:spacing w:after="20"/>
              <w:ind w:left="20"/>
              <w:jc w:val="both"/>
            </w:pPr>
            <w:r>
              <w:rPr>
                <w:rFonts w:ascii="Times New Roman"/>
                <w:b w:val="false"/>
                <w:i w:val="false"/>
                <w:color w:val="000000"/>
                <w:sz w:val="20"/>
              </w:rPr>
              <w:t>
РБ,</w:t>
            </w:r>
          </w:p>
          <w:bookmarkEnd w:id="256"/>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ауданының Жармыш ауылындағы Сарықабақ су қоймасын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7"/>
          <w:p>
            <w:pPr>
              <w:spacing w:after="20"/>
              <w:ind w:left="20"/>
              <w:jc w:val="both"/>
            </w:pPr>
            <w:r>
              <w:rPr>
                <w:rFonts w:ascii="Times New Roman"/>
                <w:b w:val="false"/>
                <w:i w:val="false"/>
                <w:color w:val="000000"/>
                <w:sz w:val="20"/>
              </w:rPr>
              <w:t>
2025 жылғы 4-тоқсан</w:t>
            </w:r>
          </w:p>
          <w:bookmarkEnd w:id="25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8"/>
          <w:p>
            <w:pPr>
              <w:spacing w:after="20"/>
              <w:ind w:left="20"/>
              <w:jc w:val="both"/>
            </w:pPr>
            <w:r>
              <w:rPr>
                <w:rFonts w:ascii="Times New Roman"/>
                <w:b w:val="false"/>
                <w:i w:val="false"/>
                <w:color w:val="000000"/>
                <w:sz w:val="20"/>
              </w:rPr>
              <w:t>
ЖАО</w:t>
            </w:r>
          </w:p>
          <w:bookmarkEnd w:id="2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9"/>
          <w:p>
            <w:pPr>
              <w:spacing w:after="20"/>
              <w:ind w:left="20"/>
              <w:jc w:val="both"/>
            </w:pPr>
            <w:r>
              <w:rPr>
                <w:rFonts w:ascii="Times New Roman"/>
                <w:b w:val="false"/>
                <w:i w:val="false"/>
                <w:color w:val="000000"/>
                <w:sz w:val="20"/>
              </w:rPr>
              <w:t>
Күтілетін нәтижелер: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 көпфакторлы зерттеп-қарау (жылына бірлік): 2025 жыл – 7 бірл., 2028 жыл – 14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xml:space="preserve">
3. Су үнемдеу технологияларын қолдана отырып, суармалы алқаптарды ұлғайту (мың га, өспелі): 2024 жыл – 93,0 мың га, 2025 жыл – 109,2 мың га, 2026 жыл – 128,0 мың га, 2027 жыл – 137,0 мың га, 2028 жыл – 141,0 мың га.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өзені және Май ауданы Жұмыскер ауылының маңындағы су қоймаларының ТЭН және ЖСҚ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0"/>
          <w:p>
            <w:pPr>
              <w:spacing w:after="20"/>
              <w:ind w:left="20"/>
              <w:jc w:val="both"/>
            </w:pPr>
            <w:r>
              <w:rPr>
                <w:rFonts w:ascii="Times New Roman"/>
                <w:b w:val="false"/>
                <w:i w:val="false"/>
                <w:color w:val="000000"/>
                <w:sz w:val="20"/>
              </w:rPr>
              <w:t>
СРИМ</w:t>
            </w:r>
          </w:p>
          <w:bookmarkEnd w:id="26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1"/>
          <w:p>
            <w:pPr>
              <w:spacing w:after="20"/>
              <w:ind w:left="20"/>
              <w:jc w:val="both"/>
            </w:pPr>
            <w:r>
              <w:rPr>
                <w:rFonts w:ascii="Times New Roman"/>
                <w:b w:val="false"/>
                <w:i w:val="false"/>
                <w:color w:val="000000"/>
                <w:sz w:val="20"/>
              </w:rPr>
              <w:t>
барлығы – 470,0:</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РБ – 300,0,</w:t>
            </w:r>
          </w:p>
          <w:p>
            <w:pPr>
              <w:spacing w:after="20"/>
              <w:ind w:left="20"/>
              <w:jc w:val="both"/>
            </w:pPr>
            <w:r>
              <w:rPr>
                <w:rFonts w:ascii="Times New Roman"/>
                <w:b w:val="false"/>
                <w:i w:val="false"/>
                <w:color w:val="000000"/>
                <w:sz w:val="20"/>
              </w:rPr>
              <w:t>
ЖБ –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Сәтбаев атындағы каналдың № 87 авариялық бөгетін және № 4 су торабын қалпына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2"/>
          <w:p>
            <w:pPr>
              <w:spacing w:after="20"/>
              <w:ind w:left="20"/>
              <w:jc w:val="both"/>
            </w:pPr>
            <w:r>
              <w:rPr>
                <w:rFonts w:ascii="Times New Roman"/>
                <w:b w:val="false"/>
                <w:i w:val="false"/>
                <w:color w:val="000000"/>
                <w:sz w:val="20"/>
              </w:rPr>
              <w:t>
пайдалануға</w:t>
            </w:r>
          </w:p>
          <w:bookmarkEnd w:id="262"/>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3"/>
          <w:p>
            <w:pPr>
              <w:spacing w:after="20"/>
              <w:ind w:left="20"/>
              <w:jc w:val="both"/>
            </w:pPr>
            <w:r>
              <w:rPr>
                <w:rFonts w:ascii="Times New Roman"/>
                <w:b w:val="false"/>
                <w:i w:val="false"/>
                <w:color w:val="000000"/>
                <w:sz w:val="20"/>
              </w:rPr>
              <w:t>
СРИМ</w:t>
            </w:r>
          </w:p>
          <w:bookmarkEnd w:id="26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4"/>
          <w:p>
            <w:pPr>
              <w:spacing w:after="20"/>
              <w:ind w:left="20"/>
              <w:jc w:val="both"/>
            </w:pPr>
            <w:r>
              <w:rPr>
                <w:rFonts w:ascii="Times New Roman"/>
                <w:b w:val="false"/>
                <w:i w:val="false"/>
                <w:color w:val="000000"/>
                <w:sz w:val="20"/>
              </w:rPr>
              <w:t>
РБ – 4 800,0</w:t>
            </w:r>
          </w:p>
          <w:bookmarkEnd w:id="264"/>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 "Қ. Сәтбаев атындағы канал" филиалының объектілерін реконструкциялау және техникалық қайта жарақтандыру бойынша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5"/>
          <w:p>
            <w:pPr>
              <w:spacing w:after="20"/>
              <w:ind w:left="20"/>
              <w:jc w:val="both"/>
            </w:pPr>
            <w:r>
              <w:rPr>
                <w:rFonts w:ascii="Times New Roman"/>
                <w:b w:val="false"/>
                <w:i w:val="false"/>
                <w:color w:val="000000"/>
                <w:sz w:val="20"/>
              </w:rPr>
              <w:t>
пайдалануға</w:t>
            </w:r>
          </w:p>
          <w:bookmarkEnd w:id="265"/>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6"/>
          <w:p>
            <w:pPr>
              <w:spacing w:after="20"/>
              <w:ind w:left="20"/>
              <w:jc w:val="both"/>
            </w:pPr>
            <w:r>
              <w:rPr>
                <w:rFonts w:ascii="Times New Roman"/>
                <w:b w:val="false"/>
                <w:i w:val="false"/>
                <w:color w:val="000000"/>
                <w:sz w:val="20"/>
              </w:rPr>
              <w:t>
СРИМ</w:t>
            </w:r>
          </w:p>
          <w:bookmarkEnd w:id="2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7"/>
          <w:p>
            <w:pPr>
              <w:spacing w:after="20"/>
              <w:ind w:left="20"/>
              <w:jc w:val="both"/>
            </w:pPr>
            <w:r>
              <w:rPr>
                <w:rFonts w:ascii="Times New Roman"/>
                <w:b w:val="false"/>
                <w:i w:val="false"/>
                <w:color w:val="000000"/>
                <w:sz w:val="20"/>
              </w:rPr>
              <w:t>
РБ – 37062,2</w:t>
            </w:r>
          </w:p>
          <w:bookmarkEnd w:id="26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8"/>
          <w:p>
            <w:pPr>
              <w:spacing w:after="20"/>
              <w:ind w:left="20"/>
              <w:jc w:val="both"/>
            </w:pPr>
            <w:r>
              <w:rPr>
                <w:rFonts w:ascii="Times New Roman"/>
                <w:b w:val="false"/>
                <w:i w:val="false"/>
                <w:color w:val="000000"/>
                <w:sz w:val="20"/>
              </w:rPr>
              <w:t>
барлығы – 436,5:</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РБ – 415,5,</w:t>
            </w:r>
          </w:p>
          <w:p>
            <w:pPr>
              <w:spacing w:after="20"/>
              <w:ind w:left="20"/>
              <w:jc w:val="both"/>
            </w:pPr>
            <w:r>
              <w:rPr>
                <w:rFonts w:ascii="Times New Roman"/>
                <w:b w:val="false"/>
                <w:i w:val="false"/>
                <w:color w:val="000000"/>
                <w:sz w:val="20"/>
              </w:rPr>
              <w:t>
ЖБ –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сулардың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Суаруға арналған инженерлік-коммуникациялық инфрақұрылымды (ИКИ)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және Май аудандарында суаруға арналған 3 ИКИ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Суару жүйелерін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Успен"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9"/>
          <w:p>
            <w:pPr>
              <w:spacing w:after="20"/>
              <w:ind w:left="20"/>
              <w:jc w:val="both"/>
            </w:pPr>
            <w:r>
              <w:rPr>
                <w:rFonts w:ascii="Times New Roman"/>
                <w:b w:val="false"/>
                <w:i w:val="false"/>
                <w:color w:val="000000"/>
                <w:sz w:val="20"/>
              </w:rPr>
              <w:t>
РБ</w:t>
            </w:r>
          </w:p>
          <w:bookmarkEnd w:id="26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ауданындағы Лебяженск суару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0"/>
          <w:p>
            <w:pPr>
              <w:spacing w:after="20"/>
              <w:ind w:left="20"/>
              <w:jc w:val="both"/>
            </w:pPr>
            <w:r>
              <w:rPr>
                <w:rFonts w:ascii="Times New Roman"/>
                <w:b w:val="false"/>
                <w:i w:val="false"/>
                <w:color w:val="000000"/>
                <w:sz w:val="20"/>
              </w:rPr>
              <w:t>
СРИМ,</w:t>
            </w:r>
          </w:p>
          <w:bookmarkEnd w:id="270"/>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1"/>
          <w:p>
            <w:pPr>
              <w:spacing w:after="20"/>
              <w:ind w:left="20"/>
              <w:jc w:val="both"/>
            </w:pPr>
            <w:r>
              <w:rPr>
                <w:rFonts w:ascii="Times New Roman"/>
                <w:b w:val="false"/>
                <w:i w:val="false"/>
                <w:color w:val="000000"/>
                <w:sz w:val="20"/>
              </w:rPr>
              <w:t>
барлығы – 16380,0:</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РБ – 16200,0,</w:t>
            </w:r>
          </w:p>
          <w:p>
            <w:pPr>
              <w:spacing w:after="20"/>
              <w:ind w:left="20"/>
              <w:jc w:val="both"/>
            </w:pPr>
            <w:r>
              <w:rPr>
                <w:rFonts w:ascii="Times New Roman"/>
                <w:b w:val="false"/>
                <w:i w:val="false"/>
                <w:color w:val="000000"/>
                <w:sz w:val="20"/>
              </w:rPr>
              <w:t>
ЖБ –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2"/>
          <w:p>
            <w:pPr>
              <w:spacing w:after="20"/>
              <w:ind w:left="20"/>
              <w:jc w:val="both"/>
            </w:pPr>
            <w:r>
              <w:rPr>
                <w:rFonts w:ascii="Times New Roman"/>
                <w:b w:val="false"/>
                <w:i w:val="false"/>
                <w:color w:val="000000"/>
                <w:sz w:val="20"/>
              </w:rPr>
              <w:t>
РБ,</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Май аудандарындағы гидромелиорациялық жүйелерді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3"/>
          <w:p>
            <w:pPr>
              <w:spacing w:after="20"/>
              <w:ind w:left="20"/>
              <w:jc w:val="both"/>
            </w:pPr>
            <w:r>
              <w:rPr>
                <w:rFonts w:ascii="Times New Roman"/>
                <w:b w:val="false"/>
                <w:i w:val="false"/>
                <w:color w:val="000000"/>
                <w:sz w:val="20"/>
              </w:rPr>
              <w:t>
СРИМ,</w:t>
            </w:r>
          </w:p>
          <w:bookmarkEnd w:id="273"/>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4"/>
          <w:p>
            <w:pPr>
              <w:spacing w:after="20"/>
              <w:ind w:left="20"/>
              <w:jc w:val="both"/>
            </w:pPr>
            <w:r>
              <w:rPr>
                <w:rFonts w:ascii="Times New Roman"/>
                <w:b w:val="false"/>
                <w:i w:val="false"/>
                <w:color w:val="000000"/>
                <w:sz w:val="20"/>
              </w:rPr>
              <w:t>
барлығы – 23575,7:</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РБ – 9925,7,</w:t>
            </w:r>
          </w:p>
          <w:p>
            <w:pPr>
              <w:spacing w:after="20"/>
              <w:ind w:left="20"/>
              <w:jc w:val="both"/>
            </w:pPr>
            <w:r>
              <w:rPr>
                <w:rFonts w:ascii="Times New Roman"/>
                <w:b w:val="false"/>
                <w:i w:val="false"/>
                <w:color w:val="000000"/>
                <w:sz w:val="20"/>
              </w:rPr>
              <w:t>
ЖБ – 13650,0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5"/>
          <w:p>
            <w:pPr>
              <w:spacing w:after="20"/>
              <w:ind w:left="20"/>
              <w:jc w:val="both"/>
            </w:pPr>
            <w:r>
              <w:rPr>
                <w:rFonts w:ascii="Times New Roman"/>
                <w:b w:val="false"/>
                <w:i w:val="false"/>
                <w:color w:val="000000"/>
                <w:sz w:val="20"/>
              </w:rPr>
              <w:t>
РБ, ЖБ</w:t>
            </w:r>
          </w:p>
          <w:bookmarkEnd w:id="27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Ертіс, Павлодар, Ақтоғай аудандарындағы және Екібастұз қаласындағы суармалы егіншілік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6"/>
          <w:p>
            <w:pPr>
              <w:spacing w:after="20"/>
              <w:ind w:left="20"/>
              <w:jc w:val="both"/>
            </w:pPr>
            <w:r>
              <w:rPr>
                <w:rFonts w:ascii="Times New Roman"/>
                <w:b w:val="false"/>
                <w:i w:val="false"/>
                <w:color w:val="000000"/>
                <w:sz w:val="20"/>
              </w:rPr>
              <w:t>
СРИМ,</w:t>
            </w:r>
          </w:p>
          <w:bookmarkEnd w:id="276"/>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7"/>
          <w:p>
            <w:pPr>
              <w:spacing w:after="20"/>
              <w:ind w:left="20"/>
              <w:jc w:val="both"/>
            </w:pPr>
            <w:r>
              <w:rPr>
                <w:rFonts w:ascii="Times New Roman"/>
                <w:b w:val="false"/>
                <w:i w:val="false"/>
                <w:color w:val="000000"/>
                <w:sz w:val="20"/>
              </w:rPr>
              <w:t>
барлығы – 4360,0:</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ЖБ – 130,0,</w:t>
            </w:r>
          </w:p>
          <w:p>
            <w:pPr>
              <w:spacing w:after="20"/>
              <w:ind w:left="20"/>
              <w:jc w:val="both"/>
            </w:pPr>
            <w:r>
              <w:rPr>
                <w:rFonts w:ascii="Times New Roman"/>
                <w:b w:val="false"/>
                <w:i w:val="false"/>
                <w:color w:val="000000"/>
                <w:sz w:val="20"/>
              </w:rPr>
              <w:t>
РБ – 4230,0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8"/>
          <w:p>
            <w:pPr>
              <w:spacing w:after="20"/>
              <w:ind w:left="20"/>
              <w:jc w:val="both"/>
            </w:pPr>
            <w:r>
              <w:rPr>
                <w:rFonts w:ascii="Times New Roman"/>
                <w:b w:val="false"/>
                <w:i w:val="false"/>
                <w:color w:val="000000"/>
                <w:sz w:val="20"/>
              </w:rPr>
              <w:t>
РБ, ЖБ</w:t>
            </w:r>
          </w:p>
          <w:bookmarkEnd w:id="278"/>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9"/>
          <w:p>
            <w:pPr>
              <w:spacing w:after="20"/>
              <w:ind w:left="20"/>
              <w:jc w:val="both"/>
            </w:pPr>
            <w:r>
              <w:rPr>
                <w:rFonts w:ascii="Times New Roman"/>
                <w:b w:val="false"/>
                <w:i w:val="false"/>
                <w:color w:val="000000"/>
                <w:sz w:val="20"/>
              </w:rPr>
              <w:t>
Павлодар облысының әкімдігі, СРИМ, АШМ, ӨҚМ, ЭТРМ</w:t>
            </w:r>
          </w:p>
          <w:bookmarkEnd w:id="2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0"/>
          <w:p>
            <w:pPr>
              <w:spacing w:after="20"/>
              <w:ind w:left="20"/>
              <w:jc w:val="both"/>
            </w:pPr>
            <w:r>
              <w:rPr>
                <w:rFonts w:ascii="Times New Roman"/>
                <w:b w:val="false"/>
                <w:i w:val="false"/>
                <w:color w:val="000000"/>
                <w:sz w:val="20"/>
              </w:rPr>
              <w:t>
барлығы – 49344,8:</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РБ – 25440,0,</w:t>
            </w:r>
          </w:p>
          <w:p>
            <w:pPr>
              <w:spacing w:after="20"/>
              <w:ind w:left="20"/>
              <w:jc w:val="both"/>
            </w:pPr>
            <w:r>
              <w:rPr>
                <w:rFonts w:ascii="Times New Roman"/>
                <w:b w:val="false"/>
                <w:i w:val="false"/>
                <w:color w:val="000000"/>
                <w:sz w:val="20"/>
              </w:rPr>
              <w:t>
ЖБ – 23904,8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1"/>
          <w:p>
            <w:pPr>
              <w:spacing w:after="20"/>
              <w:ind w:left="20"/>
              <w:jc w:val="both"/>
            </w:pPr>
            <w:r>
              <w:rPr>
                <w:rFonts w:ascii="Times New Roman"/>
                <w:b w:val="false"/>
                <w:i w:val="false"/>
                <w:color w:val="000000"/>
                <w:sz w:val="20"/>
              </w:rPr>
              <w:t>
Күтілетін нәтижелер: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2028 жыл – 7,5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3 бірл., 2025 жыл – 3 бірл., 2026 жыл – 7 бірл., 2028 жыл – 1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9,4 мың га, 2025 жыл – 11,5 мың га, 2026 жыл – 13,3 мың га, 2027 жыл – 15,2 мың га, 2028 жыл – 17,9 мың га.</w:t>
            </w:r>
          </w:p>
          <w:p>
            <w:pPr>
              <w:spacing w:after="20"/>
              <w:ind w:left="20"/>
              <w:jc w:val="both"/>
            </w:pPr>
            <w:r>
              <w:rPr>
                <w:rFonts w:ascii="Times New Roman"/>
                <w:b w:val="false"/>
                <w:i w:val="false"/>
                <w:color w:val="000000"/>
                <w:sz w:val="20"/>
              </w:rPr>
              <w:t>
5. Жаңа суармалы алқаптарды енгізу (жылына мың га): 2028 жыл – 6,5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Талдысай өзенінде су қоймасы бар Жамбыл су көтергіш бөгетін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2"/>
          <w:p>
            <w:pPr>
              <w:spacing w:after="20"/>
              <w:ind w:left="20"/>
              <w:jc w:val="both"/>
            </w:pPr>
            <w:r>
              <w:rPr>
                <w:rFonts w:ascii="Times New Roman"/>
                <w:b w:val="false"/>
                <w:i w:val="false"/>
                <w:color w:val="000000"/>
                <w:sz w:val="20"/>
              </w:rPr>
              <w:t>
СРИМ, ЖАО</w:t>
            </w:r>
          </w:p>
          <w:bookmarkEnd w:id="28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3"/>
          <w:p>
            <w:pPr>
              <w:spacing w:after="20"/>
              <w:ind w:left="20"/>
              <w:jc w:val="both"/>
            </w:pPr>
            <w:r>
              <w:rPr>
                <w:rFonts w:ascii="Times New Roman"/>
                <w:b w:val="false"/>
                <w:i w:val="false"/>
                <w:color w:val="000000"/>
                <w:sz w:val="20"/>
              </w:rPr>
              <w:t>
барлығы – 881,0:</w:t>
            </w:r>
          </w:p>
          <w:bookmarkEnd w:id="283"/>
          <w:p>
            <w:pPr>
              <w:spacing w:after="20"/>
              <w:ind w:left="20"/>
              <w:jc w:val="both"/>
            </w:pPr>
            <w:r>
              <w:rPr>
                <w:rFonts w:ascii="Times New Roman"/>
                <w:b w:val="false"/>
                <w:i w:val="false"/>
                <w:color w:val="000000"/>
                <w:sz w:val="20"/>
              </w:rPr>
              <w:t>
РБ – 840,0, ЖБ –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атындағы ауданның Тайсары өзенінде Тайсары су торабын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4"/>
          <w:p>
            <w:pPr>
              <w:spacing w:after="20"/>
              <w:ind w:left="20"/>
              <w:jc w:val="both"/>
            </w:pPr>
            <w:r>
              <w:rPr>
                <w:rFonts w:ascii="Times New Roman"/>
                <w:b w:val="false"/>
                <w:i w:val="false"/>
                <w:color w:val="000000"/>
                <w:sz w:val="20"/>
              </w:rPr>
              <w:t>
СРИМ, ЖАО</w:t>
            </w:r>
          </w:p>
          <w:bookmarkEnd w:id="28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5"/>
          <w:p>
            <w:pPr>
              <w:spacing w:after="20"/>
              <w:ind w:left="20"/>
              <w:jc w:val="both"/>
            </w:pPr>
            <w:r>
              <w:rPr>
                <w:rFonts w:ascii="Times New Roman"/>
                <w:b w:val="false"/>
                <w:i w:val="false"/>
                <w:color w:val="000000"/>
                <w:sz w:val="20"/>
              </w:rPr>
              <w:t>
барлығы –  4738,0:</w:t>
            </w:r>
          </w:p>
          <w:bookmarkEnd w:id="285"/>
          <w:p>
            <w:pPr>
              <w:spacing w:after="20"/>
              <w:ind w:left="20"/>
              <w:jc w:val="both"/>
            </w:pPr>
            <w:r>
              <w:rPr>
                <w:rFonts w:ascii="Times New Roman"/>
                <w:b w:val="false"/>
                <w:i w:val="false"/>
                <w:color w:val="000000"/>
                <w:sz w:val="20"/>
              </w:rPr>
              <w:t>
РБ – 4672,0, ЖБ –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ауданында су қоймасы бар су көтергіш бөгетті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6"/>
          <w:p>
            <w:pPr>
              <w:spacing w:after="20"/>
              <w:ind w:left="20"/>
              <w:jc w:val="both"/>
            </w:pPr>
            <w:r>
              <w:rPr>
                <w:rFonts w:ascii="Times New Roman"/>
                <w:b w:val="false"/>
                <w:i w:val="false"/>
                <w:color w:val="000000"/>
                <w:sz w:val="20"/>
              </w:rPr>
              <w:t>
СРИМ, ЖАО</w:t>
            </w:r>
          </w:p>
          <w:bookmarkEnd w:id="28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7"/>
          <w:p>
            <w:pPr>
              <w:spacing w:after="20"/>
              <w:ind w:left="20"/>
              <w:jc w:val="both"/>
            </w:pPr>
            <w:r>
              <w:rPr>
                <w:rFonts w:ascii="Times New Roman"/>
                <w:b w:val="false"/>
                <w:i w:val="false"/>
                <w:color w:val="000000"/>
                <w:sz w:val="20"/>
              </w:rPr>
              <w:t>
барлығы – 1321,0:</w:t>
            </w:r>
          </w:p>
          <w:bookmarkEnd w:id="287"/>
          <w:p>
            <w:pPr>
              <w:spacing w:after="20"/>
              <w:ind w:left="20"/>
              <w:jc w:val="both"/>
            </w:pPr>
            <w:r>
              <w:rPr>
                <w:rFonts w:ascii="Times New Roman"/>
                <w:b w:val="false"/>
                <w:i w:val="false"/>
                <w:color w:val="000000"/>
                <w:sz w:val="20"/>
              </w:rPr>
              <w:t>
РБ – 1246,0, ЖБ –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атындағы ауданның Шарық өзенінде су қоймасы бар Шарық су торабын реконструкциялау жөніндегі ЖСҚ-ны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8"/>
          <w:p>
            <w:pPr>
              <w:spacing w:after="20"/>
              <w:ind w:left="20"/>
              <w:jc w:val="both"/>
            </w:pPr>
            <w:r>
              <w:rPr>
                <w:rFonts w:ascii="Times New Roman"/>
                <w:b w:val="false"/>
                <w:i w:val="false"/>
                <w:color w:val="000000"/>
                <w:sz w:val="20"/>
              </w:rPr>
              <w:t>
2028 жылғы 4-тоқсан</w:t>
            </w:r>
          </w:p>
          <w:bookmarkEnd w:id="28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9"/>
          <w:p>
            <w:pPr>
              <w:spacing w:after="20"/>
              <w:ind w:left="20"/>
              <w:jc w:val="both"/>
            </w:pPr>
            <w:r>
              <w:rPr>
                <w:rFonts w:ascii="Times New Roman"/>
                <w:b w:val="false"/>
                <w:i w:val="false"/>
                <w:color w:val="000000"/>
                <w:sz w:val="20"/>
              </w:rPr>
              <w:t>
СРИМ</w:t>
            </w:r>
          </w:p>
          <w:bookmarkEnd w:id="2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0"/>
          <w:p>
            <w:pPr>
              <w:spacing w:after="20"/>
              <w:ind w:left="20"/>
              <w:jc w:val="both"/>
            </w:pPr>
            <w:r>
              <w:rPr>
                <w:rFonts w:ascii="Times New Roman"/>
                <w:b w:val="false"/>
                <w:i w:val="false"/>
                <w:color w:val="000000"/>
                <w:sz w:val="20"/>
              </w:rPr>
              <w:t>
РБ – 1300,0</w:t>
            </w:r>
          </w:p>
          <w:bookmarkEnd w:id="29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1"/>
          <w:p>
            <w:pPr>
              <w:spacing w:after="20"/>
              <w:ind w:left="20"/>
              <w:jc w:val="both"/>
            </w:pPr>
            <w:r>
              <w:rPr>
                <w:rFonts w:ascii="Times New Roman"/>
                <w:b w:val="false"/>
                <w:i w:val="false"/>
                <w:color w:val="000000"/>
                <w:sz w:val="20"/>
              </w:rPr>
              <w:t>
РБ</w:t>
            </w:r>
          </w:p>
          <w:bookmarkEnd w:id="29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және Петропавл су тораптарындағы 2 автожол көпірін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2"/>
          <w:p>
            <w:pPr>
              <w:spacing w:after="20"/>
              <w:ind w:left="20"/>
              <w:jc w:val="both"/>
            </w:pPr>
            <w:r>
              <w:rPr>
                <w:rFonts w:ascii="Times New Roman"/>
                <w:b w:val="false"/>
                <w:i w:val="false"/>
                <w:color w:val="000000"/>
                <w:sz w:val="20"/>
              </w:rPr>
              <w:t>
2028 жылғы 4-тоқсан</w:t>
            </w:r>
          </w:p>
          <w:bookmarkEnd w:id="29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3"/>
          <w:p>
            <w:pPr>
              <w:spacing w:after="20"/>
              <w:ind w:left="20"/>
              <w:jc w:val="both"/>
            </w:pPr>
            <w:r>
              <w:rPr>
                <w:rFonts w:ascii="Times New Roman"/>
                <w:b w:val="false"/>
                <w:i w:val="false"/>
                <w:color w:val="000000"/>
                <w:sz w:val="20"/>
              </w:rPr>
              <w:t>
СРИМ</w:t>
            </w:r>
          </w:p>
          <w:bookmarkEnd w:id="29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4"/>
          <w:p>
            <w:pPr>
              <w:spacing w:after="20"/>
              <w:ind w:left="20"/>
              <w:jc w:val="both"/>
            </w:pPr>
            <w:r>
              <w:rPr>
                <w:rFonts w:ascii="Times New Roman"/>
                <w:b w:val="false"/>
                <w:i w:val="false"/>
                <w:color w:val="000000"/>
                <w:sz w:val="20"/>
              </w:rPr>
              <w:t>
РБ – 1962,4</w:t>
            </w:r>
          </w:p>
          <w:bookmarkEnd w:id="294"/>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5"/>
          <w:p>
            <w:pPr>
              <w:spacing w:after="20"/>
              <w:ind w:left="20"/>
              <w:jc w:val="both"/>
            </w:pPr>
            <w:r>
              <w:rPr>
                <w:rFonts w:ascii="Times New Roman"/>
                <w:b w:val="false"/>
                <w:i w:val="false"/>
                <w:color w:val="000000"/>
                <w:sz w:val="20"/>
              </w:rPr>
              <w:t>
РБ</w:t>
            </w:r>
          </w:p>
          <w:bookmarkEnd w:id="29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6"/>
          <w:p>
            <w:pPr>
              <w:spacing w:after="20"/>
              <w:ind w:left="20"/>
              <w:jc w:val="both"/>
            </w:pPr>
            <w:r>
              <w:rPr>
                <w:rFonts w:ascii="Times New Roman"/>
                <w:b w:val="false"/>
                <w:i w:val="false"/>
                <w:color w:val="000000"/>
                <w:sz w:val="20"/>
              </w:rPr>
              <w:t>
СРИМ, ЖАО</w:t>
            </w:r>
          </w:p>
          <w:bookmarkEnd w:id="29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275,6: РБ – 30,6, ЖБ – 245,0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каналын және оның суару-суландыру жүйесін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7"/>
          <w:p>
            <w:pPr>
              <w:spacing w:after="20"/>
              <w:ind w:left="20"/>
              <w:jc w:val="both"/>
            </w:pPr>
            <w:r>
              <w:rPr>
                <w:rFonts w:ascii="Times New Roman"/>
                <w:b w:val="false"/>
                <w:i w:val="false"/>
                <w:color w:val="000000"/>
                <w:sz w:val="20"/>
              </w:rPr>
              <w:t>
ЖАО</w:t>
            </w:r>
          </w:p>
          <w:bookmarkEnd w:id="29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8"/>
          <w:p>
            <w:pPr>
              <w:spacing w:after="20"/>
              <w:ind w:left="20"/>
              <w:jc w:val="both"/>
            </w:pPr>
            <w:r>
              <w:rPr>
                <w:rFonts w:ascii="Times New Roman"/>
                <w:b w:val="false"/>
                <w:i w:val="false"/>
                <w:color w:val="000000"/>
                <w:sz w:val="20"/>
              </w:rPr>
              <w:t>
ЖБ – 350,0</w:t>
            </w:r>
          </w:p>
          <w:bookmarkEnd w:id="298"/>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9"/>
          <w:p>
            <w:pPr>
              <w:spacing w:after="20"/>
              <w:ind w:left="20"/>
              <w:jc w:val="both"/>
            </w:pPr>
            <w:r>
              <w:rPr>
                <w:rFonts w:ascii="Times New Roman"/>
                <w:b w:val="false"/>
                <w:i w:val="false"/>
                <w:color w:val="000000"/>
                <w:sz w:val="20"/>
              </w:rPr>
              <w:t>
Солтүстік Қазақстан облысының әкімдігі,</w:t>
            </w:r>
          </w:p>
          <w:bookmarkEnd w:id="299"/>
          <w:p>
            <w:pPr>
              <w:spacing w:after="20"/>
              <w:ind w:left="20"/>
              <w:jc w:val="both"/>
            </w:pPr>
            <w:r>
              <w:rPr>
                <w:rFonts w:ascii="Times New Roman"/>
                <w:b w:val="false"/>
                <w:i w:val="false"/>
                <w:color w:val="000000"/>
                <w:sz w:val="20"/>
              </w:rPr>
              <w:t>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8192,0: РБ – 5120,0, ЖБ – 3072,0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0"/>
          <w:p>
            <w:pPr>
              <w:spacing w:after="20"/>
              <w:ind w:left="20"/>
              <w:jc w:val="both"/>
            </w:pPr>
            <w:r>
              <w:rPr>
                <w:rFonts w:ascii="Times New Roman"/>
                <w:b w:val="false"/>
                <w:i w:val="false"/>
                <w:color w:val="000000"/>
                <w:sz w:val="20"/>
              </w:rPr>
              <w:t>
Күтілетін нәтижелер: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жинақталған су көлемі (млн м</w:t>
            </w:r>
            <w:r>
              <w:rPr>
                <w:rFonts w:ascii="Times New Roman"/>
                <w:b w:val="false"/>
                <w:i w:val="false"/>
                <w:color w:val="000000"/>
                <w:vertAlign w:val="superscript"/>
              </w:rPr>
              <w:t>3</w:t>
            </w:r>
            <w:r>
              <w:rPr>
                <w:rFonts w:ascii="Times New Roman"/>
                <w:b w:val="false"/>
                <w:i w:val="false"/>
                <w:color w:val="000000"/>
                <w:sz w:val="20"/>
              </w:rPr>
              <w:t>, өспелі): 2024 жыл – 1,0 млн м</w:t>
            </w:r>
            <w:r>
              <w:rPr>
                <w:rFonts w:ascii="Times New Roman"/>
                <w:b w:val="false"/>
                <w:i w:val="false"/>
                <w:color w:val="000000"/>
                <w:vertAlign w:val="superscript"/>
              </w:rPr>
              <w:t>3</w:t>
            </w:r>
            <w:r>
              <w:rPr>
                <w:rFonts w:ascii="Times New Roman"/>
                <w:b w:val="false"/>
                <w:i w:val="false"/>
                <w:color w:val="000000"/>
                <w:sz w:val="20"/>
              </w:rPr>
              <w:t>, 2026 жыл – 46,0 млн м</w:t>
            </w:r>
            <w:r>
              <w:rPr>
                <w:rFonts w:ascii="Times New Roman"/>
                <w:b w:val="false"/>
                <w:i w:val="false"/>
                <w:color w:val="000000"/>
                <w:vertAlign w:val="superscript"/>
              </w:rPr>
              <w:t>3</w:t>
            </w:r>
            <w:r>
              <w:rPr>
                <w:rFonts w:ascii="Times New Roman"/>
                <w:b w:val="false"/>
                <w:i w:val="false"/>
                <w:color w:val="000000"/>
                <w:sz w:val="20"/>
              </w:rPr>
              <w:t>, 2027 жыл – 114,0 млн м</w:t>
            </w:r>
            <w:r>
              <w:rPr>
                <w:rFonts w:ascii="Times New Roman"/>
                <w:b w:val="false"/>
                <w:i w:val="false"/>
                <w:color w:val="000000"/>
                <w:vertAlign w:val="superscript"/>
              </w:rPr>
              <w:t>3</w:t>
            </w:r>
            <w:r>
              <w:rPr>
                <w:rFonts w:ascii="Times New Roman"/>
                <w:b w:val="false"/>
                <w:i w:val="false"/>
                <w:color w:val="000000"/>
                <w:sz w:val="20"/>
              </w:rPr>
              <w:t>, 2028 жыл – 121,3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 көпфакторлы зерттеп-қарау (жылына бірлік): 2024 жыл – 2 бірл., 2026 жыл – 15 бірл., 2028 жыл – 23 бірл.</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каналдарындағы су ысырабын азайту (50-ден 35 %-ға дейін): 2024 жыл – 50 %, 2025 жыл – 47 %, 2026 жыл – 43 %, 2027 жыл – 39 %, 2028 жыл – 35 %.</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үнемдеу технологияларын қолдана отырып, суармалы алқаптарды ұлғайту (мың га, өспелі): 2024 жыл – 54,3 мың га, 2025 жыл – 81,3 мың га, 2026 жыл – 108,3 мың га, 2027 жыл – 135,3 мың га, 2028 жыл – 162,3 мың га.</w:t>
            </w:r>
          </w:p>
          <w:p>
            <w:pPr>
              <w:spacing w:after="20"/>
              <w:ind w:left="20"/>
              <w:jc w:val="both"/>
            </w:pPr>
            <w:r>
              <w:rPr>
                <w:rFonts w:ascii="Times New Roman"/>
                <w:b w:val="false"/>
                <w:i w:val="false"/>
                <w:color w:val="000000"/>
                <w:sz w:val="20"/>
              </w:rPr>
              <w:t>
5. Жаңа суармалы алқаптарды енгізу (жылына мың га): 2028 жыл – 135,5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Гидротехникалық құрылысжайлар салу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қоймасын (Бәйдібек ата, Боралдай, Иқан су, Қарақуыс)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1"/>
          <w:p>
            <w:pPr>
              <w:spacing w:after="20"/>
              <w:ind w:left="20"/>
              <w:jc w:val="both"/>
            </w:pPr>
            <w:r>
              <w:rPr>
                <w:rFonts w:ascii="Times New Roman"/>
                <w:b w:val="false"/>
                <w:i w:val="false"/>
                <w:color w:val="000000"/>
                <w:sz w:val="20"/>
              </w:rPr>
              <w:t>
барлығы – 34382,1: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РБ – 18957,1,</w:t>
            </w:r>
          </w:p>
          <w:p>
            <w:pPr>
              <w:spacing w:after="20"/>
              <w:ind w:left="20"/>
              <w:jc w:val="both"/>
            </w:pPr>
            <w:r>
              <w:rPr>
                <w:rFonts w:ascii="Times New Roman"/>
                <w:b w:val="false"/>
                <w:i w:val="false"/>
                <w:color w:val="000000"/>
                <w:sz w:val="20"/>
              </w:rPr>
              <w:t>
</w:t>
            </w:r>
            <w:r>
              <w:rPr>
                <w:rFonts w:ascii="Times New Roman"/>
                <w:b w:val="false"/>
                <w:i w:val="false"/>
                <w:color w:val="000000"/>
                <w:sz w:val="20"/>
              </w:rPr>
              <w:t>ЖБ – 275,0,</w:t>
            </w:r>
          </w:p>
          <w:p>
            <w:pPr>
              <w:spacing w:after="20"/>
              <w:ind w:left="20"/>
              <w:jc w:val="both"/>
            </w:pPr>
            <w:r>
              <w:rPr>
                <w:rFonts w:ascii="Times New Roman"/>
                <w:b w:val="false"/>
                <w:i w:val="false"/>
                <w:color w:val="000000"/>
                <w:sz w:val="20"/>
              </w:rPr>
              <w:t>
ХҚҰ – 15150,0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2"/>
          <w:p>
            <w:pPr>
              <w:spacing w:after="20"/>
              <w:ind w:left="20"/>
              <w:jc w:val="both"/>
            </w:pPr>
            <w:r>
              <w:rPr>
                <w:rFonts w:ascii="Times New Roman"/>
                <w:b w:val="false"/>
                <w:i w:val="false"/>
                <w:color w:val="000000"/>
                <w:sz w:val="20"/>
              </w:rPr>
              <w:t>
РБ,</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ХҚҰ</w:t>
            </w:r>
          </w:p>
          <w:p>
            <w:pPr>
              <w:spacing w:after="20"/>
              <w:ind w:left="20"/>
              <w:jc w:val="both"/>
            </w:pPr>
            <w:r>
              <w:rPr>
                <w:rFonts w:ascii="Times New Roman"/>
                <w:b w:val="false"/>
                <w:i w:val="false"/>
                <w:color w:val="000000"/>
                <w:sz w:val="20"/>
              </w:rPr>
              <w:t>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қоймасын (Бадам, Ақтөбе, Қапшағай) реконструкциялау, Тоғыс су қоймасының, Оймауыт су торабының және Көксарай контрреттегішінің инженерлік-техникалық нығайтылуын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"Қазсушар"  РМК ШЖҚ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3"/>
          <w:p>
            <w:pPr>
              <w:spacing w:after="20"/>
              <w:ind w:left="20"/>
              <w:jc w:val="both"/>
            </w:pPr>
            <w:r>
              <w:rPr>
                <w:rFonts w:ascii="Times New Roman"/>
                <w:b w:val="false"/>
                <w:i w:val="false"/>
                <w:color w:val="000000"/>
                <w:sz w:val="20"/>
              </w:rPr>
              <w:t>
барлығы – 41927,8:</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РБ – 3797,8,</w:t>
            </w:r>
          </w:p>
          <w:p>
            <w:pPr>
              <w:spacing w:after="20"/>
              <w:ind w:left="20"/>
              <w:jc w:val="both"/>
            </w:pPr>
            <w:r>
              <w:rPr>
                <w:rFonts w:ascii="Times New Roman"/>
                <w:b w:val="false"/>
                <w:i w:val="false"/>
                <w:color w:val="000000"/>
                <w:sz w:val="20"/>
              </w:rPr>
              <w:t>
ХҚҰ – 38130,0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қоймасын (Бөген, Қосқорған, Майдантал) және коммуналдық меншіктегі 12 су қоймасын (Жамбыл, Ақсүмбе, Бақырлы, Күмісті-1, Күркіреуік, Ағынай, Көкібел, Рабат, Ащы, Ұзынбұлақ, Шылтыр, Құлан)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4"/>
          <w:p>
            <w:pPr>
              <w:spacing w:after="20"/>
              <w:ind w:left="20"/>
              <w:jc w:val="both"/>
            </w:pPr>
            <w:r>
              <w:rPr>
                <w:rFonts w:ascii="Times New Roman"/>
                <w:b w:val="false"/>
                <w:i w:val="false"/>
                <w:color w:val="000000"/>
                <w:sz w:val="20"/>
              </w:rPr>
              <w:t>
пайдалануға</w:t>
            </w:r>
          </w:p>
          <w:bookmarkEnd w:id="304"/>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5"/>
          <w:p>
            <w:pPr>
              <w:spacing w:after="20"/>
              <w:ind w:left="20"/>
              <w:jc w:val="both"/>
            </w:pPr>
            <w:r>
              <w:rPr>
                <w:rFonts w:ascii="Times New Roman"/>
                <w:b w:val="false"/>
                <w:i w:val="false"/>
                <w:color w:val="000000"/>
                <w:sz w:val="20"/>
              </w:rPr>
              <w:t>
барлығы – 36401,0:</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ЖБ – 34301,0,</w:t>
            </w:r>
          </w:p>
          <w:p>
            <w:pPr>
              <w:spacing w:after="20"/>
              <w:ind w:left="20"/>
              <w:jc w:val="both"/>
            </w:pPr>
            <w:r>
              <w:rPr>
                <w:rFonts w:ascii="Times New Roman"/>
                <w:b w:val="false"/>
                <w:i w:val="false"/>
                <w:color w:val="000000"/>
                <w:sz w:val="20"/>
              </w:rPr>
              <w:t>
</w:t>
            </w:r>
            <w:r>
              <w:rPr>
                <w:rFonts w:ascii="Times New Roman"/>
                <w:b w:val="false"/>
                <w:i w:val="false"/>
                <w:color w:val="000000"/>
                <w:sz w:val="20"/>
              </w:rPr>
              <w:t>РБ – 2100,0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6"/>
          <w:p>
            <w:pPr>
              <w:spacing w:after="20"/>
              <w:ind w:left="20"/>
              <w:jc w:val="both"/>
            </w:pPr>
            <w:r>
              <w:rPr>
                <w:rFonts w:ascii="Times New Roman"/>
                <w:b w:val="false"/>
                <w:i w:val="false"/>
                <w:color w:val="000000"/>
                <w:sz w:val="20"/>
              </w:rPr>
              <w:t>
ЖБ, РБ</w:t>
            </w:r>
          </w:p>
          <w:bookmarkEnd w:id="306"/>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гидротехникалық құрылысжайды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7"/>
          <w:p>
            <w:pPr>
              <w:spacing w:after="20"/>
              <w:ind w:left="20"/>
              <w:jc w:val="both"/>
            </w:pPr>
            <w:r>
              <w:rPr>
                <w:rFonts w:ascii="Times New Roman"/>
                <w:b w:val="false"/>
                <w:i w:val="false"/>
                <w:color w:val="000000"/>
                <w:sz w:val="20"/>
              </w:rPr>
              <w:t>
барлығы – 1422,2:</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РБ – 1188,1,</w:t>
            </w:r>
          </w:p>
          <w:p>
            <w:pPr>
              <w:spacing w:after="20"/>
              <w:ind w:left="20"/>
              <w:jc w:val="both"/>
            </w:pPr>
            <w:r>
              <w:rPr>
                <w:rFonts w:ascii="Times New Roman"/>
                <w:b w:val="false"/>
                <w:i w:val="false"/>
                <w:color w:val="000000"/>
                <w:sz w:val="20"/>
              </w:rPr>
              <w:t>
ЖБ – 234,1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каналдарын реконструкциялау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суару каналын, 3 магистральдық каналды және БКМК, Ханым және Зах трансшекаралық магистральдық каналдарын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8"/>
          <w:p>
            <w:pPr>
              <w:spacing w:after="20"/>
              <w:ind w:left="20"/>
              <w:jc w:val="both"/>
            </w:pPr>
            <w:r>
              <w:rPr>
                <w:rFonts w:ascii="Times New Roman"/>
                <w:b w:val="false"/>
                <w:i w:val="false"/>
                <w:color w:val="000000"/>
                <w:sz w:val="20"/>
              </w:rPr>
              <w:t>
барлығы – 239268,7:</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РБ – 21281,7,</w:t>
            </w:r>
          </w:p>
          <w:p>
            <w:pPr>
              <w:spacing w:after="20"/>
              <w:ind w:left="20"/>
              <w:jc w:val="both"/>
            </w:pPr>
            <w:r>
              <w:rPr>
                <w:rFonts w:ascii="Times New Roman"/>
                <w:b w:val="false"/>
                <w:i w:val="false"/>
                <w:color w:val="000000"/>
                <w:sz w:val="20"/>
              </w:rPr>
              <w:t>
</w:t>
            </w:r>
            <w:r>
              <w:rPr>
                <w:rFonts w:ascii="Times New Roman"/>
                <w:b w:val="false"/>
                <w:i w:val="false"/>
                <w:color w:val="000000"/>
                <w:sz w:val="20"/>
              </w:rPr>
              <w:t>ЖБ – 9253,0,</w:t>
            </w:r>
          </w:p>
          <w:p>
            <w:pPr>
              <w:spacing w:after="20"/>
              <w:ind w:left="20"/>
              <w:jc w:val="both"/>
            </w:pPr>
            <w:r>
              <w:rPr>
                <w:rFonts w:ascii="Times New Roman"/>
                <w:b w:val="false"/>
                <w:i w:val="false"/>
                <w:color w:val="000000"/>
                <w:sz w:val="20"/>
              </w:rPr>
              <w:t>
ХҚҰ – 208734,0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9"/>
          <w:p>
            <w:pPr>
              <w:spacing w:after="20"/>
              <w:ind w:left="20"/>
              <w:jc w:val="both"/>
            </w:pPr>
            <w:r>
              <w:rPr>
                <w:rFonts w:ascii="Times New Roman"/>
                <w:b w:val="false"/>
                <w:i w:val="false"/>
                <w:color w:val="000000"/>
                <w:sz w:val="20"/>
              </w:rPr>
              <w:t>
РБ, ЖБ, ХҚҰ (ИДБ)</w:t>
            </w:r>
          </w:p>
          <w:bookmarkEnd w:id="30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атындағы сутартқышын машиналық әдіспен, Қазығұрт, Сарыағаш аудандарының 30 бірлік жерасты құбырлы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0"/>
          <w:p>
            <w:pPr>
              <w:spacing w:after="20"/>
              <w:ind w:left="20"/>
              <w:jc w:val="both"/>
            </w:pPr>
            <w:r>
              <w:rPr>
                <w:rFonts w:ascii="Times New Roman"/>
                <w:b w:val="false"/>
                <w:i w:val="false"/>
                <w:color w:val="000000"/>
                <w:sz w:val="20"/>
              </w:rPr>
              <w:t>
барлығы – 25969,8:</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РБ – 3200,0,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9253,0,</w:t>
            </w:r>
          </w:p>
          <w:p>
            <w:pPr>
              <w:spacing w:after="20"/>
              <w:ind w:left="20"/>
              <w:jc w:val="both"/>
            </w:pPr>
            <w:r>
              <w:rPr>
                <w:rFonts w:ascii="Times New Roman"/>
                <w:b w:val="false"/>
                <w:i w:val="false"/>
                <w:color w:val="000000"/>
                <w:sz w:val="20"/>
              </w:rPr>
              <w:t>
ХҚҰ – 13516,8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сорғы станцияларын (41 бірлік) және Жетісай ауданында 32 бірлік су тұтқыш қондырғыларды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11"/>
          <w:p>
            <w:pPr>
              <w:spacing w:after="20"/>
              <w:ind w:left="20"/>
              <w:jc w:val="both"/>
            </w:pPr>
            <w:r>
              <w:rPr>
                <w:rFonts w:ascii="Times New Roman"/>
                <w:b w:val="false"/>
                <w:i w:val="false"/>
                <w:color w:val="000000"/>
                <w:sz w:val="20"/>
              </w:rPr>
              <w:t>
СРИМ</w:t>
            </w:r>
          </w:p>
          <w:bookmarkEnd w:id="3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4500,0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Жаушықұм алабындағы сутартқыш пен сорғы станциясын және Отырар ауданында сорғы станциясын орната отырып, Шәуілдір су беретін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2"/>
          <w:p>
            <w:pPr>
              <w:spacing w:after="20"/>
              <w:ind w:left="20"/>
              <w:jc w:val="both"/>
            </w:pPr>
            <w:r>
              <w:rPr>
                <w:rFonts w:ascii="Times New Roman"/>
                <w:b w:val="false"/>
                <w:i w:val="false"/>
                <w:color w:val="000000"/>
                <w:sz w:val="20"/>
              </w:rPr>
              <w:t>
СРИМ</w:t>
            </w:r>
          </w:p>
          <w:bookmarkEnd w:id="3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 13670,6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(ЕҚДБ)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10 ауданында орналасқан 5 магистральдық каналды, республикалық меншіктегі 74 және коммуналдық меншіктегі 56 суару каналын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3"/>
          <w:p>
            <w:pPr>
              <w:spacing w:after="20"/>
              <w:ind w:left="20"/>
              <w:jc w:val="both"/>
            </w:pPr>
            <w:r>
              <w:rPr>
                <w:rFonts w:ascii="Times New Roman"/>
                <w:b w:val="false"/>
                <w:i w:val="false"/>
                <w:color w:val="000000"/>
                <w:sz w:val="20"/>
              </w:rPr>
              <w:t>
СРИМ, МИО</w:t>
            </w:r>
          </w:p>
          <w:bookmarkEnd w:id="3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4"/>
          <w:p>
            <w:pPr>
              <w:spacing w:after="20"/>
              <w:ind w:left="20"/>
              <w:jc w:val="both"/>
            </w:pPr>
            <w:r>
              <w:rPr>
                <w:rFonts w:ascii="Times New Roman"/>
                <w:b w:val="false"/>
                <w:i w:val="false"/>
                <w:color w:val="000000"/>
                <w:sz w:val="20"/>
              </w:rPr>
              <w:t>
барлығы – 195502,7:</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РБ – 101594,5,</w:t>
            </w:r>
          </w:p>
          <w:p>
            <w:pPr>
              <w:spacing w:after="20"/>
              <w:ind w:left="20"/>
              <w:jc w:val="both"/>
            </w:pPr>
            <w:r>
              <w:rPr>
                <w:rFonts w:ascii="Times New Roman"/>
                <w:b w:val="false"/>
                <w:i w:val="false"/>
                <w:color w:val="000000"/>
                <w:sz w:val="20"/>
              </w:rPr>
              <w:t>
</w:t>
            </w:r>
            <w:r>
              <w:rPr>
                <w:rFonts w:ascii="Times New Roman"/>
                <w:b w:val="false"/>
                <w:i w:val="false"/>
                <w:color w:val="000000"/>
                <w:sz w:val="20"/>
              </w:rPr>
              <w:t>ЖБ – 8298,6,</w:t>
            </w:r>
          </w:p>
          <w:p>
            <w:pPr>
              <w:spacing w:after="20"/>
              <w:ind w:left="20"/>
              <w:jc w:val="both"/>
            </w:pPr>
            <w:r>
              <w:rPr>
                <w:rFonts w:ascii="Times New Roman"/>
                <w:b w:val="false"/>
                <w:i w:val="false"/>
                <w:color w:val="000000"/>
                <w:sz w:val="20"/>
              </w:rPr>
              <w:t>
ХҚҰ – 85609,6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каналды реконструкциялауға арналған  ЖСҚ-ны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5"/>
          <w:p>
            <w:pPr>
              <w:spacing w:after="20"/>
              <w:ind w:left="20"/>
              <w:jc w:val="both"/>
            </w:pPr>
            <w:r>
              <w:rPr>
                <w:rFonts w:ascii="Times New Roman"/>
                <w:b w:val="false"/>
                <w:i w:val="false"/>
                <w:color w:val="000000"/>
                <w:sz w:val="20"/>
              </w:rPr>
              <w:t>
2025 жылғы 4-тоқсан</w:t>
            </w:r>
          </w:p>
          <w:bookmarkEnd w:id="3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6"/>
          <w:p>
            <w:pPr>
              <w:spacing w:after="20"/>
              <w:ind w:left="20"/>
              <w:jc w:val="both"/>
            </w:pPr>
            <w:r>
              <w:rPr>
                <w:rFonts w:ascii="Times New Roman"/>
                <w:b w:val="false"/>
                <w:i w:val="false"/>
                <w:color w:val="000000"/>
                <w:sz w:val="20"/>
              </w:rPr>
              <w:t>
СРИМ</w:t>
            </w:r>
          </w:p>
          <w:bookmarkEnd w:id="3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2175,5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7"/>
          <w:p>
            <w:pPr>
              <w:spacing w:after="20"/>
              <w:ind w:left="20"/>
              <w:jc w:val="both"/>
            </w:pPr>
            <w:r>
              <w:rPr>
                <w:rFonts w:ascii="Times New Roman"/>
                <w:b w:val="false"/>
                <w:i w:val="false"/>
                <w:color w:val="000000"/>
                <w:sz w:val="20"/>
              </w:rPr>
              <w:t>
РБ</w:t>
            </w:r>
          </w:p>
          <w:bookmarkEnd w:id="31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ИДЖЖ-2 жобасын іске асыру (Мақтаарал ауданының "Мақтаарал 1" ИДЖ. Бірінші іске қосу кешені, Түркістан облысы Мақтаарал ауданының "Арыс-Түркістан" ИДЖ, "Мақтаарал 1" ИДЖ. Екінші іске қосу кешені, Түркістан облысы Мақтаарал ауданының "Мақтаарал 2" ИДЖ, Шардара ауданының "Қызылқұм" ИДЖ)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Коллекторларды механикалық тазарту жұмыстарын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ауданда (Мақтаарал, Жетісай, Отырар, Шардара, Ордабасы) ұзындығы 1716 км болатын 229 бірлік коммуналдық және республикалық меншіктегі коллекторларды механикалық тазарту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8"/>
          <w:p>
            <w:pPr>
              <w:spacing w:after="20"/>
              <w:ind w:left="20"/>
              <w:jc w:val="both"/>
            </w:pPr>
            <w:r>
              <w:rPr>
                <w:rFonts w:ascii="Times New Roman"/>
                <w:b w:val="false"/>
                <w:i w:val="false"/>
                <w:color w:val="000000"/>
                <w:sz w:val="20"/>
              </w:rPr>
              <w:t>
барлығы – 8210,0:</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ЖБ – 8000,0,</w:t>
            </w:r>
          </w:p>
          <w:p>
            <w:pPr>
              <w:spacing w:after="20"/>
              <w:ind w:left="20"/>
              <w:jc w:val="both"/>
            </w:pPr>
            <w:r>
              <w:rPr>
                <w:rFonts w:ascii="Times New Roman"/>
                <w:b w:val="false"/>
                <w:i w:val="false"/>
                <w:color w:val="000000"/>
                <w:sz w:val="20"/>
              </w:rPr>
              <w:t>
РБ –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9"/>
          <w:p>
            <w:pPr>
              <w:spacing w:after="20"/>
              <w:ind w:left="20"/>
              <w:jc w:val="both"/>
            </w:pPr>
            <w:r>
              <w:rPr>
                <w:rFonts w:ascii="Times New Roman"/>
                <w:b w:val="false"/>
                <w:i w:val="false"/>
                <w:color w:val="000000"/>
                <w:sz w:val="20"/>
              </w:rPr>
              <w:t>
ЖБ, РБ</w:t>
            </w:r>
          </w:p>
          <w:bookmarkEnd w:id="31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 дренаж ұңғымаларын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8 ауданындағы 95 бірлік ТДҰ-ны реконструкциялау, 512 бірлік ТДҰ-ны күрделі жөндеу және 749 бірлік ТДҰ-ны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0"/>
          <w:p>
            <w:pPr>
              <w:spacing w:after="20"/>
              <w:ind w:left="20"/>
              <w:jc w:val="both"/>
            </w:pPr>
            <w:r>
              <w:rPr>
                <w:rFonts w:ascii="Times New Roman"/>
                <w:b w:val="false"/>
                <w:i w:val="false"/>
                <w:color w:val="000000"/>
                <w:sz w:val="20"/>
              </w:rPr>
              <w:t>
СРИМ, ЖАО</w:t>
            </w:r>
          </w:p>
          <w:bookmarkEnd w:id="3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1"/>
          <w:p>
            <w:pPr>
              <w:spacing w:after="20"/>
              <w:ind w:left="20"/>
              <w:jc w:val="both"/>
            </w:pPr>
            <w:r>
              <w:rPr>
                <w:rFonts w:ascii="Times New Roman"/>
                <w:b w:val="false"/>
                <w:i w:val="false"/>
                <w:color w:val="000000"/>
                <w:sz w:val="20"/>
              </w:rPr>
              <w:t>
барлығы – 74300,0:</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РБ – 17800,0,</w:t>
            </w:r>
          </w:p>
          <w:p>
            <w:pPr>
              <w:spacing w:after="20"/>
              <w:ind w:left="20"/>
              <w:jc w:val="both"/>
            </w:pPr>
            <w:r>
              <w:rPr>
                <w:rFonts w:ascii="Times New Roman"/>
                <w:b w:val="false"/>
                <w:i w:val="false"/>
                <w:color w:val="000000"/>
                <w:sz w:val="20"/>
              </w:rPr>
              <w:t>
</w:t>
            </w:r>
            <w:r>
              <w:rPr>
                <w:rFonts w:ascii="Times New Roman"/>
                <w:b w:val="false"/>
                <w:i w:val="false"/>
                <w:color w:val="000000"/>
                <w:sz w:val="20"/>
              </w:rPr>
              <w:t>ЖБ – 500,0,</w:t>
            </w:r>
          </w:p>
          <w:p>
            <w:pPr>
              <w:spacing w:after="20"/>
              <w:ind w:left="20"/>
              <w:jc w:val="both"/>
            </w:pPr>
            <w:r>
              <w:rPr>
                <w:rFonts w:ascii="Times New Roman"/>
                <w:b w:val="false"/>
                <w:i w:val="false"/>
                <w:color w:val="000000"/>
                <w:sz w:val="20"/>
              </w:rPr>
              <w:t>
ХҚҰ – 56600,0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Суару каналдарындағы суды есепке алуды автоматтандыру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Құлый, Д. Алтынбеков және К-27, К-34 каналдарында суды есепке алудың автоматтандырылған жүйелерін орната отырып, гидробекеттерді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2"/>
          <w:p>
            <w:pPr>
              <w:spacing w:after="20"/>
              <w:ind w:left="20"/>
              <w:jc w:val="both"/>
            </w:pPr>
            <w:r>
              <w:rPr>
                <w:rFonts w:ascii="Times New Roman"/>
                <w:b w:val="false"/>
                <w:i w:val="false"/>
                <w:color w:val="000000"/>
                <w:sz w:val="20"/>
              </w:rPr>
              <w:t>
СРИМ</w:t>
            </w:r>
          </w:p>
          <w:bookmarkEnd w:id="32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3"/>
          <w:p>
            <w:pPr>
              <w:spacing w:after="20"/>
              <w:ind w:left="20"/>
              <w:jc w:val="both"/>
            </w:pPr>
            <w:r>
              <w:rPr>
                <w:rFonts w:ascii="Times New Roman"/>
                <w:b w:val="false"/>
                <w:i w:val="false"/>
                <w:color w:val="000000"/>
                <w:sz w:val="20"/>
              </w:rPr>
              <w:t>
ХҚҰ – 312,1</w:t>
            </w:r>
          </w:p>
          <w:bookmarkEnd w:id="32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(ИДБ)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4"/>
          <w:p>
            <w:pPr>
              <w:spacing w:after="20"/>
              <w:ind w:left="20"/>
              <w:jc w:val="both"/>
            </w:pPr>
            <w:r>
              <w:rPr>
                <w:rFonts w:ascii="Times New Roman"/>
                <w:b w:val="false"/>
                <w:i w:val="false"/>
                <w:color w:val="000000"/>
                <w:sz w:val="20"/>
              </w:rPr>
              <w:t>
барлығы – 106980,0:</w:t>
            </w:r>
          </w:p>
          <w:bookmarkEnd w:id="324"/>
          <w:p>
            <w:pPr>
              <w:spacing w:after="20"/>
              <w:ind w:left="20"/>
              <w:jc w:val="both"/>
            </w:pPr>
            <w:r>
              <w:rPr>
                <w:rFonts w:ascii="Times New Roman"/>
                <w:b w:val="false"/>
                <w:i w:val="false"/>
                <w:color w:val="000000"/>
                <w:sz w:val="20"/>
              </w:rPr>
              <w:t>
РБ – 64800, ЖБ – 42180,0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5"/>
          <w:p>
            <w:pPr>
              <w:spacing w:after="20"/>
              <w:ind w:left="20"/>
              <w:jc w:val="both"/>
            </w:pPr>
            <w:r>
              <w:rPr>
                <w:rFonts w:ascii="Times New Roman"/>
                <w:b w:val="false"/>
                <w:i w:val="false"/>
                <w:color w:val="000000"/>
                <w:sz w:val="20"/>
              </w:rPr>
              <w:t>
Күтілетін нәтижелер: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 көпфакторлы зерттеп-қарау (жылына бірлік): 2028 жыл – 2 бірл.</w:t>
            </w:r>
          </w:p>
          <w:p>
            <w:pPr>
              <w:spacing w:after="20"/>
              <w:ind w:left="20"/>
              <w:jc w:val="both"/>
            </w:pPr>
            <w:r>
              <w:rPr>
                <w:rFonts w:ascii="Times New Roman"/>
                <w:b w:val="false"/>
                <w:i w:val="false"/>
                <w:color w:val="000000"/>
                <w:sz w:val="20"/>
              </w:rPr>
              <w:t>
2. Су үнемдеу технологияларын қолдана отырып, суармалы алқаптарды ұлғайту (жылына мың га, өсуімен): 2024 жыл – 1,2 мың га, 2025 жыл – 1,5 мың га, 2026 жыл – 4,6 мың га, 2027 жыл – 8,5 мың га, 2028 жыл – 10,0 мың 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Су шаруашылығы инфрақұрылымын дамыту және су тасқынына қарсы іс-шаралар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Су қоймаларын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қоймасының шарасын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321,0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Жаңаарқа ауданындағы Бидайық су қоймасын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26"/>
          <w:p>
            <w:pPr>
              <w:spacing w:after="20"/>
              <w:ind w:left="20"/>
              <w:jc w:val="both"/>
            </w:pPr>
            <w:r>
              <w:rPr>
                <w:rFonts w:ascii="Times New Roman"/>
                <w:b w:val="false"/>
                <w:i w:val="false"/>
                <w:color w:val="000000"/>
                <w:sz w:val="20"/>
              </w:rPr>
              <w:t>
СРИМ,</w:t>
            </w:r>
          </w:p>
          <w:bookmarkEnd w:id="326"/>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7"/>
          <w:p>
            <w:pPr>
              <w:spacing w:after="20"/>
              <w:ind w:left="20"/>
              <w:jc w:val="both"/>
            </w:pPr>
            <w:r>
              <w:rPr>
                <w:rFonts w:ascii="Times New Roman"/>
                <w:b w:val="false"/>
                <w:i w:val="false"/>
                <w:color w:val="000000"/>
                <w:sz w:val="20"/>
              </w:rPr>
              <w:t>
барлығы – 3243,7:</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РБ – 3228,7,</w:t>
            </w:r>
          </w:p>
          <w:p>
            <w:pPr>
              <w:spacing w:after="20"/>
              <w:ind w:left="20"/>
              <w:jc w:val="both"/>
            </w:pPr>
            <w:r>
              <w:rPr>
                <w:rFonts w:ascii="Times New Roman"/>
                <w:b w:val="false"/>
                <w:i w:val="false"/>
                <w:color w:val="000000"/>
                <w:sz w:val="20"/>
              </w:rPr>
              <w:t>
ЖБ –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28"/>
          <w:p>
            <w:pPr>
              <w:spacing w:after="20"/>
              <w:ind w:left="20"/>
              <w:jc w:val="both"/>
            </w:pPr>
            <w:r>
              <w:rPr>
                <w:rFonts w:ascii="Times New Roman"/>
                <w:b w:val="false"/>
                <w:i w:val="false"/>
                <w:color w:val="000000"/>
                <w:sz w:val="20"/>
              </w:rPr>
              <w:t>
РБ, ЖБ</w:t>
            </w:r>
          </w:p>
          <w:bookmarkEnd w:id="328"/>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құрылысжайлардың қауіпсіздік декларациясын әзірлей отырып, оларға көпфакторлы зерттеп-қарау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Ақтасты және Жезді су қоймаларын көпфакторлы зерттеп-қарау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 актісі, қауіпсіздік декларациясы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86,24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Ауыл шаруашылығындағы суармалы судың өнімділігін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суару каналын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магистральдық каналын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пайдалану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СРИМ, АШМ,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9"/>
          <w:p>
            <w:pPr>
              <w:spacing w:after="20"/>
              <w:ind w:left="20"/>
              <w:jc w:val="both"/>
            </w:pPr>
            <w:r>
              <w:rPr>
                <w:rFonts w:ascii="Times New Roman"/>
                <w:b w:val="false"/>
                <w:i w:val="false"/>
                <w:color w:val="000000"/>
                <w:sz w:val="20"/>
              </w:rPr>
              <w:t>
барлығы – 10880,0: РБ – 6800,0, ЖБ – 4080,0</w:t>
            </w:r>
          </w:p>
          <w:bookmarkEnd w:id="329"/>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bl>
    <w:bookmarkStart w:name="z490" w:id="330"/>
    <w:p>
      <w:pPr>
        <w:spacing w:after="0"/>
        <w:ind w:left="0"/>
        <w:jc w:val="both"/>
      </w:pPr>
      <w:r>
        <w:rPr>
          <w:rFonts w:ascii="Times New Roman"/>
          <w:b w:val="false"/>
          <w:i w:val="false"/>
          <w:color w:val="000000"/>
          <w:sz w:val="28"/>
        </w:rPr>
        <w:t>
      Ескертпе: аббревиатуралардың толық жазылуы: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ГКФЗ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құрылысжайларды көпфакторлы зерттеп-қарау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1"/>
          <w:p>
            <w:pPr>
              <w:spacing w:after="20"/>
              <w:ind w:left="20"/>
              <w:jc w:val="both"/>
            </w:pPr>
            <w:r>
              <w:rPr>
                <w:rFonts w:ascii="Times New Roman"/>
                <w:b w:val="false"/>
                <w:i w:val="false"/>
                <w:color w:val="000000"/>
                <w:sz w:val="20"/>
              </w:rPr>
              <w:t>
ИДБ</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ИДЖ</w:t>
            </w:r>
          </w:p>
          <w:p>
            <w:pPr>
              <w:spacing w:after="20"/>
              <w:ind w:left="20"/>
              <w:jc w:val="both"/>
            </w:pPr>
            <w:r>
              <w:rPr>
                <w:rFonts w:ascii="Times New Roman"/>
                <w:b w:val="false"/>
                <w:i w:val="false"/>
                <w:color w:val="000000"/>
                <w:sz w:val="20"/>
              </w:rPr>
              <w:t>
ИДЖЖ-2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32"/>
          <w:p>
            <w:pPr>
              <w:spacing w:after="20"/>
              <w:ind w:left="20"/>
              <w:jc w:val="both"/>
            </w:pPr>
            <w:r>
              <w:rPr>
                <w:rFonts w:ascii="Times New Roman"/>
                <w:b w:val="false"/>
                <w:i w:val="false"/>
                <w:color w:val="000000"/>
                <w:sz w:val="20"/>
              </w:rPr>
              <w:t>
Ислам Даму банкі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ирригациялық және дренаждық жүйелер</w:t>
            </w:r>
          </w:p>
          <w:p>
            <w:pPr>
              <w:spacing w:after="20"/>
              <w:ind w:left="20"/>
              <w:jc w:val="both"/>
            </w:pPr>
            <w:r>
              <w:rPr>
                <w:rFonts w:ascii="Times New Roman"/>
                <w:b w:val="false"/>
                <w:i w:val="false"/>
                <w:color w:val="000000"/>
                <w:sz w:val="20"/>
              </w:rPr>
              <w:t>
ирригациялық және дренаждық жүйелерді жетілдіру жобасы, 2-кезең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33"/>
          <w:p>
            <w:pPr>
              <w:spacing w:after="20"/>
              <w:ind w:left="20"/>
              <w:jc w:val="both"/>
            </w:pPr>
            <w:r>
              <w:rPr>
                <w:rFonts w:ascii="Times New Roman"/>
                <w:b w:val="false"/>
                <w:i w:val="false"/>
                <w:color w:val="000000"/>
                <w:sz w:val="20"/>
              </w:rPr>
              <w:t xml:space="preserve">
"Қазгидромет"ШЖҚ РМК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"Қазсушар"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ШЖҚ РМК</w:t>
            </w:r>
          </w:p>
          <w:p>
            <w:pPr>
              <w:spacing w:after="20"/>
              <w:ind w:left="20"/>
              <w:jc w:val="both"/>
            </w:pPr>
            <w:r>
              <w:rPr>
                <w:rFonts w:ascii="Times New Roman"/>
                <w:b w:val="false"/>
                <w:i w:val="false"/>
                <w:color w:val="000000"/>
                <w:sz w:val="20"/>
              </w:rPr>
              <w:t>
"ҚазСШҒИ"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34"/>
          <w:p>
            <w:pPr>
              <w:spacing w:after="20"/>
              <w:ind w:left="20"/>
              <w:jc w:val="both"/>
            </w:pPr>
            <w:r>
              <w:rPr>
                <w:rFonts w:ascii="Times New Roman"/>
                <w:b w:val="false"/>
                <w:i w:val="false"/>
                <w:color w:val="000000"/>
                <w:sz w:val="20"/>
              </w:rPr>
              <w:t>
"Қазгидромет" шаруашылық жүргізу құқығындағы республикалық мемлекеттік кәсіпорны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ұстаушының меншік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5"/>
          <w:p>
            <w:pPr>
              <w:spacing w:after="20"/>
              <w:ind w:left="20"/>
              <w:jc w:val="both"/>
            </w:pPr>
            <w:r>
              <w:rPr>
                <w:rFonts w:ascii="Times New Roman"/>
                <w:b w:val="false"/>
                <w:i w:val="false"/>
                <w:color w:val="000000"/>
                <w:sz w:val="20"/>
              </w:rPr>
              <w:t>
СРИМ</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ТДҰ</w:t>
            </w:r>
          </w:p>
          <w:p>
            <w:pPr>
              <w:spacing w:after="20"/>
              <w:ind w:left="20"/>
              <w:jc w:val="both"/>
            </w:pPr>
            <w:r>
              <w:rPr>
                <w:rFonts w:ascii="Times New Roman"/>
                <w:b w:val="false"/>
                <w:i w:val="false"/>
                <w:color w:val="000000"/>
                <w:sz w:val="20"/>
              </w:rPr>
              <w:t>
ТЭН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36"/>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тік дренаж ұңғымалары</w:t>
            </w:r>
          </w:p>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