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a110" w14:textId="78ea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мәселелері" туралы Қазақстан Республикасы Үкіметінің 2005 жылғы 22 маусымдағы № 607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9 тамыздағы № 644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147-5) және 147-6) тармақшалармен толықтырылсын:</w:t>
      </w:r>
    </w:p>
    <w:bookmarkStart w:name="z5" w:id="3"/>
    <w:p>
      <w:pPr>
        <w:spacing w:after="0"/>
        <w:ind w:left="0"/>
        <w:jc w:val="both"/>
      </w:pPr>
      <w:r>
        <w:rPr>
          <w:rFonts w:ascii="Times New Roman"/>
          <w:b w:val="false"/>
          <w:i w:val="false"/>
          <w:color w:val="000000"/>
          <w:sz w:val="28"/>
        </w:rPr>
        <w:t>
      "147-5) жоғары әскери, арнаулы оқу орындарына түсуге білім беру жеңілдіктерін алу үшін мерзімді қызметтегі әскери қызметшілерді конкурстық іріктеу қағидаларын бекітеді;</w:t>
      </w:r>
    </w:p>
    <w:bookmarkEnd w:id="3"/>
    <w:bookmarkStart w:name="z6" w:id="4"/>
    <w:p>
      <w:pPr>
        <w:spacing w:after="0"/>
        <w:ind w:left="0"/>
        <w:jc w:val="both"/>
      </w:pPr>
      <w:r>
        <w:rPr>
          <w:rFonts w:ascii="Times New Roman"/>
          <w:b w:val="false"/>
          <w:i w:val="false"/>
          <w:color w:val="000000"/>
          <w:sz w:val="28"/>
        </w:rPr>
        <w:t>
      147-6) Қазақстан Республикасының заңнамасында белгіленген квоталар шегінде медициналық, фармацевтикалық және педагогикалық білімнің білім беру бағдарламаларын қоспағанда, жоғары білімнің білім беру бағдарламалары бойынша жоғары және (немесе) жоғары оқу орнынан кейінгі білім беру ұйымдарына түсуге білім беру жеңілдіктерін алу үшін мерзімді қызметтегі әскери қызметшілерді конкурстық іріктеу қағидаларын ғылым және жоғары білім саласындағы уәкілетті органмен келісу бойынша бекітеді;".</w:t>
      </w:r>
    </w:p>
    <w:bookmarkEnd w:id="4"/>
    <w:bookmarkStart w:name="z7"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