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0ef0" w14:textId="36e0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15 шiлдедегi № 552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"Қазақстан Республикасы Әділет министрлігінің Зияткерлiк меншiк құқығы комитетi" республикалық мемлекеттік мекемесі;</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Мәжбүрлеп орындату комитеті" республикалық мемлекеттік мекемесі;</w:t>
      </w:r>
    </w:p>
    <w:bookmarkEnd w:id="3"/>
    <w:bookmarkStart w:name="z8" w:id="4"/>
    <w:p>
      <w:pPr>
        <w:spacing w:after="0"/>
        <w:ind w:left="0"/>
        <w:jc w:val="both"/>
      </w:pPr>
      <w:r>
        <w:rPr>
          <w:rFonts w:ascii="Times New Roman"/>
          <w:b w:val="false"/>
          <w:i w:val="false"/>
          <w:color w:val="000000"/>
          <w:sz w:val="28"/>
        </w:rPr>
        <w:t>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 құрылсын.</w:t>
      </w:r>
    </w:p>
    <w:bookmarkEnd w:id="4"/>
    <w:bookmarkStart w:name="z9" w:id="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кәсіпорнына қатысты мемлекеттік басқарудың тиісті саласына (аясына) басшылық ететін уәкілетті орган болып айқындалсын.</w:t>
      </w:r>
    </w:p>
    <w:bookmarkEnd w:id="5"/>
    <w:bookmarkStart w:name="z10" w:id="6"/>
    <w:p>
      <w:pPr>
        <w:spacing w:after="0"/>
        <w:ind w:left="0"/>
        <w:jc w:val="both"/>
      </w:pPr>
      <w:r>
        <w:rPr>
          <w:rFonts w:ascii="Times New Roman"/>
          <w:b w:val="false"/>
          <w:i w:val="false"/>
          <w:color w:val="000000"/>
          <w:sz w:val="28"/>
        </w:rPr>
        <w:t>
      3. Осы қаулыға қосымшаға сәйкес Қазақстан Республикасы Әділет министрлігінің қарамағындағы мемлекеттік мекемелер таратылсын.</w:t>
      </w:r>
    </w:p>
    <w:bookmarkEnd w:id="6"/>
    <w:bookmarkStart w:name="z11" w:id="7"/>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Әділет министрлігімен бірлесіп заңнамада белгіленген тәртіппен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xml:space="preserve">
      5.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8"/>
    <w:bookmarkStart w:name="z13"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1-1-тармақпен толықтырылсын: </w:t>
      </w:r>
    </w:p>
    <w:bookmarkStart w:name="z15" w:id="10"/>
    <w:p>
      <w:pPr>
        <w:spacing w:after="0"/>
        <w:ind w:left="0"/>
        <w:jc w:val="both"/>
      </w:pPr>
      <w:r>
        <w:rPr>
          <w:rFonts w:ascii="Times New Roman"/>
          <w:b w:val="false"/>
          <w:i w:val="false"/>
          <w:color w:val="000000"/>
          <w:sz w:val="28"/>
        </w:rPr>
        <w:t>
      "1-1. Министрліктің мынадай ведомстволары бар:</w:t>
      </w:r>
    </w:p>
    <w:bookmarkEnd w:id="10"/>
    <w:bookmarkStart w:name="z16" w:id="11"/>
    <w:p>
      <w:pPr>
        <w:spacing w:after="0"/>
        <w:ind w:left="0"/>
        <w:jc w:val="both"/>
      </w:pPr>
      <w:r>
        <w:rPr>
          <w:rFonts w:ascii="Times New Roman"/>
          <w:b w:val="false"/>
          <w:i w:val="false"/>
          <w:color w:val="000000"/>
          <w:sz w:val="28"/>
        </w:rPr>
        <w:t>
      1) Қазақстан Республикасы Әділет министрлігінің Зияткерлiк меншiк құқығы комитетi;</w:t>
      </w:r>
    </w:p>
    <w:bookmarkEnd w:id="11"/>
    <w:bookmarkStart w:name="z17" w:id="12"/>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w:t>
      </w:r>
    </w:p>
    <w:bookmarkEnd w:id="12"/>
    <w:bookmarkStart w:name="z18" w:id="1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заңгерлік қызметтер көрсетуді ұйымдастыру комитеті.";</w:t>
      </w:r>
    </w:p>
    <w:bookmarkEnd w:id="13"/>
    <w:bookmarkStart w:name="z19" w:id="14"/>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"Министрліктің және оның ведомствосының қарамағындағы ұйымдардың тізбесі:</w:t>
      </w:r>
    </w:p>
    <w:bookmarkEnd w:id="15"/>
    <w:bookmarkStart w:name="z21" w:id="16"/>
    <w:p>
      <w:pPr>
        <w:spacing w:after="0"/>
        <w:ind w:left="0"/>
        <w:jc w:val="both"/>
      </w:pPr>
      <w:r>
        <w:rPr>
          <w:rFonts w:ascii="Times New Roman"/>
          <w:b w:val="false"/>
          <w:i w:val="false"/>
          <w:color w:val="000000"/>
          <w:sz w:val="28"/>
        </w:rPr>
        <w:t>
      1. Министрлік:</w:t>
      </w:r>
    </w:p>
    <w:bookmarkEnd w:id="16"/>
    <w:bookmarkStart w:name="z22" w:id="17"/>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bookmarkEnd w:id="17"/>
    <w:bookmarkStart w:name="z23" w:id="18"/>
    <w:p>
      <w:pPr>
        <w:spacing w:after="0"/>
        <w:ind w:left="0"/>
        <w:jc w:val="both"/>
      </w:pPr>
      <w:r>
        <w:rPr>
          <w:rFonts w:ascii="Times New Roman"/>
          <w:b w:val="false"/>
          <w:i w:val="false"/>
          <w:color w:val="000000"/>
          <w:sz w:val="28"/>
        </w:rPr>
        <w:t>
      2) Қазақстан Республикасы Әділет министрлігінің "Сот сараптамалары орталығы" республикалық мемлекеттік қазыналық кәсіпорны.</w:t>
      </w:r>
    </w:p>
    <w:bookmarkEnd w:id="18"/>
    <w:bookmarkStart w:name="z24" w:id="19"/>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19"/>
    <w:bookmarkStart w:name="z25" w:id="20"/>
    <w:p>
      <w:pPr>
        <w:spacing w:after="0"/>
        <w:ind w:left="0"/>
        <w:jc w:val="both"/>
      </w:pP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20"/>
    <w:bookmarkStart w:name="z26" w:id="21"/>
    <w:p>
      <w:pPr>
        <w:spacing w:after="0"/>
        <w:ind w:left="0"/>
        <w:jc w:val="both"/>
      </w:pPr>
      <w:r>
        <w:rPr>
          <w:rFonts w:ascii="Times New Roman"/>
          <w:b w:val="false"/>
          <w:i w:val="false"/>
          <w:color w:val="000000"/>
          <w:sz w:val="28"/>
        </w:rPr>
        <w:t xml:space="preserve">
      Министрліктің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 xml:space="preserve"> 21, 22, 23, 24, 25, 26, 27, 28, 29, 30, 31, 32, 33, 34, 35, 36, 37, 38, 39, 40, 41, 42, 43, 44, 45, 46, 47, 48,49, 50, 51, 52, 53, 54, 55, 56, 57, 58, 59, 60, 61, 62, 63, 64, 65, 66, 67, 68, 69, 70, 71, 72, 73, 74, 75, 76, 77, 78, 79-тармақтар алып тасталсын.</w:t>
      </w:r>
    </w:p>
    <w:bookmarkEnd w:id="21"/>
    <w:bookmarkStart w:name="z27" w:id="22"/>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шілдедегі</w:t>
            </w:r>
            <w:r>
              <w:br/>
            </w:r>
            <w:r>
              <w:rPr>
                <w:rFonts w:ascii="Times New Roman"/>
                <w:b w:val="false"/>
                <w:i w:val="false"/>
                <w:color w:val="000000"/>
                <w:sz w:val="20"/>
              </w:rPr>
              <w:t>№ 552 қаулысына</w:t>
            </w:r>
            <w:r>
              <w:br/>
            </w:r>
            <w:r>
              <w:rPr>
                <w:rFonts w:ascii="Times New Roman"/>
                <w:b w:val="false"/>
                <w:i w:val="false"/>
                <w:color w:val="000000"/>
                <w:sz w:val="20"/>
              </w:rPr>
              <w:t>қосымша</w:t>
            </w:r>
          </w:p>
        </w:tc>
      </w:tr>
    </w:tbl>
    <w:bookmarkStart w:name="z30" w:id="23"/>
    <w:p>
      <w:pPr>
        <w:spacing w:after="0"/>
        <w:ind w:left="0"/>
        <w:jc w:val="left"/>
      </w:pPr>
      <w:r>
        <w:rPr>
          <w:rFonts w:ascii="Times New Roman"/>
          <w:b/>
          <w:i w:val="false"/>
          <w:color w:val="000000"/>
        </w:rPr>
        <w:t xml:space="preserve"> Қазақстан Республикасы Әділет министрлігінің қарамағындағы таратылатын мемлекеттік мекемелерінің тізбесі</w:t>
      </w:r>
    </w:p>
    <w:bookmarkEnd w:id="23"/>
    <w:bookmarkStart w:name="z31" w:id="24"/>
    <w:p>
      <w:pPr>
        <w:spacing w:after="0"/>
        <w:ind w:left="0"/>
        <w:jc w:val="both"/>
      </w:pPr>
      <w:r>
        <w:rPr>
          <w:rFonts w:ascii="Times New Roman"/>
          <w:b w:val="false"/>
          <w:i w:val="false"/>
          <w:color w:val="000000"/>
          <w:sz w:val="28"/>
        </w:rPr>
        <w:t>
      1. Қазақстан Республикасының Әділет министрлігі Абай облысының әдiлет департаментi Семей қаласының ауданаралық әділет басқармасы.</w:t>
      </w:r>
    </w:p>
    <w:bookmarkEnd w:id="24"/>
    <w:bookmarkStart w:name="z32" w:id="25"/>
    <w:p>
      <w:pPr>
        <w:spacing w:after="0"/>
        <w:ind w:left="0"/>
        <w:jc w:val="both"/>
      </w:pPr>
      <w:r>
        <w:rPr>
          <w:rFonts w:ascii="Times New Roman"/>
          <w:b w:val="false"/>
          <w:i w:val="false"/>
          <w:color w:val="000000"/>
          <w:sz w:val="28"/>
        </w:rPr>
        <w:t>
      2. Қазақстан Республикасының Әділет министрлігі Абай облысының әдiлет департаментi Үржар ауданаралық әділет басқармасы.</w:t>
      </w:r>
    </w:p>
    <w:bookmarkEnd w:id="25"/>
    <w:bookmarkStart w:name="z33" w:id="26"/>
    <w:p>
      <w:pPr>
        <w:spacing w:after="0"/>
        <w:ind w:left="0"/>
        <w:jc w:val="both"/>
      </w:pPr>
      <w:r>
        <w:rPr>
          <w:rFonts w:ascii="Times New Roman"/>
          <w:b w:val="false"/>
          <w:i w:val="false"/>
          <w:color w:val="000000"/>
          <w:sz w:val="28"/>
        </w:rPr>
        <w:t>
      3. Қазақстан Республикасының Әділет министрлігі Ақмола облысының әдiлет департаментi Ақкөл ауданаралық әділет басқармасы.</w:t>
      </w:r>
    </w:p>
    <w:bookmarkEnd w:id="26"/>
    <w:bookmarkStart w:name="z34" w:id="27"/>
    <w:p>
      <w:pPr>
        <w:spacing w:after="0"/>
        <w:ind w:left="0"/>
        <w:jc w:val="both"/>
      </w:pPr>
      <w:r>
        <w:rPr>
          <w:rFonts w:ascii="Times New Roman"/>
          <w:b w:val="false"/>
          <w:i w:val="false"/>
          <w:color w:val="000000"/>
          <w:sz w:val="28"/>
        </w:rPr>
        <w:t>
      4. Қазақстан Республикасының Әділет министрлігі Ақмола облысының әдiлет департаментi Есіл ауданаралық әділет басқармасы.</w:t>
      </w:r>
    </w:p>
    <w:bookmarkEnd w:id="27"/>
    <w:bookmarkStart w:name="z35" w:id="28"/>
    <w:p>
      <w:pPr>
        <w:spacing w:after="0"/>
        <w:ind w:left="0"/>
        <w:jc w:val="both"/>
      </w:pPr>
      <w:r>
        <w:rPr>
          <w:rFonts w:ascii="Times New Roman"/>
          <w:b w:val="false"/>
          <w:i w:val="false"/>
          <w:color w:val="000000"/>
          <w:sz w:val="28"/>
        </w:rPr>
        <w:t>
      5. Қазақстан Республикасының Әділет министрлігі Ақмола облысының әдiлет департаментi Целиноград ауданаралық әділет басқармасы.</w:t>
      </w:r>
    </w:p>
    <w:bookmarkEnd w:id="28"/>
    <w:bookmarkStart w:name="z36" w:id="29"/>
    <w:p>
      <w:pPr>
        <w:spacing w:after="0"/>
        <w:ind w:left="0"/>
        <w:jc w:val="both"/>
      </w:pPr>
      <w:r>
        <w:rPr>
          <w:rFonts w:ascii="Times New Roman"/>
          <w:b w:val="false"/>
          <w:i w:val="false"/>
          <w:color w:val="000000"/>
          <w:sz w:val="28"/>
        </w:rPr>
        <w:t>
      6. Қазақстан Республикасының Әділет министрлігі Ақмола облысының әдiлет департаментi Бурабай ауданаралық әділет басқармасы.</w:t>
      </w:r>
    </w:p>
    <w:bookmarkEnd w:id="29"/>
    <w:bookmarkStart w:name="z37" w:id="30"/>
    <w:p>
      <w:pPr>
        <w:spacing w:after="0"/>
        <w:ind w:left="0"/>
        <w:jc w:val="both"/>
      </w:pPr>
      <w:r>
        <w:rPr>
          <w:rFonts w:ascii="Times New Roman"/>
          <w:b w:val="false"/>
          <w:i w:val="false"/>
          <w:color w:val="000000"/>
          <w:sz w:val="28"/>
        </w:rPr>
        <w:t>
      7. Қазақстан Республикасының Әділет министрлігі Алматы облысының әдiлет департаментi Еңбекшіқазақ ауданаралық әділет басқармасы.</w:t>
      </w:r>
    </w:p>
    <w:bookmarkEnd w:id="30"/>
    <w:bookmarkStart w:name="z38" w:id="31"/>
    <w:p>
      <w:pPr>
        <w:spacing w:after="0"/>
        <w:ind w:left="0"/>
        <w:jc w:val="both"/>
      </w:pPr>
      <w:r>
        <w:rPr>
          <w:rFonts w:ascii="Times New Roman"/>
          <w:b w:val="false"/>
          <w:i w:val="false"/>
          <w:color w:val="000000"/>
          <w:sz w:val="28"/>
        </w:rPr>
        <w:t>
      8. Қазақстан Республикасының Әділет министрлігі Алматы облысының әдiлет департаментi Қарасай ауданаралық әділет басқармасы.</w:t>
      </w:r>
    </w:p>
    <w:bookmarkEnd w:id="31"/>
    <w:bookmarkStart w:name="z39" w:id="32"/>
    <w:p>
      <w:pPr>
        <w:spacing w:after="0"/>
        <w:ind w:left="0"/>
        <w:jc w:val="both"/>
      </w:pPr>
      <w:r>
        <w:rPr>
          <w:rFonts w:ascii="Times New Roman"/>
          <w:b w:val="false"/>
          <w:i w:val="false"/>
          <w:color w:val="000000"/>
          <w:sz w:val="28"/>
        </w:rPr>
        <w:t>
      9. Қазақстан Республикасының Әділет министрлігі Алматы облысының әдiлет департаментi Іле ауданаралық әділет басқармасы.</w:t>
      </w:r>
    </w:p>
    <w:bookmarkEnd w:id="32"/>
    <w:bookmarkStart w:name="z40" w:id="33"/>
    <w:p>
      <w:pPr>
        <w:spacing w:after="0"/>
        <w:ind w:left="0"/>
        <w:jc w:val="both"/>
      </w:pPr>
      <w:r>
        <w:rPr>
          <w:rFonts w:ascii="Times New Roman"/>
          <w:b w:val="false"/>
          <w:i w:val="false"/>
          <w:color w:val="000000"/>
          <w:sz w:val="28"/>
        </w:rPr>
        <w:t>
      10. Қазақстан Республикасының Әділет министрлігі Ақтөбе облысының әдiлет департаментi Мұғалжар ауданаралық әділет басқармасы.</w:t>
      </w:r>
    </w:p>
    <w:bookmarkEnd w:id="33"/>
    <w:bookmarkStart w:name="z41" w:id="34"/>
    <w:p>
      <w:pPr>
        <w:spacing w:after="0"/>
        <w:ind w:left="0"/>
        <w:jc w:val="both"/>
      </w:pPr>
      <w:r>
        <w:rPr>
          <w:rFonts w:ascii="Times New Roman"/>
          <w:b w:val="false"/>
          <w:i w:val="false"/>
          <w:color w:val="000000"/>
          <w:sz w:val="28"/>
        </w:rPr>
        <w:t>
      11. Қазақстан Республикасының Әділет министрлігі Ақтөбе облысының әдiлет департаментi Ойыл ауданаралық әділет басқармасы.</w:t>
      </w:r>
    </w:p>
    <w:bookmarkEnd w:id="34"/>
    <w:bookmarkStart w:name="z42" w:id="35"/>
    <w:p>
      <w:pPr>
        <w:spacing w:after="0"/>
        <w:ind w:left="0"/>
        <w:jc w:val="both"/>
      </w:pPr>
      <w:r>
        <w:rPr>
          <w:rFonts w:ascii="Times New Roman"/>
          <w:b w:val="false"/>
          <w:i w:val="false"/>
          <w:color w:val="000000"/>
          <w:sz w:val="28"/>
        </w:rPr>
        <w:t>
      12. Қазақстан Республикасының Әділет министрлігі Ақтөбе облысының әдiлет департаментi Хромтау ауданаралық әділет басқармасы.</w:t>
      </w:r>
    </w:p>
    <w:bookmarkEnd w:id="35"/>
    <w:bookmarkStart w:name="z43" w:id="36"/>
    <w:p>
      <w:pPr>
        <w:spacing w:after="0"/>
        <w:ind w:left="0"/>
        <w:jc w:val="both"/>
      </w:pPr>
      <w:r>
        <w:rPr>
          <w:rFonts w:ascii="Times New Roman"/>
          <w:b w:val="false"/>
          <w:i w:val="false"/>
          <w:color w:val="000000"/>
          <w:sz w:val="28"/>
        </w:rPr>
        <w:t>
      13. Қазақстан Республикасының Әділет министрлігі Ақтөбе облысының әдiлет департаментi Шалқар ауданаралық әділет басқармасы.</w:t>
      </w:r>
    </w:p>
    <w:bookmarkEnd w:id="36"/>
    <w:bookmarkStart w:name="z44" w:id="37"/>
    <w:p>
      <w:pPr>
        <w:spacing w:after="0"/>
        <w:ind w:left="0"/>
        <w:jc w:val="both"/>
      </w:pPr>
      <w:r>
        <w:rPr>
          <w:rFonts w:ascii="Times New Roman"/>
          <w:b w:val="false"/>
          <w:i w:val="false"/>
          <w:color w:val="000000"/>
          <w:sz w:val="28"/>
        </w:rPr>
        <w:t>
      14. Қазақстан Республикасының Әділет министрлігі Атырау облысының әдiлет департаментi Жылыой ауданаралық әділет басқармасы.</w:t>
      </w:r>
    </w:p>
    <w:bookmarkEnd w:id="37"/>
    <w:bookmarkStart w:name="z45" w:id="38"/>
    <w:p>
      <w:pPr>
        <w:spacing w:after="0"/>
        <w:ind w:left="0"/>
        <w:jc w:val="both"/>
      </w:pPr>
      <w:r>
        <w:rPr>
          <w:rFonts w:ascii="Times New Roman"/>
          <w:b w:val="false"/>
          <w:i w:val="false"/>
          <w:color w:val="000000"/>
          <w:sz w:val="28"/>
        </w:rPr>
        <w:t>
      15. Қазақстан Республикасының Әділет министрлігі Атырау облысының әдiлет департаментi Махамбет ауданаралық әділет басқармасы.</w:t>
      </w:r>
    </w:p>
    <w:bookmarkEnd w:id="38"/>
    <w:bookmarkStart w:name="z46" w:id="39"/>
    <w:p>
      <w:pPr>
        <w:spacing w:after="0"/>
        <w:ind w:left="0"/>
        <w:jc w:val="both"/>
      </w:pPr>
      <w:r>
        <w:rPr>
          <w:rFonts w:ascii="Times New Roman"/>
          <w:b w:val="false"/>
          <w:i w:val="false"/>
          <w:color w:val="000000"/>
          <w:sz w:val="28"/>
        </w:rPr>
        <w:t>
      16. Қазақстан Республикасының Әділет министрлігі Атырау облысының әдiлет департаментi Құрманғазы ауданаралық әділет басқармасы.</w:t>
      </w:r>
    </w:p>
    <w:bookmarkEnd w:id="39"/>
    <w:bookmarkStart w:name="z47" w:id="40"/>
    <w:p>
      <w:pPr>
        <w:spacing w:after="0"/>
        <w:ind w:left="0"/>
        <w:jc w:val="both"/>
      </w:pPr>
      <w:r>
        <w:rPr>
          <w:rFonts w:ascii="Times New Roman"/>
          <w:b w:val="false"/>
          <w:i w:val="false"/>
          <w:color w:val="000000"/>
          <w:sz w:val="28"/>
        </w:rPr>
        <w:t>
      17. Қазақстан Республикасының Әділет министрлігі Батыс Қазақстан облысының әдiлет департаментi Ақжайық ауданаралық әділет басқармасы.</w:t>
      </w:r>
    </w:p>
    <w:bookmarkEnd w:id="40"/>
    <w:bookmarkStart w:name="z48" w:id="41"/>
    <w:p>
      <w:pPr>
        <w:spacing w:after="0"/>
        <w:ind w:left="0"/>
        <w:jc w:val="both"/>
      </w:pPr>
      <w:r>
        <w:rPr>
          <w:rFonts w:ascii="Times New Roman"/>
          <w:b w:val="false"/>
          <w:i w:val="false"/>
          <w:color w:val="000000"/>
          <w:sz w:val="28"/>
        </w:rPr>
        <w:t>
      18. Қазақстан Республикасының Әділет министрлігі Батыс Қазақстан облысының әдiлет департаментi Бөрлі ауданаралық әділет басқармасы.</w:t>
      </w:r>
    </w:p>
    <w:bookmarkEnd w:id="41"/>
    <w:bookmarkStart w:name="z49" w:id="42"/>
    <w:p>
      <w:pPr>
        <w:spacing w:after="0"/>
        <w:ind w:left="0"/>
        <w:jc w:val="both"/>
      </w:pPr>
      <w:r>
        <w:rPr>
          <w:rFonts w:ascii="Times New Roman"/>
          <w:b w:val="false"/>
          <w:i w:val="false"/>
          <w:color w:val="000000"/>
          <w:sz w:val="28"/>
        </w:rPr>
        <w:t>
      19. Қазақстан Республикасының Әділет министрлігі Батыс Қазақстан облысының әдiлет департаментi Бәйтерек ауданаралық әділет басқармасы.</w:t>
      </w:r>
    </w:p>
    <w:bookmarkEnd w:id="42"/>
    <w:bookmarkStart w:name="z50" w:id="43"/>
    <w:p>
      <w:pPr>
        <w:spacing w:after="0"/>
        <w:ind w:left="0"/>
        <w:jc w:val="both"/>
      </w:pPr>
      <w:r>
        <w:rPr>
          <w:rFonts w:ascii="Times New Roman"/>
          <w:b w:val="false"/>
          <w:i w:val="false"/>
          <w:color w:val="000000"/>
          <w:sz w:val="28"/>
        </w:rPr>
        <w:t>
      20. Қазақстан Республикасының Әділет министрлігі Батыс Қазақстан облысының әдiлет департаментi Казталов ауданаралық әділет басқармасы.</w:t>
      </w:r>
    </w:p>
    <w:bookmarkEnd w:id="43"/>
    <w:bookmarkStart w:name="z51" w:id="44"/>
    <w:p>
      <w:pPr>
        <w:spacing w:after="0"/>
        <w:ind w:left="0"/>
        <w:jc w:val="both"/>
      </w:pPr>
      <w:r>
        <w:rPr>
          <w:rFonts w:ascii="Times New Roman"/>
          <w:b w:val="false"/>
          <w:i w:val="false"/>
          <w:color w:val="000000"/>
          <w:sz w:val="28"/>
        </w:rPr>
        <w:t>
      21. Қазақстан Республикасының Әділет министрлігі Жамбыл облысының әдiлет департаментi Жамбыл ауданаралық әділет басқармасы.</w:t>
      </w:r>
    </w:p>
    <w:bookmarkEnd w:id="44"/>
    <w:bookmarkStart w:name="z52" w:id="45"/>
    <w:p>
      <w:pPr>
        <w:spacing w:after="0"/>
        <w:ind w:left="0"/>
        <w:jc w:val="both"/>
      </w:pPr>
      <w:r>
        <w:rPr>
          <w:rFonts w:ascii="Times New Roman"/>
          <w:b w:val="false"/>
          <w:i w:val="false"/>
          <w:color w:val="000000"/>
          <w:sz w:val="28"/>
        </w:rPr>
        <w:t>
      22. Қазақстан Республикасының Әділет министрлігі Жамбыл облысының әдiлет департаментi Т. Рысқұлов ауданаралық әділет басқармасы.</w:t>
      </w:r>
    </w:p>
    <w:bookmarkEnd w:id="45"/>
    <w:bookmarkStart w:name="z53" w:id="46"/>
    <w:p>
      <w:pPr>
        <w:spacing w:after="0"/>
        <w:ind w:left="0"/>
        <w:jc w:val="both"/>
      </w:pPr>
      <w:r>
        <w:rPr>
          <w:rFonts w:ascii="Times New Roman"/>
          <w:b w:val="false"/>
          <w:i w:val="false"/>
          <w:color w:val="000000"/>
          <w:sz w:val="28"/>
        </w:rPr>
        <w:t>
      23. Қазақстан Республикасының Әділет министрлігі Жамбыл облысының әдiлет департаментi Талас ауданаралық әділет басқармасы.</w:t>
      </w:r>
    </w:p>
    <w:bookmarkEnd w:id="46"/>
    <w:bookmarkStart w:name="z54" w:id="47"/>
    <w:p>
      <w:pPr>
        <w:spacing w:after="0"/>
        <w:ind w:left="0"/>
        <w:jc w:val="both"/>
      </w:pPr>
      <w:r>
        <w:rPr>
          <w:rFonts w:ascii="Times New Roman"/>
          <w:b w:val="false"/>
          <w:i w:val="false"/>
          <w:color w:val="000000"/>
          <w:sz w:val="28"/>
        </w:rPr>
        <w:t>
      24. Қазақстан Республикасының Әділет министрлігі Жамбыл облысының әдiлет департаментi Шу ауданаралық әділет басқармасы.</w:t>
      </w:r>
    </w:p>
    <w:bookmarkEnd w:id="47"/>
    <w:bookmarkStart w:name="z55" w:id="48"/>
    <w:p>
      <w:pPr>
        <w:spacing w:after="0"/>
        <w:ind w:left="0"/>
        <w:jc w:val="both"/>
      </w:pPr>
      <w:r>
        <w:rPr>
          <w:rFonts w:ascii="Times New Roman"/>
          <w:b w:val="false"/>
          <w:i w:val="false"/>
          <w:color w:val="000000"/>
          <w:sz w:val="28"/>
        </w:rPr>
        <w:t>
      25. Қазақстан Республикасының Әділет министрлігі Жетісу облысының әдiлет департаментi Ақсу ауданаралық әділет басқармасы.</w:t>
      </w:r>
    </w:p>
    <w:bookmarkEnd w:id="48"/>
    <w:bookmarkStart w:name="z56" w:id="49"/>
    <w:p>
      <w:pPr>
        <w:spacing w:after="0"/>
        <w:ind w:left="0"/>
        <w:jc w:val="both"/>
      </w:pPr>
      <w:r>
        <w:rPr>
          <w:rFonts w:ascii="Times New Roman"/>
          <w:b w:val="false"/>
          <w:i w:val="false"/>
          <w:color w:val="000000"/>
          <w:sz w:val="28"/>
        </w:rPr>
        <w:t>
      26. Қазақстан Республикасының Әділет министрлігі Жетісу облысының әдiлет департаментi Панфилов ауданының әділет басқармасы.</w:t>
      </w:r>
    </w:p>
    <w:bookmarkEnd w:id="49"/>
    <w:bookmarkStart w:name="z57" w:id="50"/>
    <w:p>
      <w:pPr>
        <w:spacing w:after="0"/>
        <w:ind w:left="0"/>
        <w:jc w:val="both"/>
      </w:pPr>
      <w:r>
        <w:rPr>
          <w:rFonts w:ascii="Times New Roman"/>
          <w:b w:val="false"/>
          <w:i w:val="false"/>
          <w:color w:val="000000"/>
          <w:sz w:val="28"/>
        </w:rPr>
        <w:t>
      27. Қазақстан Республикасының Әділет министрлігі Жетісу облысының әдiлет департаментi Текелі қаласының ауданаралық әділет басқармасы.</w:t>
      </w:r>
    </w:p>
    <w:bookmarkEnd w:id="50"/>
    <w:bookmarkStart w:name="z58" w:id="51"/>
    <w:p>
      <w:pPr>
        <w:spacing w:after="0"/>
        <w:ind w:left="0"/>
        <w:jc w:val="both"/>
      </w:pPr>
      <w:r>
        <w:rPr>
          <w:rFonts w:ascii="Times New Roman"/>
          <w:b w:val="false"/>
          <w:i w:val="false"/>
          <w:color w:val="000000"/>
          <w:sz w:val="28"/>
        </w:rPr>
        <w:t>
      28. Қазақстан Республикасының Әділет министрлігі Қарағанды облысының әдiлет департаментi Теміртау қаласының ауданаралық әділет басқармасы.</w:t>
      </w:r>
    </w:p>
    <w:bookmarkEnd w:id="51"/>
    <w:bookmarkStart w:name="z59" w:id="52"/>
    <w:p>
      <w:pPr>
        <w:spacing w:after="0"/>
        <w:ind w:left="0"/>
        <w:jc w:val="both"/>
      </w:pPr>
      <w:r>
        <w:rPr>
          <w:rFonts w:ascii="Times New Roman"/>
          <w:b w:val="false"/>
          <w:i w:val="false"/>
          <w:color w:val="000000"/>
          <w:sz w:val="28"/>
        </w:rPr>
        <w:t>
      29. Қазақстан Республикасының Әділет министрлігі Қарағанды облысының әдiлет департаментi Қарқаралы ауданының әділет басқармасы.</w:t>
      </w:r>
    </w:p>
    <w:bookmarkEnd w:id="52"/>
    <w:bookmarkStart w:name="z60" w:id="53"/>
    <w:p>
      <w:pPr>
        <w:spacing w:after="0"/>
        <w:ind w:left="0"/>
        <w:jc w:val="both"/>
      </w:pPr>
      <w:r>
        <w:rPr>
          <w:rFonts w:ascii="Times New Roman"/>
          <w:b w:val="false"/>
          <w:i w:val="false"/>
          <w:color w:val="000000"/>
          <w:sz w:val="28"/>
        </w:rPr>
        <w:t>
      30. Қазақстан Республикасының Әділет министрлігі Қарағанды облысының әдiлет департаментi Балқаш қаласының ауданаралық әділет басқармасы.</w:t>
      </w:r>
    </w:p>
    <w:bookmarkEnd w:id="53"/>
    <w:bookmarkStart w:name="z61" w:id="54"/>
    <w:p>
      <w:pPr>
        <w:spacing w:after="0"/>
        <w:ind w:left="0"/>
        <w:jc w:val="both"/>
      </w:pPr>
      <w:r>
        <w:rPr>
          <w:rFonts w:ascii="Times New Roman"/>
          <w:b w:val="false"/>
          <w:i w:val="false"/>
          <w:color w:val="000000"/>
          <w:sz w:val="28"/>
        </w:rPr>
        <w:t>
      31. Қазақстан Республикасының Әділет министрлігі Қостанай облысының әдiлет департаментi Әулиекөл ауданаралық әділет басқармасы.</w:t>
      </w:r>
    </w:p>
    <w:bookmarkEnd w:id="54"/>
    <w:bookmarkStart w:name="z62" w:id="55"/>
    <w:p>
      <w:pPr>
        <w:spacing w:after="0"/>
        <w:ind w:left="0"/>
        <w:jc w:val="both"/>
      </w:pPr>
      <w:r>
        <w:rPr>
          <w:rFonts w:ascii="Times New Roman"/>
          <w:b w:val="false"/>
          <w:i w:val="false"/>
          <w:color w:val="000000"/>
          <w:sz w:val="28"/>
        </w:rPr>
        <w:t>
      32. Қазақстан Республикасының Әділет министрлігі Қостанай облысының әдiлет департаментi Жiтiқара ауданаралық әділет басқармасы.</w:t>
      </w:r>
    </w:p>
    <w:bookmarkEnd w:id="55"/>
    <w:bookmarkStart w:name="z63" w:id="56"/>
    <w:p>
      <w:pPr>
        <w:spacing w:after="0"/>
        <w:ind w:left="0"/>
        <w:jc w:val="both"/>
      </w:pPr>
      <w:r>
        <w:rPr>
          <w:rFonts w:ascii="Times New Roman"/>
          <w:b w:val="false"/>
          <w:i w:val="false"/>
          <w:color w:val="000000"/>
          <w:sz w:val="28"/>
        </w:rPr>
        <w:t>
      33. Қазақстан Республикасының Әділет министрлігі Қостанай облысының әдiлет департаментi Меңдiқара ауданаралық әділет басқармасы.</w:t>
      </w:r>
    </w:p>
    <w:bookmarkEnd w:id="56"/>
    <w:bookmarkStart w:name="z64" w:id="57"/>
    <w:p>
      <w:pPr>
        <w:spacing w:after="0"/>
        <w:ind w:left="0"/>
        <w:jc w:val="both"/>
      </w:pPr>
      <w:r>
        <w:rPr>
          <w:rFonts w:ascii="Times New Roman"/>
          <w:b w:val="false"/>
          <w:i w:val="false"/>
          <w:color w:val="000000"/>
          <w:sz w:val="28"/>
        </w:rPr>
        <w:t>
      34. Қазақстан Республикасының Әділет министрлігі Қостанай облысының әдiлет департаментi Бейімбет Майлин ауданаралық әділет басқармасы.</w:t>
      </w:r>
    </w:p>
    <w:bookmarkEnd w:id="57"/>
    <w:bookmarkStart w:name="z65" w:id="58"/>
    <w:p>
      <w:pPr>
        <w:spacing w:after="0"/>
        <w:ind w:left="0"/>
        <w:jc w:val="both"/>
      </w:pPr>
      <w:r>
        <w:rPr>
          <w:rFonts w:ascii="Times New Roman"/>
          <w:b w:val="false"/>
          <w:i w:val="false"/>
          <w:color w:val="000000"/>
          <w:sz w:val="28"/>
        </w:rPr>
        <w:t>
      35. Қазақстан Республикасының Әділет министрлігі Қостанай облысының әдiлет департаментi Арқалық қаласының ауданаралық әділет басқармасы.</w:t>
      </w:r>
    </w:p>
    <w:bookmarkEnd w:id="58"/>
    <w:bookmarkStart w:name="z66" w:id="59"/>
    <w:p>
      <w:pPr>
        <w:spacing w:after="0"/>
        <w:ind w:left="0"/>
        <w:jc w:val="both"/>
      </w:pPr>
      <w:r>
        <w:rPr>
          <w:rFonts w:ascii="Times New Roman"/>
          <w:b w:val="false"/>
          <w:i w:val="false"/>
          <w:color w:val="000000"/>
          <w:sz w:val="28"/>
        </w:rPr>
        <w:t>
      36. Қазақстан Республикасының Әділет министрлігі Қызылорда облысының әдiлет департаментi Арал ауданаралық әділет басқармасы.</w:t>
      </w:r>
    </w:p>
    <w:bookmarkEnd w:id="59"/>
    <w:bookmarkStart w:name="z67" w:id="60"/>
    <w:p>
      <w:pPr>
        <w:spacing w:after="0"/>
        <w:ind w:left="0"/>
        <w:jc w:val="both"/>
      </w:pPr>
      <w:r>
        <w:rPr>
          <w:rFonts w:ascii="Times New Roman"/>
          <w:b w:val="false"/>
          <w:i w:val="false"/>
          <w:color w:val="000000"/>
          <w:sz w:val="28"/>
        </w:rPr>
        <w:t>
      37. Қазақстан Республикасының Әділет министрлігі Қызылорда облысының әдiлет департаментi Қармақшы ауданаралық әділет басқармасы.</w:t>
      </w:r>
    </w:p>
    <w:bookmarkEnd w:id="60"/>
    <w:bookmarkStart w:name="z68" w:id="61"/>
    <w:p>
      <w:pPr>
        <w:spacing w:after="0"/>
        <w:ind w:left="0"/>
        <w:jc w:val="both"/>
      </w:pPr>
      <w:r>
        <w:rPr>
          <w:rFonts w:ascii="Times New Roman"/>
          <w:b w:val="false"/>
          <w:i w:val="false"/>
          <w:color w:val="000000"/>
          <w:sz w:val="28"/>
        </w:rPr>
        <w:t>
      38. Қазақстан Республикасының Әділет министрлігі Қызылорда облысының әдiлет департаментi Жаңақорған ауданаралық әділет басқармасы.</w:t>
      </w:r>
    </w:p>
    <w:bookmarkEnd w:id="61"/>
    <w:bookmarkStart w:name="z69" w:id="62"/>
    <w:p>
      <w:pPr>
        <w:spacing w:after="0"/>
        <w:ind w:left="0"/>
        <w:jc w:val="both"/>
      </w:pPr>
      <w:r>
        <w:rPr>
          <w:rFonts w:ascii="Times New Roman"/>
          <w:b w:val="false"/>
          <w:i w:val="false"/>
          <w:color w:val="000000"/>
          <w:sz w:val="28"/>
        </w:rPr>
        <w:t>
      39. Қазақстан Республикасының Әділет министрлігі Маңғыстау облысының әдiлет департаментi Жаңаөзен қаласының ауданаралық әділет басқармасы.</w:t>
      </w:r>
    </w:p>
    <w:bookmarkEnd w:id="62"/>
    <w:bookmarkStart w:name="z70" w:id="63"/>
    <w:p>
      <w:pPr>
        <w:spacing w:after="0"/>
        <w:ind w:left="0"/>
        <w:jc w:val="both"/>
      </w:pPr>
      <w:r>
        <w:rPr>
          <w:rFonts w:ascii="Times New Roman"/>
          <w:b w:val="false"/>
          <w:i w:val="false"/>
          <w:color w:val="000000"/>
          <w:sz w:val="28"/>
        </w:rPr>
        <w:t>
      40. Қазақстан Республикасының Әдiлет министрлігі Маңғыстау облысының әдiлет департаменті Бейнеу ауданының әдiлет басқармасы.</w:t>
      </w:r>
    </w:p>
    <w:bookmarkEnd w:id="63"/>
    <w:bookmarkStart w:name="z71" w:id="64"/>
    <w:p>
      <w:pPr>
        <w:spacing w:after="0"/>
        <w:ind w:left="0"/>
        <w:jc w:val="both"/>
      </w:pPr>
      <w:r>
        <w:rPr>
          <w:rFonts w:ascii="Times New Roman"/>
          <w:b w:val="false"/>
          <w:i w:val="false"/>
          <w:color w:val="000000"/>
          <w:sz w:val="28"/>
        </w:rPr>
        <w:t>
      41. Қазақстан Республикасының Әділет министрлігі Маңғыстау облысының әдiлет департаментi Маңғыстау ауданаралық әділет басқармасы.</w:t>
      </w:r>
    </w:p>
    <w:bookmarkEnd w:id="64"/>
    <w:bookmarkStart w:name="z72" w:id="65"/>
    <w:p>
      <w:pPr>
        <w:spacing w:after="0"/>
        <w:ind w:left="0"/>
        <w:jc w:val="both"/>
      </w:pPr>
      <w:r>
        <w:rPr>
          <w:rFonts w:ascii="Times New Roman"/>
          <w:b w:val="false"/>
          <w:i w:val="false"/>
          <w:color w:val="000000"/>
          <w:sz w:val="28"/>
        </w:rPr>
        <w:t>
      42. Қазақстан Республикасының Әділет министрлігі Павлодар облысының әдiлет департаментi Ақсу қаласының ауданаралық әділет басқармасы.</w:t>
      </w:r>
    </w:p>
    <w:bookmarkEnd w:id="65"/>
    <w:bookmarkStart w:name="z73" w:id="66"/>
    <w:p>
      <w:pPr>
        <w:spacing w:after="0"/>
        <w:ind w:left="0"/>
        <w:jc w:val="both"/>
      </w:pPr>
      <w:r>
        <w:rPr>
          <w:rFonts w:ascii="Times New Roman"/>
          <w:b w:val="false"/>
          <w:i w:val="false"/>
          <w:color w:val="000000"/>
          <w:sz w:val="28"/>
        </w:rPr>
        <w:t>
      43. Қазақстан Республикасының Әділет министрлігі Павлодар облысының әдiлет департаментi Ақтоғай ауданаралық әділет басқармасы.</w:t>
      </w:r>
    </w:p>
    <w:bookmarkEnd w:id="66"/>
    <w:bookmarkStart w:name="z74" w:id="67"/>
    <w:p>
      <w:pPr>
        <w:spacing w:after="0"/>
        <w:ind w:left="0"/>
        <w:jc w:val="both"/>
      </w:pPr>
      <w:r>
        <w:rPr>
          <w:rFonts w:ascii="Times New Roman"/>
          <w:b w:val="false"/>
          <w:i w:val="false"/>
          <w:color w:val="000000"/>
          <w:sz w:val="28"/>
        </w:rPr>
        <w:t>
      44. Қазақстан Республикасының Әділет министрлігі Павлодар облысының әдiлет департаментi Тереңкөл ауданаралық әділет басқармасы.</w:t>
      </w:r>
    </w:p>
    <w:bookmarkEnd w:id="67"/>
    <w:bookmarkStart w:name="z75" w:id="68"/>
    <w:p>
      <w:pPr>
        <w:spacing w:after="0"/>
        <w:ind w:left="0"/>
        <w:jc w:val="both"/>
      </w:pPr>
      <w:r>
        <w:rPr>
          <w:rFonts w:ascii="Times New Roman"/>
          <w:b w:val="false"/>
          <w:i w:val="false"/>
          <w:color w:val="000000"/>
          <w:sz w:val="28"/>
        </w:rPr>
        <w:t>
      45. Қазақстан Республикасының Әділет министрлігі Павлодар облысының әдiлет департаментi Екібастұз қаласының ауданаралық әділет басқармасы.</w:t>
      </w:r>
    </w:p>
    <w:bookmarkEnd w:id="68"/>
    <w:bookmarkStart w:name="z76" w:id="69"/>
    <w:p>
      <w:pPr>
        <w:spacing w:after="0"/>
        <w:ind w:left="0"/>
        <w:jc w:val="both"/>
      </w:pPr>
      <w:r>
        <w:rPr>
          <w:rFonts w:ascii="Times New Roman"/>
          <w:b w:val="false"/>
          <w:i w:val="false"/>
          <w:color w:val="000000"/>
          <w:sz w:val="28"/>
        </w:rPr>
        <w:t>
      46. Қазақстан Республикасының Әділет министрлігі Солтүстік Қазақстан облысының әдiлет департаментi Қызылжар ауданаралық әділет басқармасы.</w:t>
      </w:r>
    </w:p>
    <w:bookmarkEnd w:id="69"/>
    <w:bookmarkStart w:name="z77" w:id="70"/>
    <w:p>
      <w:pPr>
        <w:spacing w:after="0"/>
        <w:ind w:left="0"/>
        <w:jc w:val="both"/>
      </w:pPr>
      <w:r>
        <w:rPr>
          <w:rFonts w:ascii="Times New Roman"/>
          <w:b w:val="false"/>
          <w:i w:val="false"/>
          <w:color w:val="000000"/>
          <w:sz w:val="28"/>
        </w:rPr>
        <w:t>
      47. Қазақстан Республикасының Әділет министрлігі Солтүстік Қазақстан облысының әдiлет департаментi Шал ақын атындағы ауданаралық әділет басқармасы.</w:t>
      </w:r>
    </w:p>
    <w:bookmarkEnd w:id="70"/>
    <w:bookmarkStart w:name="z78" w:id="71"/>
    <w:p>
      <w:pPr>
        <w:spacing w:after="0"/>
        <w:ind w:left="0"/>
        <w:jc w:val="both"/>
      </w:pPr>
      <w:r>
        <w:rPr>
          <w:rFonts w:ascii="Times New Roman"/>
          <w:b w:val="false"/>
          <w:i w:val="false"/>
          <w:color w:val="000000"/>
          <w:sz w:val="28"/>
        </w:rPr>
        <w:t>
      48. Қазақстан Республикасының Әділет министрлігі Солтүстік Қазақстан облысының әдiлет департаментi Тайынша ауданаралық әділет басқармасы.</w:t>
      </w:r>
    </w:p>
    <w:bookmarkEnd w:id="71"/>
    <w:bookmarkStart w:name="z79" w:id="72"/>
    <w:p>
      <w:pPr>
        <w:spacing w:after="0"/>
        <w:ind w:left="0"/>
        <w:jc w:val="both"/>
      </w:pPr>
      <w:r>
        <w:rPr>
          <w:rFonts w:ascii="Times New Roman"/>
          <w:b w:val="false"/>
          <w:i w:val="false"/>
          <w:color w:val="000000"/>
          <w:sz w:val="28"/>
        </w:rPr>
        <w:t>
      49. Қазақстан Республикасының Әділет министрлігі Солтүстік Қазақстан облысының әдiлет департаментi Ғабит Мүсірепов атындағы ауданаралық әділет басқармасы.</w:t>
      </w:r>
    </w:p>
    <w:bookmarkEnd w:id="72"/>
    <w:bookmarkStart w:name="z80" w:id="73"/>
    <w:p>
      <w:pPr>
        <w:spacing w:after="0"/>
        <w:ind w:left="0"/>
        <w:jc w:val="both"/>
      </w:pPr>
      <w:r>
        <w:rPr>
          <w:rFonts w:ascii="Times New Roman"/>
          <w:b w:val="false"/>
          <w:i w:val="false"/>
          <w:color w:val="000000"/>
          <w:sz w:val="28"/>
        </w:rPr>
        <w:t>
      50. Қазақстан Республикасының Әділет министрлігі Ұлытау облысының әдiлет департаментi Жаңаарқа ауданаралық әділет басқармасы.</w:t>
      </w:r>
    </w:p>
    <w:bookmarkEnd w:id="73"/>
    <w:bookmarkStart w:name="z81" w:id="74"/>
    <w:p>
      <w:pPr>
        <w:spacing w:after="0"/>
        <w:ind w:left="0"/>
        <w:jc w:val="both"/>
      </w:pPr>
      <w:r>
        <w:rPr>
          <w:rFonts w:ascii="Times New Roman"/>
          <w:b w:val="false"/>
          <w:i w:val="false"/>
          <w:color w:val="000000"/>
          <w:sz w:val="28"/>
        </w:rPr>
        <w:t>
      51. Қазақстан Республикасының Әділет министрлігі Ұлытау облысының әдiлет департаментi Жезқазған қаласының ауданаралық әділет басқармасы.</w:t>
      </w:r>
    </w:p>
    <w:bookmarkEnd w:id="74"/>
    <w:bookmarkStart w:name="z82" w:id="75"/>
    <w:p>
      <w:pPr>
        <w:spacing w:after="0"/>
        <w:ind w:left="0"/>
        <w:jc w:val="both"/>
      </w:pPr>
      <w:r>
        <w:rPr>
          <w:rFonts w:ascii="Times New Roman"/>
          <w:b w:val="false"/>
          <w:i w:val="false"/>
          <w:color w:val="000000"/>
          <w:sz w:val="28"/>
        </w:rPr>
        <w:t>
      52. Қазақстан Республикасының Әділет министрлігі Түркістан облысының әдiлет департаментi Кентау қаласының ауданаралық әділет басқармасы.</w:t>
      </w:r>
    </w:p>
    <w:bookmarkEnd w:id="75"/>
    <w:bookmarkStart w:name="z83" w:id="76"/>
    <w:p>
      <w:pPr>
        <w:spacing w:after="0"/>
        <w:ind w:left="0"/>
        <w:jc w:val="both"/>
      </w:pPr>
      <w:r>
        <w:rPr>
          <w:rFonts w:ascii="Times New Roman"/>
          <w:b w:val="false"/>
          <w:i w:val="false"/>
          <w:color w:val="000000"/>
          <w:sz w:val="28"/>
        </w:rPr>
        <w:t>
      53. Қазақстан Республикасының Әділет министрлігі Түркістан облысының әдiлет департаментi Жетісай ауданаралық әділет басқармасы.</w:t>
      </w:r>
    </w:p>
    <w:bookmarkEnd w:id="76"/>
    <w:bookmarkStart w:name="z84" w:id="77"/>
    <w:p>
      <w:pPr>
        <w:spacing w:after="0"/>
        <w:ind w:left="0"/>
        <w:jc w:val="both"/>
      </w:pPr>
      <w:r>
        <w:rPr>
          <w:rFonts w:ascii="Times New Roman"/>
          <w:b w:val="false"/>
          <w:i w:val="false"/>
          <w:color w:val="000000"/>
          <w:sz w:val="28"/>
        </w:rPr>
        <w:t>
      54. Қазақстан Республикасының Әділет министрлігі Түркістан облысының әдiлет департаментi Ордабасы ауданаралық әділет басқармасы.</w:t>
      </w:r>
    </w:p>
    <w:bookmarkEnd w:id="77"/>
    <w:bookmarkStart w:name="z85" w:id="78"/>
    <w:p>
      <w:pPr>
        <w:spacing w:after="0"/>
        <w:ind w:left="0"/>
        <w:jc w:val="both"/>
      </w:pPr>
      <w:r>
        <w:rPr>
          <w:rFonts w:ascii="Times New Roman"/>
          <w:b w:val="false"/>
          <w:i w:val="false"/>
          <w:color w:val="000000"/>
          <w:sz w:val="28"/>
        </w:rPr>
        <w:t>
      55. Қазақстан Республикасының Әділет министрлігі Түркістан облысының әдiлет департаментi Сайрам ауданаралық әділет басқармасы.</w:t>
      </w:r>
    </w:p>
    <w:bookmarkEnd w:id="78"/>
    <w:bookmarkStart w:name="z86" w:id="79"/>
    <w:p>
      <w:pPr>
        <w:spacing w:after="0"/>
        <w:ind w:left="0"/>
        <w:jc w:val="both"/>
      </w:pPr>
      <w:r>
        <w:rPr>
          <w:rFonts w:ascii="Times New Roman"/>
          <w:b w:val="false"/>
          <w:i w:val="false"/>
          <w:color w:val="000000"/>
          <w:sz w:val="28"/>
        </w:rPr>
        <w:t>
      56. Қазақстан Республикасының Әділет министрлігі Түркістан облысының әдiлет департаментi Сарыағаш ауданаралық әділет басқармасы.</w:t>
      </w:r>
    </w:p>
    <w:bookmarkEnd w:id="79"/>
    <w:bookmarkStart w:name="z87" w:id="80"/>
    <w:p>
      <w:pPr>
        <w:spacing w:after="0"/>
        <w:ind w:left="0"/>
        <w:jc w:val="both"/>
      </w:pPr>
      <w:r>
        <w:rPr>
          <w:rFonts w:ascii="Times New Roman"/>
          <w:b w:val="false"/>
          <w:i w:val="false"/>
          <w:color w:val="000000"/>
          <w:sz w:val="28"/>
        </w:rPr>
        <w:t>
      57. Қазақстан Республикасының Әділет министрлігі Шығыс Қазақстан облысының әдiлет департаментi Алтай ауданаралық әділет басқармасы.</w:t>
      </w:r>
    </w:p>
    <w:bookmarkEnd w:id="80"/>
    <w:bookmarkStart w:name="z88" w:id="81"/>
    <w:p>
      <w:pPr>
        <w:spacing w:after="0"/>
        <w:ind w:left="0"/>
        <w:jc w:val="both"/>
      </w:pPr>
      <w:r>
        <w:rPr>
          <w:rFonts w:ascii="Times New Roman"/>
          <w:b w:val="false"/>
          <w:i w:val="false"/>
          <w:color w:val="000000"/>
          <w:sz w:val="28"/>
        </w:rPr>
        <w:t>
      58. Қазақстан Республикасының Әділет министрлігі Шығыс Қазақстан облысының әдiлет департаментi Күршім ауданаралық әділет басқармасы.</w:t>
      </w:r>
    </w:p>
    <w:bookmarkEnd w:id="81"/>
    <w:bookmarkStart w:name="z89" w:id="82"/>
    <w:p>
      <w:pPr>
        <w:spacing w:after="0"/>
        <w:ind w:left="0"/>
        <w:jc w:val="both"/>
      </w:pPr>
      <w:r>
        <w:rPr>
          <w:rFonts w:ascii="Times New Roman"/>
          <w:b w:val="false"/>
          <w:i w:val="false"/>
          <w:color w:val="000000"/>
          <w:sz w:val="28"/>
        </w:rPr>
        <w:t>
      59. Қазақстан Республикасының Әділет министрлігі Шығыс Қазақстан облысының әдiлет департаментi Риддер қаласының ауданаралық әділет басқармасы.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