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9c8d" w14:textId="a10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азаматтардың сапарлары мен болу тәртібі туралы келісімге қол қою туралы" Қазақстан Республикасы Үкіметінің 2019 жылғы 20 желтоқсандағы № 957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13 сәуірдегі № 280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Үкіметі арасындағы азаматтардың сапарлары мен болу тәртібі туралы келісімге қол қою туралы" Қазақстан Республикасы Үкіметінің 2019 жылғы 20 желтоқсандағы № 957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Нұртілеу Мұрат Әбуғалиұлына Қазақстан Республикасының Үкіметі мен Армения Республикасының Үкіметі арасындағы азаматтардың сапарлары мен болу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