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3b0b" w14:textId="f983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28 ақпандағы № 131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"Бәйтерек" ұлттық басқарушы холдингі" акционерлік қоғамының директорлар кеңесінің құрамына сайланатын мемлекеттік органдар өкілдерінің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министрі, Директорлар кеңесінің мүшесі"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министрі, Директорлар кеңесінің мүшесі";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министрі, Директорлар кеңесінің мүшесі"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министрі, Директорлар кеңесінің мүшесі".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"KAZNEX INVEST" экспорт және инвестициялар жөніндегі ұлттық агенттігі" акционерлік қоғамын қайта атау туралы" Қазақстан Республикасы Үкіметінің 2017 жылғы 1 наурыздағы № 100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ұлттық компаниясы" акционерлік қоғамының директорлар кеңесінің құрамына сайланатын мемлекеттік органдар өкілдерінің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министрі, Директорлар кеңесінің мүшесі"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министрі, Директорлар кеңесінің мүшесі";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министрі, Директорлар кеңесінің мүшесі"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министрі, Директорлар кеңесінің мүшесі".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"Kazakhstan Investment Development Fund (KIDF) Management Company" Ltd." компаниясының директорлар кеңесі құрамының кейбір мәселелері туралы" Қазақстан Республикасы Үкіметінің 2019 жылғы 28 наурыздағы № 146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Қаржы министрлігінің Мемлекеттік мүлік және жекешелендіру комитетіне заңнамада белгіленген тәртіппен "Kazakhstan Investment Development Fund (KIDF) Management Company" Ltd." компаниясының директорлар кеңесінің құрамына: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министрін директорлар кеңесінің төрағасы етіп;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министрін директорлар кеңесінің мүшесі етіп;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орынбасарын директорлар кеңесінің мүшесі етіп;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вице-министрін директорлар кеңесінің мүшесі етіп;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вице-министрін директорлар кеңесінің мүшесі етіп сайлауды қамтамасыз ету ұсынылсын.".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