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bd8e" w14:textId="91ab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Жаңатас қаласын әлеуметтік-экономикалық дамытудың 2023 – 2027 жылдарға арналған кешенді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12 қыркүйектегі № 781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Жамбыл облысының Жаңатас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облысының Жаңатас қаласын әлеуметтік-экономикалық дамытудың 2023 – 2027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Жамбыл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қыркүйектегі</w:t>
            </w:r>
            <w:r>
              <w:br/>
            </w:r>
            <w:r>
              <w:rPr>
                <w:rFonts w:ascii="Times New Roman"/>
                <w:b w:val="false"/>
                <w:i w:val="false"/>
                <w:color w:val="000000"/>
                <w:sz w:val="20"/>
              </w:rPr>
              <w:t>№ 781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Жамбыл облысының Жаңатас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Жаңатас қаласы – Жамбыл облысы Сарысу ауданының әкімшілік-өнеркәсіптік орталығы, облыс орталығы – Тараз қаласынан оңтүстік-шығыс бағытында 180 километр қашықтықта орналасқан, 1969 жылы Қаратау фосфорит кендері бассейні игеріле басталғанда құрылған. 2023 жылғы 1 қаңтарға Жаңатас қаласының (бұдан әрі – қала) халық саны 25591 адамды құрады.</w:t>
      </w:r>
    </w:p>
    <w:bookmarkEnd w:id="7"/>
    <w:bookmarkStart w:name="z10" w:id="8"/>
    <w:p>
      <w:pPr>
        <w:spacing w:after="0"/>
        <w:ind w:left="0"/>
        <w:jc w:val="both"/>
      </w:pPr>
      <w:r>
        <w:rPr>
          <w:rFonts w:ascii="Times New Roman"/>
          <w:b w:val="false"/>
          <w:i w:val="false"/>
          <w:color w:val="000000"/>
          <w:sz w:val="28"/>
        </w:rPr>
        <w:t>
      Қаланың негізгі минералдық-шикізат базасы фосфорит кенінің ірі кен орнымен ұсынылған, осы жерде республика фосфориттерінің 60 %-дан астам теңгерімді қоры шоғырланған. Қаратау фосфорит кендері бассейінің аумағында 5 кен орны игерілуде (Жаңатас, Көксу, Герес, Гиммельфарбское, Көк жоң), оның ішінде 3-еуі (Жаңатас, Көк жоң, Көксу) ашық тәсілмен өндіріледі, 1-еуі (Герес) ашық тәсілмен болатын болса, 1-еуі (Гиммельфарбское) жерасты (шахта) тәсілімен, 3-еуі бойынша (Ақжар, Үшбас, Ілгерібас) барлау жұмыстары жүргізілуде.</w:t>
      </w:r>
    </w:p>
    <w:bookmarkEnd w:id="8"/>
    <w:bookmarkStart w:name="z11" w:id="9"/>
    <w:p>
      <w:pPr>
        <w:spacing w:after="0"/>
        <w:ind w:left="0"/>
        <w:jc w:val="both"/>
      </w:pPr>
      <w:r>
        <w:rPr>
          <w:rFonts w:ascii="Times New Roman"/>
          <w:b w:val="false"/>
          <w:i w:val="false"/>
          <w:color w:val="000000"/>
          <w:sz w:val="28"/>
        </w:rPr>
        <w:t xml:space="preserve">
      Сарысу ауданында барланған ас тұзының екі кен орны бар: Майдагенкөл және Тұзкөл. </w:t>
      </w:r>
    </w:p>
    <w:bookmarkEnd w:id="9"/>
    <w:p>
      <w:pPr>
        <w:spacing w:after="0"/>
        <w:ind w:left="0"/>
        <w:jc w:val="both"/>
      </w:pPr>
      <w:r>
        <w:rPr>
          <w:rFonts w:ascii="Times New Roman"/>
          <w:b w:val="false"/>
          <w:i w:val="false"/>
          <w:color w:val="000000"/>
          <w:sz w:val="28"/>
        </w:rPr>
        <w:t>
      Қазіргі уақытта екі өнеркәсіптік кәсіпорын жұмыс істейді: "Қазфосфат" ЖШС филиалы "Қаратау" ТӨК және "ЕвроХим" ЖШС.</w:t>
      </w:r>
    </w:p>
    <w:bookmarkStart w:name="z12" w:id="10"/>
    <w:p>
      <w:pPr>
        <w:spacing w:after="0"/>
        <w:ind w:left="0"/>
        <w:jc w:val="both"/>
      </w:pPr>
      <w:r>
        <w:rPr>
          <w:rFonts w:ascii="Times New Roman"/>
          <w:b w:val="false"/>
          <w:i w:val="false"/>
          <w:color w:val="000000"/>
          <w:sz w:val="28"/>
        </w:rPr>
        <w:t xml:space="preserve">
      "Қаратау" ТӨК ("Қазфосфат" ЖШС филиалы) қала құраушы кәсіпорын болып табылады, ол өнеркәсіптік өнімнің 35 %-ын өндіреді, Сарысу ауданының экономикалық белсенді халқының 12,3 %-ы (1498 жұмысшы) жұмыс істейді. </w:t>
      </w:r>
    </w:p>
    <w:bookmarkEnd w:id="10"/>
    <w:p>
      <w:pPr>
        <w:spacing w:after="0"/>
        <w:ind w:left="0"/>
        <w:jc w:val="both"/>
      </w:pPr>
      <w:r>
        <w:rPr>
          <w:rFonts w:ascii="Times New Roman"/>
          <w:b w:val="false"/>
          <w:i w:val="false"/>
          <w:color w:val="000000"/>
          <w:sz w:val="28"/>
        </w:rPr>
        <w:t>
      "ЕвроХим" ЖШС қызметі жергілікті фосфат шикізатын өндіруден бастап қосылған құны жоғары экспортқа бағдарланған дайын өнім – тиімділігі жоғары минералды тыңайтқыштарды өндіруге дейінгі толық өндірістік циклы бар химиялық кешенді салуға және пайдалануға бағытталған. Барлығы 1550 жұмыс орны құрылды.</w:t>
      </w:r>
    </w:p>
    <w:p>
      <w:pPr>
        <w:spacing w:after="0"/>
        <w:ind w:left="0"/>
        <w:jc w:val="both"/>
      </w:pPr>
      <w:r>
        <w:rPr>
          <w:rFonts w:ascii="Times New Roman"/>
          <w:b w:val="false"/>
          <w:i w:val="false"/>
          <w:color w:val="000000"/>
          <w:sz w:val="28"/>
        </w:rPr>
        <w:t>
      Қалада 5 жалпы білім беретін мектеп, 8 мектепке дейінгі мекеме, 4 қосымша және 1 техникалық және кәсіптік білім беру ұйымы, 2 медициналық ұйым, 25 орынға арналған мүгедек балаларды оңалту және бейімдеу орталығы, 8 дәріхана, 4 кітапхана, 1 мәдени-демалыс және 1 дене шынықтыру-сауықтыру кешені бар.</w:t>
      </w:r>
    </w:p>
    <w:p>
      <w:pPr>
        <w:spacing w:after="0"/>
        <w:ind w:left="0"/>
        <w:jc w:val="both"/>
      </w:pPr>
      <w:r>
        <w:rPr>
          <w:rFonts w:ascii="Times New Roman"/>
          <w:b w:val="false"/>
          <w:i w:val="false"/>
          <w:color w:val="000000"/>
          <w:sz w:val="28"/>
        </w:rPr>
        <w:t xml:space="preserve">
      Қаланың жұмыс күші 10172 адамды құрайды, оның ішінде жұмыспен қамтылғандар – 9778 адам, жұмыссыздар – 394 адам. Жалпы жұмыссыздық деңгейі 3,9 %-ды құрады (2022 жыл). </w:t>
      </w:r>
    </w:p>
    <w:bookmarkStart w:name="z13" w:id="11"/>
    <w:p>
      <w:pPr>
        <w:spacing w:after="0"/>
        <w:ind w:left="0"/>
        <w:jc w:val="both"/>
      </w:pPr>
      <w:r>
        <w:rPr>
          <w:rFonts w:ascii="Times New Roman"/>
          <w:b w:val="false"/>
          <w:i w:val="false"/>
          <w:color w:val="000000"/>
          <w:sz w:val="28"/>
        </w:rPr>
        <w:t>
      Қалада 2021 жылмен салыстырғанда 2022 жылы халықтың табиғи өсімі 23,7-ден 20,6-ға, туу көрсеткіші – 33,3-тен 26,8-ге, өлімі-жітім көрсеткіші 9,6-дан 6,1-ге, 1000 туылғанға есептегенде нәресте өлімі-жітімі – 12,1-ден 2,7 төмендеген. 2022 жылы ана өлімі-жітімі тіркелген жоқ.</w:t>
      </w:r>
    </w:p>
    <w:bookmarkEnd w:id="11"/>
    <w:p>
      <w:pPr>
        <w:spacing w:after="0"/>
        <w:ind w:left="0"/>
        <w:jc w:val="both"/>
      </w:pPr>
      <w:r>
        <w:rPr>
          <w:rFonts w:ascii="Times New Roman"/>
          <w:b w:val="false"/>
          <w:i w:val="false"/>
          <w:color w:val="000000"/>
          <w:sz w:val="28"/>
        </w:rPr>
        <w:t>
      "Жаңатас-Су Жылу" ШЖҚ КМК қаланың барлық жылу желілеріне қызмет көрсетеді. Жылу трассасының жалпы ұзындығы 44136 метр (оның ішінде магистральдық жылу желісі – 18322 метр, орамішілік жүйе – 25814 метр).</w:t>
      </w:r>
    </w:p>
    <w:bookmarkStart w:name="z14" w:id="12"/>
    <w:p>
      <w:pPr>
        <w:spacing w:after="0"/>
        <w:ind w:left="0"/>
        <w:jc w:val="both"/>
      </w:pPr>
      <w:r>
        <w:rPr>
          <w:rFonts w:ascii="Times New Roman"/>
          <w:b w:val="false"/>
          <w:i w:val="false"/>
          <w:color w:val="000000"/>
          <w:sz w:val="28"/>
        </w:rPr>
        <w:t>
      Жылу энергиясының көзі – орталық қазандық, белгіленген жылу қуаты 144 Гкал/сағ (барлық қуаты 126 Гкал/сағ, пайдаланылатын қуаты – 78 Гкал/сағ).</w:t>
      </w:r>
    </w:p>
    <w:bookmarkEnd w:id="12"/>
    <w:bookmarkStart w:name="z15" w:id="13"/>
    <w:p>
      <w:pPr>
        <w:spacing w:after="0"/>
        <w:ind w:left="0"/>
        <w:jc w:val="both"/>
      </w:pPr>
      <w:r>
        <w:rPr>
          <w:rFonts w:ascii="Times New Roman"/>
          <w:b w:val="false"/>
          <w:i w:val="false"/>
          <w:color w:val="000000"/>
          <w:sz w:val="28"/>
        </w:rPr>
        <w:t>
      Проблемалық мәселелер:</w:t>
      </w:r>
    </w:p>
    <w:bookmarkEnd w:id="13"/>
    <w:p>
      <w:pPr>
        <w:spacing w:after="0"/>
        <w:ind w:left="0"/>
        <w:jc w:val="both"/>
      </w:pPr>
      <w:r>
        <w:rPr>
          <w:rFonts w:ascii="Times New Roman"/>
          <w:b w:val="false"/>
          <w:i w:val="false"/>
          <w:color w:val="000000"/>
          <w:sz w:val="28"/>
        </w:rPr>
        <w:t>
      инженерлік-коммуникациялық инфрақұрылымның тозуын қысқарту мақсатында (жылу желілері – 30,1 %, су құбыры желілері – 29,5 %, су бұру – 10,8 %) "Жаңатас-Су Жылу" кәсіпорнының орталық қазандығын реконструкциялау (табиғи газға ауыстыру), қаланың жаңа алқаптарында инженерлік-коммуникациялық инфрақұрылым салу (сумен жабдықтау, қиыршық тас жолдарын салу), кәріз желілері мен тазарту құрылыстарын реконструкциялау;</w:t>
      </w:r>
    </w:p>
    <w:p>
      <w:pPr>
        <w:spacing w:after="0"/>
        <w:ind w:left="0"/>
        <w:jc w:val="both"/>
      </w:pPr>
      <w:r>
        <w:rPr>
          <w:rFonts w:ascii="Times New Roman"/>
          <w:b w:val="false"/>
          <w:i w:val="false"/>
          <w:color w:val="000000"/>
          <w:sz w:val="28"/>
        </w:rPr>
        <w:t>
      қала көшелерінің жолдарына орташа жөндеу жүргізу;</w:t>
      </w:r>
    </w:p>
    <w:p>
      <w:pPr>
        <w:spacing w:after="0"/>
        <w:ind w:left="0"/>
        <w:jc w:val="both"/>
      </w:pPr>
      <w:r>
        <w:rPr>
          <w:rFonts w:ascii="Times New Roman"/>
          <w:b w:val="false"/>
          <w:i w:val="false"/>
          <w:color w:val="000000"/>
          <w:sz w:val="28"/>
        </w:rPr>
        <w:t>
      қала көшелерін абаттандыру, жарықтандыру жұмыстарын жүргізу;</w:t>
      </w:r>
    </w:p>
    <w:p>
      <w:pPr>
        <w:spacing w:after="0"/>
        <w:ind w:left="0"/>
        <w:jc w:val="both"/>
      </w:pPr>
      <w:r>
        <w:rPr>
          <w:rFonts w:ascii="Times New Roman"/>
          <w:b w:val="false"/>
          <w:i w:val="false"/>
          <w:color w:val="000000"/>
          <w:sz w:val="28"/>
        </w:rPr>
        <w:t>
      тұрғын үй алуға жоғары кезектілік (2023 жылғы 1 маусымдағы жағдай бойынша – 1588 азамат);</w:t>
      </w:r>
    </w:p>
    <w:p>
      <w:pPr>
        <w:spacing w:after="0"/>
        <w:ind w:left="0"/>
        <w:jc w:val="both"/>
      </w:pPr>
      <w:r>
        <w:rPr>
          <w:rFonts w:ascii="Times New Roman"/>
          <w:b w:val="false"/>
          <w:i w:val="false"/>
          <w:color w:val="000000"/>
          <w:sz w:val="28"/>
        </w:rPr>
        <w:t>
      тұрғын үй мәселесін жақсарту үшін тұрғын үйлерді реконструкциялау және жаңғырту;</w:t>
      </w:r>
    </w:p>
    <w:p>
      <w:pPr>
        <w:spacing w:after="0"/>
        <w:ind w:left="0"/>
        <w:jc w:val="both"/>
      </w:pPr>
      <w:r>
        <w:rPr>
          <w:rFonts w:ascii="Times New Roman"/>
          <w:b w:val="false"/>
          <w:i w:val="false"/>
          <w:color w:val="000000"/>
          <w:sz w:val="28"/>
        </w:rPr>
        <w:t>
      қауіпсіздік пен құқықтық тәртіпті қамтамасыз ету мақсатында көшелерде және қоғамдық орындарда бейнебақылау камераларын орнату, бейнетіркегіштермен және планшеттермен қамтамасыз ету, қаланың өрт сөндіру депосына күрделі жөндеу жүргізу, қажетті құлақтандыру құрылғыларын енгізу, басқару пункттерін, соғыс уақытында жұмыс істеу үшін паналайтын жерлерді құру;</w:t>
      </w:r>
    </w:p>
    <w:p>
      <w:pPr>
        <w:spacing w:after="0"/>
        <w:ind w:left="0"/>
        <w:jc w:val="both"/>
      </w:pPr>
      <w:r>
        <w:rPr>
          <w:rFonts w:ascii="Times New Roman"/>
          <w:b w:val="false"/>
          <w:i w:val="false"/>
          <w:color w:val="000000"/>
          <w:sz w:val="28"/>
        </w:rPr>
        <w:t>
      ағаштар мен бұталар отырғызу, қаланың полигонында қоқыс сұрыптау кешенін орнату.</w:t>
      </w:r>
    </w:p>
    <w:p>
      <w:pPr>
        <w:spacing w:after="0"/>
        <w:ind w:left="0"/>
        <w:jc w:val="both"/>
      </w:pPr>
      <w:r>
        <w:rPr>
          <w:rFonts w:ascii="Times New Roman"/>
          <w:b w:val="false"/>
          <w:i w:val="false"/>
          <w:color w:val="000000"/>
          <w:sz w:val="28"/>
        </w:rPr>
        <w:t>
      Қаланың экономикасын ұзақ мерзімді әртараптандыру және әлеуметтік-экономикалық жағдайын дамыту үшін мынадай шараларды іске асыру қажет:</w:t>
      </w:r>
    </w:p>
    <w:p>
      <w:pPr>
        <w:spacing w:after="0"/>
        <w:ind w:left="0"/>
        <w:jc w:val="both"/>
      </w:pPr>
      <w:r>
        <w:rPr>
          <w:rFonts w:ascii="Times New Roman"/>
          <w:b w:val="false"/>
          <w:i w:val="false"/>
          <w:color w:val="000000"/>
          <w:sz w:val="28"/>
        </w:rPr>
        <w:t>
      басталған және жаңа инвестициялық жобаларды іске асыру;</w:t>
      </w:r>
    </w:p>
    <w:bookmarkStart w:name="z16" w:id="14"/>
    <w:p>
      <w:pPr>
        <w:spacing w:after="0"/>
        <w:ind w:left="0"/>
        <w:jc w:val="both"/>
      </w:pPr>
      <w:r>
        <w:rPr>
          <w:rFonts w:ascii="Times New Roman"/>
          <w:b w:val="false"/>
          <w:i w:val="false"/>
          <w:color w:val="000000"/>
          <w:sz w:val="28"/>
        </w:rPr>
        <w:t>
      халықты жұмыспен қамтуды қамтамасыз ету үшін – жұмыс берушілердің өтінімдері бойынша оқыту ұйымдарында жұмыссыздарды оқыту үшін жағдай жасау, жастар практикасын ұйымдастыру, "Бастау Бизнес" жобасы аясында кәсіпкерлік негіздеріне оқыту;</w:t>
      </w:r>
    </w:p>
    <w:bookmarkEnd w:id="14"/>
    <w:p>
      <w:pPr>
        <w:spacing w:after="0"/>
        <w:ind w:left="0"/>
        <w:jc w:val="both"/>
      </w:pPr>
      <w:r>
        <w:rPr>
          <w:rFonts w:ascii="Times New Roman"/>
          <w:b w:val="false"/>
          <w:i w:val="false"/>
          <w:color w:val="000000"/>
          <w:sz w:val="28"/>
        </w:rPr>
        <w:t>
      білім беру саласында – мектептерге күрделі жөндеу жүргізу және жаңғырту, қазандықты реконструкциялау;</w:t>
      </w:r>
    </w:p>
    <w:p>
      <w:pPr>
        <w:spacing w:after="0"/>
        <w:ind w:left="0"/>
        <w:jc w:val="both"/>
      </w:pPr>
      <w:r>
        <w:rPr>
          <w:rFonts w:ascii="Times New Roman"/>
          <w:b w:val="false"/>
          <w:i w:val="false"/>
          <w:color w:val="000000"/>
          <w:sz w:val="28"/>
        </w:rPr>
        <w:t>
      білікті медициналық кадрларды тарту және медициналық ұйымдардың материалдық-техникалық базасын нығайту бойынша қосымша кешенді шаралар қабылдау;</w:t>
      </w:r>
    </w:p>
    <w:p>
      <w:pPr>
        <w:spacing w:after="0"/>
        <w:ind w:left="0"/>
        <w:jc w:val="both"/>
      </w:pPr>
      <w:r>
        <w:rPr>
          <w:rFonts w:ascii="Times New Roman"/>
          <w:b w:val="false"/>
          <w:i w:val="false"/>
          <w:color w:val="000000"/>
          <w:sz w:val="28"/>
        </w:rPr>
        <w:t>
      спорт инфрақұрылымын дамыту үшін – стрит-воркаут алаңдарын орнату, "Фосфорит" стадионын күрделі жөндеу, спорттық-жаттығу алаңдарын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көлемінің 200 миллиард теңгеге дейін өсуін қамтамасыз ету (2022 жылы – 76,4 миллиард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көлемін 641,3 миллиард теңгеге дейін арттыру (2022 жылғы қаңтар-желтоқсан бойынша инвестициялар көлемі – 30,7 миллиард теңге (Сарысу ауданы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кәсіпкерлік субъектілері санын 3 мың адамға, онда жұмыс істейтіндер санын 5 мың адамға дейін жеткізу (2022 жылғы қаңтар-желтоқсан бойынша жұмыс істеп тұрған ШОБ субъектілерінің саны – 2,1 мың бірлік, онда жұмыспен қамтылғандар – 2,9 мың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көлемінің 10 %-ға өсуіне қол жеткізу (2022 жылғы қаңтар-желтоқсан бойынша ауыл шаруашылығы өнімі өндірісінің көлемі 29,4 миллиард теңгені құрады (Сарысу ауданы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1167 жұмыс орнын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мектепке күрделі жөндеу жүргізу, 2 мектеп қазандығын реконструкциялау және газға көшіру.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бере отырып және жергілікті бюджеттен 256,7 миллион теңгеге медициналық ұйымдардың материалдық-техникалық базасын нығайту арқылы 7 білікті медицина кадрын тарту.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халықтың үлесін 45 %-ға дейін жеткізу (2022 жылғы қаңтар-желтоқсан бойынша – 38,5 %).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алқаптардағы 161 жер учаскесіне инженерлік-коммуникациялық инфрақұрылым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90 %-ға дейін жеткізу (2022 жылғы қаңтар-желтоқсан бойынша – 62,6 %).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бойынша жұмыстар жүргізу және қала көшелерін жарықтандыруды 95 %-ға дейін жеткізу (2022 жылғы қаңтар-желтоқсан бойынша – 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көп қабатты тұрғын үйді реконструкциялау және 2 жеке тұрғын үй сатып алу арқылы тұрғын үй алуға кезекте тұрғандар санын 6 %-ға төмендету (2023 жылғы 1 маусымдағы жағдай бойынша – 1588 кезекте тұрғандар).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 қабатты тұрғын үйді  жаңғырту арқылы 3 мыңға жуық тұрғынның өмір сүру сапасын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жақсарту, ағаштар мен бұталардың жерсінуін 80 %-ға дейін қамтамасыз ету (2022 жылғы  қаңтар-желтоқсан бойынша – 72 %).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ортаны жоспарлау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қаласының дизайн-кодын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w:t>
            </w:r>
          </w:p>
          <w:p>
            <w:pPr>
              <w:spacing w:after="20"/>
              <w:ind w:left="20"/>
              <w:jc w:val="both"/>
            </w:pPr>
            <w:r>
              <w:rPr>
                <w:rFonts w:ascii="Times New Roman"/>
                <w:b w:val="false"/>
                <w:i w:val="false"/>
                <w:color w:val="000000"/>
                <w:sz w:val="20"/>
              </w:rPr>
              <w:t>
шешімі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"Еврохим-Қаратау" ЖШС химиялық кешенінің 2-кезеңін салу (500 жұмыс орнын құру, өндірістік қуаты – жылына </w:t>
            </w:r>
          </w:p>
          <w:p>
            <w:pPr>
              <w:spacing w:after="20"/>
              <w:ind w:left="20"/>
              <w:jc w:val="both"/>
            </w:pPr>
            <w:r>
              <w:rPr>
                <w:rFonts w:ascii="Times New Roman"/>
                <w:b w:val="false"/>
                <w:i w:val="false"/>
                <w:color w:val="000000"/>
                <w:sz w:val="20"/>
              </w:rPr>
              <w:t>1 миллион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жел электр станциясын салу (20 жұмыс орнын құру, өндірістік қуаты – 100 МВт, 340 миллион КВт /сағат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өндіру зауытын салу (100 жұмыс орнын құру, өндірістік қуаты – жылына 400000 мың тонна)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сода зауытын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жинақтау станциясын салу (10 жаңа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Кәсіпкерлік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дамыту: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супермаркетін ашу (20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орнын ашу (2-шағын аудан, № 8-үй, 4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IV тоқсаны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 ашу (өндірістік қуаты – жылына 680 мың дана нан, 2-шағын аудан, № 17 үй, 5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Агроөнеркәсіптік кешен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тоннаға арналған көкөніс сақтау қоймасын салу (3 жұмыс орнын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жасау цехын ашу (3 жұмыс орнын құру, өндірістік қуаты – жылына 35000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 фабрикасын ашу (15 жұмыс орнын құру, өндірістік қуаты – жылына 800 мың дана құс жұмыртқасы)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қамтуды қамтамасыз ету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кадрларға мұқтаж жұмыс берушілердің өтінімдері бойынша жұмыскерлерді оқыту (жыл сайын </w:t>
            </w:r>
          </w:p>
          <w:p>
            <w:pPr>
              <w:spacing w:after="20"/>
              <w:ind w:left="20"/>
              <w:jc w:val="both"/>
            </w:pPr>
            <w:r>
              <w:rPr>
                <w:rFonts w:ascii="Times New Roman"/>
                <w:b w:val="false"/>
                <w:i w:val="false"/>
                <w:color w:val="000000"/>
                <w:sz w:val="20"/>
              </w:rPr>
              <w:t>25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бітірушілері үшін жастар практикасын ұйымдастыру (жыл сайын 80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бюджеттер,  республикалық маңызы бар  қалалар, астана бюджеттері арасындағы </w:t>
            </w:r>
          </w:p>
          <w:p>
            <w:pPr>
              <w:spacing w:after="20"/>
              <w:ind w:left="20"/>
              <w:jc w:val="both"/>
            </w:pPr>
            <w:r>
              <w:rPr>
                <w:rFonts w:ascii="Times New Roman"/>
                <w:b w:val="false"/>
                <w:i w:val="false"/>
                <w:color w:val="000000"/>
                <w:sz w:val="20"/>
              </w:rPr>
              <w:t>2023 – 2025 жылдарға арналған жалпы сипаттағы трансферттердің көлемі туралы"</w:t>
            </w:r>
          </w:p>
          <w:p>
            <w:pPr>
              <w:spacing w:after="20"/>
              <w:ind w:left="20"/>
              <w:jc w:val="both"/>
            </w:pPr>
            <w:r>
              <w:rPr>
                <w:rFonts w:ascii="Times New Roman"/>
                <w:b w:val="false"/>
                <w:i w:val="false"/>
                <w:color w:val="000000"/>
                <w:sz w:val="20"/>
              </w:rPr>
              <w:t xml:space="preserve">
Заңға сәйкес </w:t>
            </w:r>
          </w:p>
          <w:p>
            <w:pPr>
              <w:spacing w:after="20"/>
              <w:ind w:left="20"/>
              <w:jc w:val="both"/>
            </w:pPr>
            <w:r>
              <w:rPr>
                <w:rFonts w:ascii="Times New Roman"/>
                <w:b w:val="false"/>
                <w:i w:val="false"/>
                <w:color w:val="000000"/>
                <w:sz w:val="20"/>
              </w:rPr>
              <w:t>РБ-дан берілетін субвенциялар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бизнесті жүргізу үшін бастапқы білім мен дағдыларды алу үшін "Бастау Бизнес" бағдарламасы шеңберінде жекелеген әлеуметтік санаттарға жататын адамдарды кәсіпкерлік негіздеріне оқытуды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Енбекминіне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және инженерлік инфрақұрылым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мектеп-гимназияның ғимаратын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мектеп-лицейдің ғимаратын күрделі жөндеу және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 ғимаратын күрделі жөндеу және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мектептің қазандығын табиғи газға көшіру арқылы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атындағы орта мектептің қазандығын табиғи газға көшіру арқылы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беру арқылы білікті медицина кадрларын тарту (7 кадр)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жылдардағы</w:t>
            </w:r>
          </w:p>
          <w:p>
            <w:pPr>
              <w:spacing w:after="20"/>
              <w:ind w:left="20"/>
              <w:jc w:val="both"/>
            </w:pPr>
            <w:r>
              <w:rPr>
                <w:rFonts w:ascii="Times New Roman"/>
                <w:b w:val="false"/>
                <w:i w:val="false"/>
                <w:color w:val="000000"/>
                <w:sz w:val="20"/>
              </w:rPr>
              <w:t>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материалдық-техникалық базасын нығайту үшін медициналық жабдықтарды сатып алу және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спорт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Тартан төселген стрит-воркаут алаңдар орнату (жыл сайын 5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стадионын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6-шағын аудандарда спорттық-жаттығу алаңдарын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саябақта 5 спорт алаңын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Инженерлік-коммуникациялық инфрақұрылым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5-шағын аудандарды газбен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"Горняк", "Фосфорит" алқаптарын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 энергиямен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 газбен жабдықтау жүйесін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алқабында қиыршық тас жолдарын салу</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5-шағын аудандарда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алқабында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газбен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сумен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энергиямен жабдықтау жүйесін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ҰЭМ-ге ақпарат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 шағын ауданының қиыршық тас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мен тазарту құрылысжайларын реконструкциялау (тазарту көлемін тәулігіне 9000 текше метрге дейін ұлғайту)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Жолдар және абаттандыру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орташа жөндеу (2024 жыл – К.Байсейітова, А. Порох, И. Панфилов, Қ. Сәтбаев, С. Есова, Ә. Жангелдин, Ә. Қастеев; 2025 жыл – М. Мәметова, Т. Басенов, Т. Бигелдинов, Д. Нұрпейісова, Ж. Жабаев, М. Бапиұлы, Ә. Қашаубаев, Ш. Әлжанұлы; 2026 жыл – Ш. Смаханұлы, Б. Қашқынбаев, А, Оразбаева тұйық көшесі, А. Жұбанов, С. Бегалин, 16-шағын аудан, Амангелді  тұйық көшесі, Кәсіподақ, Өндірістік аймақ, Строитель 1, Строитель 2, Строитель 3, Строитель 4, Строитель 5, Строитель 6, Цветочная, Луговая, Заречная, Садовая, Солнечная, Центральная, Фосфорит)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алаңды абаттандыру (жалпы ауданы – 9392 шаршы метр, түнгі жарықтандыруды, орындықтарды орнату, субұрқақ салу, асфальт төсеу, қылқан жапырақты ағаштар отырғызу,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Саябақтарды суару үшін техникалық сумен жабдықтау жүйесін салу (су құбырының ұзындығы – 7,4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ауданы паспорты айналасындағы аумақты абаттандыру (ауданы – 240 шаршы метр, түнгі жарықтандыруды, орындықтарды орнату, субұрқақ салу,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көшесіндегі мәдениет үйінің аумағын абаттандыру (ауданы – </w:t>
            </w:r>
          </w:p>
          <w:p>
            <w:pPr>
              <w:spacing w:after="20"/>
              <w:ind w:left="20"/>
              <w:jc w:val="both"/>
            </w:pPr>
            <w:r>
              <w:rPr>
                <w:rFonts w:ascii="Times New Roman"/>
                <w:b w:val="false"/>
                <w:i w:val="false"/>
                <w:color w:val="000000"/>
                <w:sz w:val="20"/>
              </w:rPr>
              <w:t>1500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көшесін абаттандыру </w:t>
            </w:r>
          </w:p>
          <w:p>
            <w:pPr>
              <w:spacing w:after="20"/>
              <w:ind w:left="20"/>
              <w:jc w:val="both"/>
            </w:pPr>
            <w:r>
              <w:rPr>
                <w:rFonts w:ascii="Times New Roman"/>
                <w:b w:val="false"/>
                <w:i w:val="false"/>
                <w:color w:val="000000"/>
                <w:sz w:val="20"/>
              </w:rPr>
              <w:t>(4-шағын ауданның № 15 үйінің аумағы, ауданы – 2500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саябағы аумағын абаттандыру (ауданы – 6720 шаршы метр, түнгі жарықтандыруды, орындықтарды орнату, қылқан жапырақты ағаштар отырғызу, төсемтас төсеу, көгал төсеу және егу, балалар ойын алаңдарын салу, шағын сәулет нысандарды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С. Мұқанов көшелерінің қиылысындағы бұрышты абаттандыру (ауданы – 330 шаршы метр, түнгі жарықтандыруды, орындықтарды орнату, қылқан жапырақты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Ұрпақтар аллеясын абаттандыру (ауданы – 1500 шаршы метр, түнгі жарықтандыруды, орындықтарды орнату, қылқан жапырақты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"Шеин" атындағы аллеяны абаттандыру (ауданы – 8150 шаршы метр, түнгі жарықтандыруды, орындықтарды орнату, қылқан жапырақты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аллеясын абаттандыру (түнгі жарықтандыруды, орындықтарды орнату, ағаштар отырғызу, төсемтас төсеу, көгал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1-шағын ауданның № 31 үйінің аумағын абаттандыру (түнгі жарықтандыруды, орындықтарды орнату, ағаштар отырғызу, төсемтас төсеу, көгал төсеу және егу, балалар ойын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2-шағын ауданның № 6 үйінің ауласын абаттандыру (түнгі жарықтандыруды, орындықтарды орнату, ағаштар отырғызу, төсемтас төсеу, көгал төсеу және егу, балалар ойын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алып" аумағын абаттандыру (ауданы – 850 шаршы метр,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монументін абаттандыру (ауданы – 200 шаршы метр, "Үш би" ескерткішін, түнгі жарықтандыруды, орындықтарды орнату,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Аспандияров көшесін абаттандыру (түнгі жарықтандыруды, орындықтарды орнату, ағаштар отырғызу, төсемтас төсеу, көгал төсеу және егу)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монументі" ескерткішінің аумағын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бөгеті аумағын және Әулие ата мен Амангелді көшелерінің қиылысындағы аумақты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мектептің аумағын абаттандыру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"Жаңарған Жаңатас" алаңын орнату (шолу алаңына баспалдақ салу,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Смаханұлы көшесі бойында демалыс аймағын орнату (түнгі жарықтандыруды, орындықтарды орнату, ағаштар отырғызу, төсемтас төсеу, көгал төсеу және егу)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Көшеге жарық беруді ағымдағы жөндеу (2023 жыл – И. Панфилов, А. Порох, Мәди Бәпиұлы, С. Есов, Д. Нұрпейісова, Т. Басенов, Т. Бигелдинов, С. Бегалин, Ш. Әлжанұлы, Ы. Алтынсарин, В. Клочков, Ж. Бижанов, Ш. Уәлиханов көшелерінде, Ш. Датқа тұйық көшесінде; </w:t>
            </w:r>
          </w:p>
          <w:p>
            <w:pPr>
              <w:spacing w:after="20"/>
              <w:ind w:left="20"/>
              <w:jc w:val="both"/>
            </w:pPr>
            <w:r>
              <w:rPr>
                <w:rFonts w:ascii="Times New Roman"/>
                <w:b w:val="false"/>
                <w:i w:val="false"/>
                <w:color w:val="000000"/>
                <w:sz w:val="20"/>
              </w:rPr>
              <w:t xml:space="preserve">2024 жыл – Ә. Қастеев, М. Мәметова, Ә. Қашаубаев, Б. Қашқынбаев, Кәсіподақ, Шона Смаханұлы, Ш. Уәлиханов, Жібек жолы, Әулие ата көшелерінде және </w:t>
            </w:r>
          </w:p>
          <w:p>
            <w:pPr>
              <w:spacing w:after="20"/>
              <w:ind w:left="20"/>
              <w:jc w:val="both"/>
            </w:pPr>
            <w:r>
              <w:rPr>
                <w:rFonts w:ascii="Times New Roman"/>
                <w:b w:val="false"/>
                <w:i w:val="false"/>
                <w:color w:val="000000"/>
                <w:sz w:val="20"/>
              </w:rPr>
              <w:t>16-шағын ауданда; 2026 жыл – Ш. Датқа, Ғ. Мұратбаев, К. Байсейітова, Цветочная, Заречная, Солнечная, А. Пушкин көшелерінде; 2027 жыл – Центральная, Фосфоритная, Ш. Уәлиханов, А. Оразбаева, И. Тайманұлы, Қ. Сәтбаев, С. Сейфуллин көшелерінде)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Тұрғын үй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2-шағын аудандағы № 32 тұрғын үйді реконструкциялау (су құбыры, кәріз, жылыту желілерін, шатырды, баспалдақтарды ауыстыру, есіктер мен терезелерді орнату, қасбетті әрлеу)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тұрғын үйді жаңғырту </w:t>
            </w:r>
          </w:p>
          <w:p>
            <w:pPr>
              <w:spacing w:after="20"/>
              <w:ind w:left="20"/>
              <w:jc w:val="both"/>
            </w:pPr>
            <w:r>
              <w:rPr>
                <w:rFonts w:ascii="Times New Roman"/>
                <w:b w:val="false"/>
                <w:i w:val="false"/>
                <w:color w:val="000000"/>
                <w:sz w:val="20"/>
              </w:rPr>
              <w:t xml:space="preserve">(1-шағын аудан, № 16 үй – 90 пәтер, № 20 үй – 56 пәтер, № 21 үй – 56 пәтер, № 22 үй – 56 пәтер, </w:t>
            </w:r>
          </w:p>
          <w:p>
            <w:pPr>
              <w:spacing w:after="20"/>
              <w:ind w:left="20"/>
              <w:jc w:val="both"/>
            </w:pPr>
            <w:r>
              <w:rPr>
                <w:rFonts w:ascii="Times New Roman"/>
                <w:b w:val="false"/>
                <w:i w:val="false"/>
                <w:color w:val="000000"/>
                <w:sz w:val="20"/>
              </w:rPr>
              <w:t xml:space="preserve">№ 24 үй – 72 пәтер; 3-шағын аудан, № 23/1 үй – 65 пәтер, </w:t>
            </w:r>
          </w:p>
          <w:p>
            <w:pPr>
              <w:spacing w:after="20"/>
              <w:ind w:left="20"/>
              <w:jc w:val="both"/>
            </w:pPr>
            <w:r>
              <w:rPr>
                <w:rFonts w:ascii="Times New Roman"/>
                <w:b w:val="false"/>
                <w:i w:val="false"/>
                <w:color w:val="000000"/>
                <w:sz w:val="20"/>
              </w:rPr>
              <w:t xml:space="preserve">№ 23/2 үй – 65 пәтер, № 26 үй – 65 пәтер, № 38 үй – 65 пәтер, № 52 үй – 90 пәтер; 5-шағын аудан, </w:t>
            </w:r>
          </w:p>
          <w:p>
            <w:pPr>
              <w:spacing w:after="20"/>
              <w:ind w:left="20"/>
              <w:jc w:val="both"/>
            </w:pPr>
            <w:r>
              <w:rPr>
                <w:rFonts w:ascii="Times New Roman"/>
                <w:b w:val="false"/>
                <w:i w:val="false"/>
                <w:color w:val="000000"/>
                <w:sz w:val="20"/>
              </w:rPr>
              <w:t>№ 9 үй – 70 пәтер; 6-шағын аудан, № 15 үй – 30 пәтер, су құбыры, жылыту желілерін, шатырды ауыстыру, қасбетті әрлеу,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Қауіпсіздік және құқықтық тәртіп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қоғамдық орындарға бейнебақылау камераларын орнату</w:t>
            </w:r>
          </w:p>
          <w:p>
            <w:pPr>
              <w:spacing w:after="20"/>
              <w:ind w:left="20"/>
              <w:jc w:val="both"/>
            </w:pPr>
            <w:r>
              <w:rPr>
                <w:rFonts w:ascii="Times New Roman"/>
                <w:b w:val="false"/>
                <w:i w:val="false"/>
                <w:color w:val="000000"/>
                <w:sz w:val="20"/>
              </w:rPr>
              <w:t>
(2023 жыл – Әулие ата, Жібек жолы, Ш. Әлжанұлы көшелері; 2024 жыл – Бейбітшілік, С. Мұқанов, Ш. Смаханұлы, А. Сағындықов көшелері; 2025 жыл – Балалар саябағы, Орталық саябақ, "Сарысу саңлақтары"; 2026 жыл – 1, 2, 3, 4, 5, 6-шағын аудандарда)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Полицияны бейнетіркегіштермен және планшеттермен қамтамасыз ету </w:t>
            </w:r>
          </w:p>
          <w:p>
            <w:pPr>
              <w:spacing w:after="20"/>
              <w:ind w:left="20"/>
              <w:jc w:val="both"/>
            </w:pPr>
            <w:r>
              <w:rPr>
                <w:rFonts w:ascii="Times New Roman"/>
                <w:b w:val="false"/>
                <w:i w:val="false"/>
                <w:color w:val="000000"/>
                <w:sz w:val="20"/>
              </w:rPr>
              <w:t xml:space="preserve">(2023 жылы – бейнетіркегіштердің </w:t>
            </w:r>
          </w:p>
          <w:p>
            <w:pPr>
              <w:spacing w:after="20"/>
              <w:ind w:left="20"/>
              <w:jc w:val="both"/>
            </w:pPr>
            <w:r>
              <w:rPr>
                <w:rFonts w:ascii="Times New Roman"/>
                <w:b w:val="false"/>
                <w:i w:val="false"/>
                <w:color w:val="000000"/>
                <w:sz w:val="20"/>
              </w:rPr>
              <w:t xml:space="preserve">10 бірлігі, планшеттердің 5 бірлігі; </w:t>
            </w:r>
          </w:p>
          <w:p>
            <w:pPr>
              <w:spacing w:after="20"/>
              <w:ind w:left="20"/>
              <w:jc w:val="both"/>
            </w:pPr>
            <w:r>
              <w:rPr>
                <w:rFonts w:ascii="Times New Roman"/>
                <w:b w:val="false"/>
                <w:i w:val="false"/>
                <w:color w:val="000000"/>
                <w:sz w:val="20"/>
              </w:rPr>
              <w:t xml:space="preserve">2024 жылы – бейнетіркегіштердің </w:t>
            </w:r>
          </w:p>
          <w:p>
            <w:pPr>
              <w:spacing w:after="20"/>
              <w:ind w:left="20"/>
              <w:jc w:val="both"/>
            </w:pPr>
            <w:r>
              <w:rPr>
                <w:rFonts w:ascii="Times New Roman"/>
                <w:b w:val="false"/>
                <w:i w:val="false"/>
                <w:color w:val="000000"/>
                <w:sz w:val="20"/>
              </w:rPr>
              <w:t>10 бірлігі, планшеттердің 5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автокөліктерге GPS жаһандық жүйесін орнату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орталығын 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модульдік стационарлық полиция бекетін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 күрделі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енгізу – 1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енгізу – 8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 сыртындағы қосалқы басқару пунктін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басқармасының жылжымалы пунктін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санатқа жатқызылған, соғыс уақытында жұмысын жалғастыратын ұйымдардың паналайтын жерлерді құруын ұйымдастыру (шамамен 2 жерде: қала шегінде және сыртында)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азаматтық қорғаныс бойынша санатқа жатқызылған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өрт сөндіру гидранттарын қалпына келтіру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пирстерін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 мың дана ағаш пен бұта отырғызу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қоқыс сұрыптау кешенін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Ескертпелер:</w:t>
      </w:r>
    </w:p>
    <w:bookmarkEnd w:id="15"/>
    <w:p>
      <w:pPr>
        <w:spacing w:after="0"/>
        <w:ind w:left="0"/>
        <w:jc w:val="both"/>
      </w:pPr>
      <w:r>
        <w:rPr>
          <w:rFonts w:ascii="Times New Roman"/>
          <w:b w:val="false"/>
          <w:i w:val="false"/>
          <w:color w:val="000000"/>
          <w:sz w:val="28"/>
        </w:rPr>
        <w:t>
      *– "Жамбыл электр желілері" ЖШС Сарысу аудандық электр желілерін тарату бөлімі, "Қазақтелеком" АҚ филиалы – Оңтүстік өңірлік телекоммуникациялар дирекциясының Сарысу аудандық бөлімі, "Қазпошта" АҚ Жамбыл облыстық филиалының Сарысу аудандық пошта бөлімшесі, "Жамбыл облысы әкімдігінің Денсаулық сақтау басқармасының Сарысу орталық аудандық ауруханасы" ШЖҚ МКК.</w:t>
      </w:r>
    </w:p>
    <w:p>
      <w:pPr>
        <w:spacing w:after="0"/>
        <w:ind w:left="0"/>
        <w:jc w:val="both"/>
      </w:pPr>
      <w:r>
        <w:rPr>
          <w:rFonts w:ascii="Times New Roman"/>
          <w:b w:val="false"/>
          <w:i w:val="false"/>
          <w:color w:val="000000"/>
          <w:sz w:val="28"/>
        </w:rPr>
        <w:t>
      Республикалық және жергілікті бюджеттер қаражаты есебінен қаржыландырылатын іс-шаралар бойынша шығыстар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Start w:name="z18" w:id="16"/>
    <w:p>
      <w:pPr>
        <w:spacing w:after="0"/>
        <w:ind w:left="0"/>
        <w:jc w:val="left"/>
      </w:pPr>
      <w:r>
        <w:rPr>
          <w:rFonts w:ascii="Times New Roman"/>
          <w:b/>
          <w:i w:val="false"/>
          <w:color w:val="000000"/>
        </w:rPr>
        <w:t xml:space="preserve"> Қолдау тапқан жобалар бойынша қаржыландыру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652318,1</w:t>
            </w:r>
          </w:p>
        </w:tc>
      </w:tr>
    </w:tbl>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аббревиатуралардың толық жазылуы:</w:t>
      </w:r>
    </w:p>
    <w:bookmarkEnd w:id="17"/>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ӨЖЖ                              – өкпені жасанды желдету аппараты</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ТӨК                               – тау-кен өңдеу кешені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ЭКГ аппараты                   – электрокардиограф</w:t>
      </w:r>
    </w:p>
    <w:p>
      <w:pPr>
        <w:spacing w:after="0"/>
        <w:ind w:left="0"/>
        <w:jc w:val="both"/>
      </w:pPr>
      <w:r>
        <w:rPr>
          <w:rFonts w:ascii="Times New Roman"/>
          <w:b w:val="false"/>
          <w:i w:val="false"/>
          <w:color w:val="000000"/>
          <w:sz w:val="28"/>
        </w:rPr>
        <w:t>
      ШЖҚ МКК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GPS                               – Global Positioning System – жаһандық позициялау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