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c8ae" w14:textId="6dcc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"Жаһандық және өңірлік ауқымдағы төтенше жағдайларды жою жөніндегі іс-қимыл жоспарларын бекіту туралы" Қазақстан Республикасы Үкіметінің 2017 жылғы 16 тамыздағы № 486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14 шілдедегі № 565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"Жаһандық және өңірлік ауқымдағы төтенше жағдайларды жою жөніндегі іс-қимыл жоспарларын бекіту туралы" Қазақстан Республикасы Үкіметінің 2017 жылғы 16 тамыздағы № 486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Мыналар: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Жойқын жер сілкінісі кезінде жаһандық және өңірлік ауқымдағы төтенше жағдайларды жою жөніндегі іс-қимыл жоспары;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Табиғи өрт шыққан кезде жаһандық және өңірлік ауқымдағы төтенше жағдайларды жою жөніндегі іс-қимыл жоспары;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қаулыға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 жайылған, су көтерілген, су тасыған және сел тасыған кезде жаһандық және өңірлік ауқымдағы төтенше жағдайларды жою жөніндегі іс-қимыл жоспары;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қаулыға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Қысқы кезеңдегі төтенше жағдайлар, оның ішінде тыныс-тіршілікті қамтамасыз ету объектілеріндегі авариялар кезінде жаһандық және өңірлік ауқымдағы төтенше жағдайларды жою жөніндегі іс-қимыл жоспары;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қаулыға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Күшті әсер ететін, улы және радиоактивті заттардың атмосфераға шығарылуына байланысты төтенше жағдайлар кезінде жаһандық және өңірлік ауқымдағы төтенше жағдайларды жою жөніндегі іс-қимыл жоспары;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осы қаулыға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Қауіпті биологиялық факторлар туындаған кезде жаһандық және өңірлік ауқымдағы төтенше жағдайларды жою жөніндегі іс-қимыл жоспары;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осы қаулыға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Эпидемия туындаған кезде жаһандық және өңірлік ауқымдағы төтенше жағдайларды жою жөніндегі іс-қимыл жоспары;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осы қаулыға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Эпизоотиялар туындаған кезде жаһандық және өңірлік ауқымдағы төтенше жағдайларды жою жөніндегі іс-қимыл жоспары бекітілсін.";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қаулыға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8-қосымшалармен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Жойқын жер сілкінісі кезінде жаһандық және өңірлік ауқымдағы төтенше жағдайларды жою жөніндегі іс-қимыл жоспары</w:t>
      </w:r>
    </w:p>
    <w:bookmarkEnd w:id="14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мерзімі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 нысаны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– азаматтық қорғау саласындағы уәкілетті 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Әкімшілігін, Үкіметінің Аппаратын, Қауіпсіздік Кеңесін және мүдделі мемлекеттік органдарды төтенше жағдайдың туындау фактісі бойынша хабардар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 күштері мен құралдарын жедел жіберу және басқару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күштер мен құралдардың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іс-қимылын үйлестіру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азаматтық қорғаудың басқару органдарын қалыптасқан жағдай туралы құлақтандыруды және хабардар етуді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өрістетуді және қауырт желі телефонының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және қауырт желі телефонының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мен шұғыл жұмыстарды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мен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жағдайдың ықтимал өрбуіне бағалау жүргізу, ахуал туралы деректерді жинақтау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 материалдарын дайындау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 жөніндегі ведомствоаралық мемлекеттік комиссияның отырысын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ВАМК отырысының хаттамасы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(өңірлік) ауқымдағы төтенше жағдай жариялау және төтенше жағдайды жою жетекшісін тағайындау туралы өкімнің жобасын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Премьер-Министрінің өкімі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Далалық мобильді госпитальдарды өрістету және зардап шеккендерге шұғыл медициналық және психологиялық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сақтау және қалпына келтіру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іс-шараларды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Радиациялық және химиялық барлауға (байқауға) қатысу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және химиялық барлау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өңірлердің авариялық-құтқару қызметтері мен құралымдарының орнын ауыстыру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+ 48.00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орын ауыстыру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салдарын жоюға волонтерлер мен қоғамдық бірлестіктердің өкілдерін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 өкілдерінің төтенше жағдай салдарын жоюға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Шектес мемлекеттерді қалыптасқан жағдай туралы хабардар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резервтің және ТЖМ жедел резервінің материалдық құндылықтарын броньнан шығару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 бұйрығы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СІМ-ге шет елдердің және халықаралық ұйымдардың гуманитарлық және өзге де көмек көрсетуі туралы ұсыныстар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СІМ-ге сұраныс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резервтерінен қаражат бөлу үшін Қазақстан Республикасының Үкіметі қаулысының жобасын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 қаулысы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Президентіне төтенше жағдай енгізу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(төтенше жағдай орын алған аумақтарда)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адамдарды, жануарларды және мүлікті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 туралы және іс-қимыл тәртібі туралы халықты құлақтандыру мен хабардар етуді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штаб пен қауырт желі телефонының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штаб пен қауырт желі телефонының жұмысы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ауқымын, залалдың алдын ала есеп-қисабын, зардап шеккендердің (қаза тапқандардың), төтенше жағдайды жоюға жұмылдырылған күштер мен құралдардың санын;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жағдайдың өрбу сипатын, халық үшін қауіптілік дәрежесін, қауіпті аймақтардың шекараларын және олардың таралу болжамын;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мен шұғыл жұмыстардың түрлерін, көлемі мен шарттарын;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жұмыстарын жүргізу үшін күштер мен құралдардың қажеттігін;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құралдардың санын, жинақталуын, қамтамасыз етілуін, іс-қимылдарға әзірлігін, оларды төтенше жағдай аймағына кіргізудің реттілігін нақтылау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жаһандық (өңірлік) ауқымдағы төтенше жағдай жариялау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ұсыныстар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өрістетілген сәттен бастап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шеккендерге медициналық және психологиялық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сақтау және қалпына келтіру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жоюға аумақтық құралымдар мен ұйымдардың күштері мен құралдарын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тарту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авариялық-құтқару жұмыстары мен шұғыл жұмыстарды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мен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жағдайды уақтылы әрі дұрыс жария ету бойынша бұқаралық ақпарат құралдарын үйлестіру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 үйлестіру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инфекциялық және паразиттік ауруларға байланысты санитариялық-эпидемияға қарсы және санитариялық-профилактикалық іс-шаралар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арасында инфекциялық, паразиттік аурулар, улану ошақтарын оқшаулау және жою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ветеринариялық іс-шараларды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ауруларының пайда болуын, таралуын болғызбау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 үшін жағдай жасай отырып, зардап шеккендерді уақытша орналастыру пункттерін өрістету және олардың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өрістетілген уақытша орналастыру пункті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материалдық және мәдени құндылықтарды эвакуациялауды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эвакуациялық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мен шұғыл жұмыстарды жүргізуге қатысатын күштер мен құралдарды жанар-жағармай материалдарымен, тамақпен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тамақпен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ЖЖМ-мен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азық-түлікпен және ең қажетті заттармен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азық-түлікпен және ең қажетті заттармен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тыныс-тіршілігінің жүйесіне кіретін объектілерді іркіліссіз энергиямен жабдықтауды қамтамасыз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энергиямен жабдықтауды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 үйлестіруімен төтенше жағдайды жою кезеңінде сауда қызметін реттеуді жүзеге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реттеу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Химиялық, радиациялық және өрт қауіпті объектілерде, сондай-ақ су айдындары мен бөгеттерде авариялардан болатын залалға жол бермеу және оны азайту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объектілерде алдын алу іс-шаралары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резервтің және ТЖМ жедел резервінің материалдық құндылықтарын броньнан шығару үшін өтінішхат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өтінішхат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резервтерінен қаражат бөлу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өтінішхат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енгізу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ұсыныс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салдарын жоюға волонтерлерді, қоғамдық бірлестіктердің өкілдерін тартуды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 және қоғамдық бірлестіктердің өкілдерін тарту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көмекті қабылдау және бөлу пункттерін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толмайтын шығындарды көму орындарын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 орындарымен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(төтенше жағдай аймағынан тыс)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жүйесінің күштері мен құралдарын жоғары әзірлік режиміне ауыстыру,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жіберілетін күштер мен құралдарды нақтылау;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жеткізу үшін қажетті көліктің саны мен түрін нақтылау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РЖШ-ға 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құру және олардың көзделген аудандарға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Эвакуацияланатын халықты уақытша орналастыру пункттерін дайындау және оларда тыныс-тіршілікті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эвакуация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қажетті заттарды, заттай мүлікті, дәрі-дәрмекті, медициналық бұйымдар мен азық-түлікті төтенше жағдай аймағына жеткізуді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қажетті заттарды, заттай мүлікті, дәрі-дәрмекті, медициналық бұйымдар мен азық-түлікті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көмекті қабылдау және жөнелту пункттерін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пункттерін өрістету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 – қоғамдық тәртіпті сақтау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қоғамдық қауіпсіздікті қамтамасыз ету,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аудандарын, зақымдану ошақтарын қоршауға қатысу;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уақытша орналастыру, жылыту, тамақтандыру және киім-кешек заттары пункттерін күзету;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коменданттық қызметті ұйымдастыру мен атқаруға қатысу;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жүрісінің қауіпсіздігін қамтамасыз 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рұқсаттама жүйесінің объектілерінде қару-жарақтың,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оқ-дәрінің, күшті әсер ететін улы заттардың сақталуын қамтамасыз 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режимдік объектілер мен мемлекеттік күзетілетін объектілерді күзетуді күшейту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автомобильдердің сирена-дауыс зорайтқыш құрылғыларын пайдалану арқылы халықты құлақтандыру мен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автомобильдердің қажетті санын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Эвакуацияланған халықты уақытша орналастыру пункттерінде тіркеуді қамтамасыз ету үшін бастапқы деректерді дайындау, эвакуациялау кезінде жоғалған адамдардың тізімін жасау, халық арасындағы шығын есебін ұйымдастыру және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тізімдер жасау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авариялық-құтқару жұмыстары  мен шұғыл жұмыстарды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күштер мен құралдарды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Эвакуацияланатын халық легін орналастыру пункттеріне және келіп жатқан күштер мен құралдарды төтенше жағдай аймағына алып жүру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колонналарды алып жүру үшін күштер мен құралдардың қажетті санын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және кетуді шектеу үшін қосымша бақылау-өткізу пункттерін қою, сондай-ақ төтенше жағдай аймағына кезектен тыс өту үшін көлік құралдарын арнайы рұқсаттамалармен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бақылау-өткізу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жағдайлар ауданына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қалатын бас бостандығынан айыру орындарындағы адамдарды эвакуациялауды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орындарындағы адамдарды эвакуациялау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 – медициналық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шеккендерге медициналық және психологиялық көмек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сақтау және қалпына келтіру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аудандарында және зардап шеккен халықты уақытша орналастыру орындарында эпидемияға қарсы және санитарлық-гигиеналық іс-шаралар кешенін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эпидемияға қарсы және санитарлық-гигиеналық бақылауды ұйымдастыру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ауданындағы денсаулық сақтау ұйымдарында дәрілік заттардың қорын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заттардың қажетті қоры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 үшін кереует-орындардың қажетті санын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кереует-орындарды әзірлеу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 медициналық эвакуациялау және төтенше жағдай аймағына қажетті дәрі-дәрмек жеткізу үшін медициналық авиация күштері мен құралдарын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эвакуация, дәрі-дәрмек пен медициналық бұйымдарды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топтар құру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 – ақпарат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 туралы халықты құлақтандыру мен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 жою орындарынан репортаждар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БАҚ-та ресми хабарламаларды жариялау және ілгерілету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Іздестіріліп жатқан адамдар туралы тізімдер мен ақпараттық материалдарды жариялауға жәрдем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іздестіріліп жатқан адамдар туралы ақпаратты БАҚ пен әлеуметтік желілерде жариялау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елдерден келген бұқаралық ақпарат құралдарының өкілдерін аккредиттеуді ұйымдастыру, оларға мүмкіндігінше техникалық көмек көрсету, жедел ақпаратпен және баспасөз релиздерімен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елдерден келген БАҚ өкілдерін аккредиттеу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конференцияларын, брифингтер мен консультациялар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конференциясы, брифинг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Волонтерлерді, қоғамдық бірлестіктердің өкілдерін төтенше жағдай салдарын жоюға тарту жөніндегі іс-шараларға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 өкілдерінің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құру және олардың көзделген аудандарға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 – жануарлар мен өсімдіктерді қорғау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және өсімдіктерін, мал шаруашылығы және өсімдік шаруашылығы өнімдерін радиоактивті, химиялық, бактериологиялық зақымданудан қорғау жөніндегі іс-шараларды ұйымдастыру және орындау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мен өсімдіктер ауруларының пайда болуын, таралуын болғызбау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 мен ауыл шаруашылығы өнімдерін қауіпсіз жерлерге айдауды (әкетуді)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жерлерге айдау (әкету)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аймақтарында қажетті азық пен азық пен жем-шөп қорын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пен жем-шөп қоры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Эпизоотиялық ошақ белгіленген аумақта шектеу іс-шаралары мен карантин белгілеу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шешімі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 карантині бойынша іс-шаралар өткізуді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 енгізу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 келген жануарларды ветеринариялық барлауды, өңдеуді, емдеуді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ауруларының таралуын болғызбау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Егістіктерді, жайылымдарды және мал шаруашылығы мен өсімдік шаруашылығы өнімдерін зарарсыздандыру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мен өсімдіктер ауруларының таралуын болғызбау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 келген (ауру жұқтырған) жануарларды мәжбүрлі союды ұйымдастыру және оларды көму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ауырған (зақымданған) жануарларды жою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жағдайлар ауданына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 – сауда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кезіндегі сауда қызметін үйлестіру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реттеу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химиялық қорғау қызметі, көлік қызметі, жолдар мен көпірлер қызметі, инженерлік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зақымдану аймақтарында авариялық-құтқару және шұғыл жұмыстар жүргізілген кезде халықтың және құралымдардың жеке құрамының қауіпсіздігі мен қорғалуын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және жеке құрамды қорғау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мен шұғыл жұмыстарды жүргізу үшін инженерлік техникамен жан-жақты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техниканың қажетті мөлшерімен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бөлшектердің, жанар-жағармай материалдарының резервін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 және қосалқы бөлшектер резерві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 бағдарларында көлік құралдарына техникалық қызмет көрсетуді және жөндеуді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құралдарының іркіліссіз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химиялық барлау жүргізу,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аймақтарындағы ықтимал химиялық инфекция ошақтарының жағдайын болжау және бағалау;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байқау және зертханалық бақылау желісі мекемелерінен күшті әсер ететін улы заттармен химиялық зақымдану туралы ақпарат алу және жинақтау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барлау жүргізу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химиялық зақымдану қаупі немесе оның туындауы туралы хабардар етуді ұйымдастыру, сондай-ақ халыққа химиялық зақымдану кезіндегі іс-қимыл қағидаларын жеткізу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ақпараттандыру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жол саласы объектілерінің тұрақты жұмысын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саласы объектілерінің тұрақты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халықты, күштер мен құралдарды тасымалдау үшін теміржол, теңіз, өзен, әуе және автомобиль көлігін бөлуді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+ 3.00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 және тартылатын күштер мен құралдарды тасымалдау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әсер ететін улы заттарды өндіретін, сақтайтын немесе қайта өңдейтін объектілердегі авариялар кезінде күшті әсер ететін улы заттардың әсерінен, болатын залалды азайту іс-шараларын орындау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объектілерде алдын алу іс-шаралары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құбыры-кәріз желілерін қалпына келтіру жөніндегі жөндеу жұмыстарын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құбыры-кәріз желілерін қалпына келтіру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жинау және талдау, шешімдер қабылдау үшін ұсыныстар әзірлеу, автомобиль жолдары мен теміржолдардың қираған учаскелері, көпірлер арқылы өтуді қамтамасыз ету міндеттерін қою және жеткізу, сондай-ақ көлік құралдарының резервтік жолдармен жүруін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+ 6.00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құралдарының резервтік жолдармен жүруін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құралдардың авариялық-құтқару жұмыстары мен шұғыл жұмыстарды жүргізу, зардап шеккендерді және материалдық құралдарды эвакуациялау объектілеріне шығарылуы және кіруі үшін колонна жолдарын жабдықтау және өту жолдарын (өткелдер)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мен шұғыл жұмыстарды жүргізу үшін жол жүру қолжетімділігін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аймағындағы автомобиль жолдары мен теміржолдардың жай-күйін барлауды ұйымдастыру және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 – энергетика қызметі, радиациялық қорғау қызметі, жанар-жағармай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материалдарының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ластану аймақтарында авариялық-құтқару жұмыстары мен шұғыл жұмыстарды жүргізу кезінде халықтың, күштер мен құралдардың қауіпсіздігін қамтамасыз ету жөніндегі іс-шараларды орындау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күштер мен құралдарды қорғау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Жанар-жағармай материалдармен қамтамасыз ету және төтенше жағдай аймағына жеткізу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ЖЖМ-мен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кезінде тұтынушыларды, ұйымдар мен халықты іркіліссіз энергиямен жабдықтау бойынша энергетикалық жүйелер, желілік кәсіпорындар мен энергетика объектілері жұмысының тұрақтылығын арттыруға бағытталған іс-шараларды өткізу, сондай-ақ төтенше жағдайлар кезінде халықтың тыныс-тіршілігін қамтамасыз ету жүйесіне кіретін аса маңызды объектілер мен жауапты тұтынушыларды іркіліссіз энергиямен жабдықтаумен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өмірін сақтау және денсаулығын қолдау сондай-ақ авариялық-құтқару жұмыстары мен шұғыл жұмыстарды жүргізуге қажетті жағдайлар жасау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заттарды өндіретін, сақтайтын немесе өңдейтін объектілердегі авариялар кезінде, сондай-ақ оларды тасымалдау кезінде радиоактивті әсерден болатын зиянды азайту жөніндегі іс-шараларды орындау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мен шұғыл жұмыстарды жүргізу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 топтарды қалыптастыру және олардың төтенше жағдай аймағына шығуын ұйымдастыру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Энергетикалық жүйелер мен энергетика объектілерін ерекше жұмыс режиміне көшіру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жүйелері мен объектілерінің ерекше жұмыс режимінде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 органдары мен халықты радиоактивті зақымдану туралы хабардар ету, халық арасында радиациялық ластану кезіндегі қағидалар мен іс-қимыл туралы түсіндіру жұмыстарын жүргізу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және басқару органдарын хабардар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 – ұлттық гидрометеорологиялық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жағдайларға байланысты радиоактивті және химиялық ластануға жедел бақылау жүргізу және оларды өлшеу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нәтижелері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табиғи ортаның ластану, су деңгейінің көтерілу деңгейлері, қауіпті құбылыстар және стихиялық гидрометеорологиялық құбылыстар туралы деректерді азаматтық қорғаудың мемлекеттік жүйесінің басқару органдарына ұсыну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кезеңінде үнемі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 басқару органдарына ақпарат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Гидротехникалық құрылыстардың қауіпсіз жұмыс істеуінің тұрақтылығын арттыру жөнінде шаралар қабылдау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гидротехникалық құрылыстардың қауіпсіздігін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 төтенше жағдай аймағына жіберуді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 – байланыс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 туралы халықты құлақтандыру мен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Эвакуацияланған халық үшін мобильді ХҚКО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ХҚКО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толмайтын шығындарға сот-медициналық сараптама жүргізуді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толмас шығындарды сәйкестендіру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істер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Шектес мемлекеттерді, халықаралық ұйымдарды қалыптасқан жағдай туралы хабардар ету жөніндегі іс-шараларды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елдерге және халықаралық ұйымдарға гуманитарлық және өзге де қажетті көмек көрсету туралы сұраныс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сұраныс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зардап шеккен (қаза тапқан) азаматтарының тізімін қалыптастыру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 негізінде Қазақстан Республикасы Үкіметінің резервтерінен қаражат бөлу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 резервтерінен қаражат бөлу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мен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қоғамдық қауіпсіздікті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жер сілкінісі кезінде жаһандық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өңірлік ауқымдағы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жағдайларды жою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Республикасындағы жойқын жер сілкінісінің салдарын жою үшін тартылатын күштер мен құралдардың есебі</w:t>
      </w:r>
    </w:p>
    <w:bookmarkEnd w:id="15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уақыты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жүргізілетін аудан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құрам (адам)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(бірл.)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 (бірл.)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(бірл.)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1-бөлім. Алматы қаласы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1-кіші бөлім. 1-ші 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2-кіші бөлім. 2-ші 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сілкінісінің салдарын жою жетекшісінің бөлуі бойынша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3-кіші бөлім. 3-ші 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сілкінісінің салдарын жою жетекшісінің бөлуі бойынша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ЭШЕЛОНДАР БОЙЫНША 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2-бөлім. Абай облысы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сілкінісінің салдарын жою жетекшісінің бөлуі бойынша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1-кіші бөлім. 1-ші 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Ақсуат, Аягөз, Көкпекті және Үржар аудандары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2-кіші бөлім. 2-ші 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3-кіші бөлім. 3-ші 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сілкінісінің салдарын жою жетекшісінің бөлуі бойынша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қаласы, Бесқарағай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ЭШЕЛОНДАР БОЙЫНША 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3-бөлім. Алматы облысы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1-кіші бөлім. 1-ші 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сілкінісінің салдарын жою жетекшісінің бөлуі бойынша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және Райымбек аудандары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және Еңбекші аудандары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2-кіші бөлім. 2-ші 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3-кіші бөлім. 3-ші 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сілкінісінің салдарын жою жетекшісінің бөлуі бойынша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және Қарасай аудандары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ЭШЕЛОНДАР БОЙЫНША 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4-бөлім. Шығыс Қазақстан облысы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1-кіші бөлім. 1-ші 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сілкінісінің салдарын жою жетекшісінің бөлуі бойынша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Өскемен, Риддер қалалары, Глубокое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2-кіші бөлім. 2-ші 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сілкінісінің салдарын жою жетекшісінің бөлуі бойынша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Қатон-Қарағай және Күршім аудандары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3-кіші бөлімі. 3-ші 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және Тарбағатай аудандары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ЭШЕЛОНДАР БОЙЫНША 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5-бөлім. Жамбыл облысы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сілкінісінің салдарын жою жетекшісінің бөлуі бойынша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қарасу және Талас аудандары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және Мерке аудандары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 және Жуалы аудандары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және Жамбыл аудандары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ЭШЕЛОНДАР БОЙЫНША 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6-бөлім. Жетісу облысы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Жетісу облысының әкімдігі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1-кіші бөлім. 1-ші 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Алакөл, Сарқан және Ақсу аудандары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және Текелі қалалары, Ескелді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2-кіші бөлім. 2-ші 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сілкінісінің салдарын жою жетекшісінің бөлуі бойынша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және Қаратал аудандары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3-кіші бөлім. 3-ші 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және Кербұлақ аудандары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ЭШЕЛОНДАР БОЙЫНША 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7-бөлім. Шымкент қаласы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1-кіші бөлім. 1-ші 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аудандары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2-кіші бөлім. 2-ші 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3-кіші бөлім. 3-ші 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сілкінісінің салдарын жою жетекшісінің бөлуі бойынша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ЭШЕЛОНДАР БОЙЫНША 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8-бөлім. Түркістан облысы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1-кіші бөлім. 1-ші 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қаласының әкімдігі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2-кіші бөлім. 2-ші 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Леңгір қаласы,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3-кіші бөлім. 3-ші 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ЭШЕЛОНДАР БОЙЫНША 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3-бөлім. Қызылорда облысы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сілкінісінің салдарын жою жетекшісінің бөлуі бойынша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1-кіші бөлім. 1-ші 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2-кіші бөлім. 2-ші 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3-кіші бөлім. 3-ші 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Сырдария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ЭШЕЛОНДАР БОЙЫНША 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РЖШ-ның құрамына  төтенше жағдайларды жоюға жауапты ұйымдардың өкілдері кіргізілуі мүмкін (қажет болған жағдайда);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атқарушы органдар жаһандық және өңірлік ауқымдағы төтенше жағдайларды жою жөніндегі ведомстволық іс-қимыл жоспарларын әзірлеу мен бекітуді осы жоспарды ескере отырып және азаматтық қорғау саласындағы уәкілетті органның бұйрығымен бекітілген құрылымға сәйкес азаматтық қорғау саласындағы уәкілетті органмен келісу бойынша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сағат + – төтенше жағдайдың туындағаны туралы сигнал түскен уақыт;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+0.30; +1.00 – іс-шараларды орындаудың шекті уақыты, мұнда нүктеге дейін сағат, нүктеден кейін минуттар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 – бұқаралық ақпарат құралдары;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ВАМК – Төтенше жағдайлардың алдын алу және оларды жою жөніндегі ведомствоаралық мемлекеттік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ЖЖМ – жанар-жағармай материалдары;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РЖШ – табиғи және техногендік сипаттағы төтенше жағдайларды жою жөніндегі республикалық жедел штаб;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 – Қазақстан Республикасының Сауда және интеграция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СІМ – Қазақстан Республикасының Сыртқы істер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 – телевизия;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ТЖМ – Қазақстан Республикасының Төтенше жағдайлар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ХҚКО – халыққа қызмет көрсету орталығы.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Табиғи өрт шыққан кезде жаһандық және өңірлік ауқымдағы төтенше жағдайларды жою жөніндегі іс-қимыл жоспары</w:t>
      </w:r>
    </w:p>
    <w:bookmarkEnd w:id="17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 нысаны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— азаматтық қорғау саласындағы уәкілетті 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Әкімшілігін, Үкіметінің Аппаратын, Қауіпсіздік Кеңесін және мүдделі мемлекеттік органдарды төтенше жағдайдың туындау фактісі бойынша хабардар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азаматтық қорғаудың басқару органдарын қалыптасқан жағдай туралы құлақтандыруды және хабардар етуді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өрістетуді және қауырт желі телефонының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және қауырт желі телефонының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жағдайдың ықтимал өрбуіне бағалау жүргізу, ахуал туралы деректерді жинақтау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 материалдарын дайындау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мен шұғыл жұмыстарды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мен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 жөніндегі ведомствоаралық мемлекеттік комиссияның отырысын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ВАМК отырысының хаттамасы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(өңірлік) ауқымдағы төтенше жағдай жариялау және төтенше жағдайды жою жетекшісін тағайындау туралы өкімнің жобасын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Премьер-Министрінің өкімі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Далалық мобильді госпитальдарды өрістету және зардап шеккендерге шұғыл медициналық және психологиялық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сақтау және қалпына келтіру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іс-шараларды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өртті сөндіру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қауіпті объектілерден келетін залалға жол бермеу және оны азайту жөніндегі іс-шараларға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объектілердегі алдын алу іс-шаралары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өңірлердің авариялық-құтқару қызметтері мен құралымдарының орнын ауыстыру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+ 48.00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орын ауыстыру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салдарын жоюға волонтерлер мен қоғамдық бірлестіктердің өкілдерін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 өкілдерінің төтенше жағдай салдарын жоюға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Шектес мемлекеттерді қалыптасқан жағдай туралы хабардар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СІМ-ге шет елдердің және халықаралық ұйымдардың қажетті гуманитарлық және өзге де көмек көрсетуі туралы ұсыныстар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СІМ-ге сұраныс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резервтің және ТЖМ жедел резервінің материалдық құндылықтарын броньнан шығару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 бұйрығы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резервтерінен қаражат бөлу үшін Қазақстан Республикасының Үкіметі қаулысының жобасын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Президентіне төтенше жағдай енгізу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(төтенше жағдай орын алған аумақтарда)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адамдарды, жануарларды және мүлікті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 туралы және іс-қимыл тәртібі туралы халықты құлақтандыру мен хабардар етуді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штаб пен қауырт желі телефонының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штаб пен қауырт желі телефонының жұмысы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ауқымын, залалдың алдын ала есеп-қисабын, зардап шеккендердің (қаза тапқандардың), төтенше жағдайды жоюға жұмылдырылған күштер мен құралдардың санын;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жағдайдың өрбу сипатын, халық үшін қауіптілік дәрежесін, қауіпті аймақтардың шекараларын және олардың таралу болжамын;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мен шұғыл жұмыстардың түрлерін, көлемі мен шарттарын;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жұмыстарын жүргізу үшін күштер мен құралдардың қажеттігін;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құралдардың санын, жинақталуын, қамтамасыз етілуін, іс-қимылдарға әзірлігін, оларды төтенше жағдай аймағына кіргізу ретін нақтылау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жаһандық (өңірлік) ауқымдағы төтенше жағдай жариялау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ұсыныстар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өрістетілген сәттен бастап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шеккендерге медициналық және психологиялық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сақтау және қалпына келтіру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жағдайды жоюға аумақтық құралымдар мен ұйымдардың күштері мен құралдарын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тарту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авариялық-құтқару жұмыстары мен шұғыл жұмыстарды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мен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жағдайды уақтылы әрі дұрыс жария ету бойынша бұқаралық ақпарат құралдарын үйлестіру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 үйлестіру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 үшін жағдай жасай отырып, зардап шеккендерді уақытша орналастыру пункттерін өрістету және олардың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өрістетілген уақытша орналастыру пункті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материалдық және мәдени құндылықтарды эвакуациялауды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эвакуациялық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мен шұғыл жұмыстарды жүргізуге қатысатын күштер мен құралдарды жанар-жағармай материалдарымен, тамақпен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тамақпен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ЖЖМ-мен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азық-түлікпен және ең қажетті заттармен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азық-түлікпен және ең қажетті заттармен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 үйлестіруімен төтенше жағдайды жою кезеңінде сауда қызметін реттеуді жүзеге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реттеу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Химиялық, радиациялық және өрт қауіпті объектілерде, сондай-ақ су айдындары мен бөгеттерде авариялардан болатын залалға жол бермеу және оны азайту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объектілердегі алдын алу іс-шаралары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резервтің және ТЖМ жедел резервінің материалдық құндылықтарын броньнан шығару үшін материалдар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органға өтінішхат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резервтерінен қаражат бөлу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өтінішхат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салдарын жоюға волонтерлерді, қоғамдық бірлестіктердің өкілдерін тартуды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 өкілдерінің төтенше жағдай салдарын жоюға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көмекті қабылдау және бөлу пункттерін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толмайтын шығындарды көму орындарын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 орындарымен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(төтенше жағдай аймағынан тыс)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жүйесінің күштері мен құралдарын жоғары әзірлік режиміне ауыстыру,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жіберілетін күштер мен құралдарды нақтылау;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жеткізу үшін қажетті көліктің саны мен түрін нақтылау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РЖШ-ға 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Эвакуацияланатын халықты уақытша орналастыру пункттерін дайындау және оларда тыныс-тіршілікті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эвакуациялау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қажетті заттарды, заттай мүлікті, дәрі-дәрмекті, медициналық бұйымдар мен азық-түлікті төтенше жағдай аймағына жеткізуді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қажетті заттарды, заттай мүлікті, дәрі-дәрмекті, медициналық бұйымдар мен азық-түлікті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көмекті қабылдау және жөнелту пункттерін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пункттерін өрістету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 — қоғамдық тәртіпті сақтау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қоғамдық қауіпсіздікті қамтамасыз ету,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аудандарын, зақымдану ошақтарын қоршауға қатысу;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уақытша орналастыру, жылыту, тамақтандыру және заттай үлес пункттерін күзету;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коменданттық қызметті ұйымдастыру мен атқаруға қатысу;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жүрісінің қауіпсіздігін қамтамасыз 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рұқсаттама жүйесінің объектілерінде қарудың, оқ-дәрінің, күшті әсер ететін улы заттардың сақталуын қамтамасыз 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режимдік объектілер мен мемлекеттік күзетілетін объектілерді күзетуді күшейту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автомобильдердің сирена-дауыс зорайтқыш құрылғыларын пайдалану арқылы халықты құлақтандыру мен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сирена-дауыс зорайтқыш құрылғылары бар арнайы автомобильдердің қажетті санын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Эвакуацияланған халықты уақытша орналастыру пункттерінде тіркеуді қамтамасыз ету үшін бастапқы деректерді дайындау, эвакуациялау кезінде жоғалған адамдардың тізімін жасау, халық арасындағы шығын есебін ұйымдастыру және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тізімдер жасау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авариялық-құтқару жұмыстары  мен шұғыл жұмыстарды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күштер мен құралдарды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Эвакуацияланатын халық легін орналастыру пункттеріне және келіп жатқан күштер мен құралдарды төтенше жағдай аймағына алып жүру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колонналарды алып жүру үшін күштер мен құралдардың қажетті санын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және кетуді шектеу үшін қосымша бақылау-өткізу пункттерін қою, сондай-ақ төтенше жағдай аймағына кезектен тыс өту үшін көлік құралдарын арнайы рұқсаттамалармен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бақылау-өткізу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қалатын бас бостандығынан айыру орындарындағы адамдарды эвакуациялауды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орындарындағы адамдарды эвакуациялау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 — медициналық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шеккендерге медициналық және психологиялық көмек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сақтау және қалпына келтіру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аудандарында және зардап шеккен халықты уақытша орналастыру орындарында эпидемияға қарсы және санитарлық-гигиеналық іс-шаралар кешенін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эпидемияға қарсы және санитарлық-гигиеналық бақылауды ұйымдастыру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ауданындағы денсаулық сақтау ұйымдарында дәрілік заттардың қорын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заттардың қажетті қоры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 үшін кереует-орындардың қажетті санын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кереует-орындарды әзірлеу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 медициналық эвакуациялау және табиғи өртке байланысты төтенше жағдай аймағына қажетті дәрі-дәрмек жеткізу үшін медициналық авиация күштері мен құралдарын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эвакуация, дәрі-дәрмек пен медициналық бұйымдарды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 — ақпарат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 туралы халықты құлақтандыру мен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құралдарында, телевизияда және әлеуметтік желілерде жедел жағдайды жария ету жөніндегі жұмысты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БАҚ-та, ТВ-да және әлеуметтік желілерде ресми хабарламаларды жариялау және ілгерілету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Іздестіріліп жатқан адамдар туралы тізімдер мен ақпараттық материалдарды жариялауға жәрдем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іздестіріліп жатқан адамдар туралы ақпаратты БАҚ пен әлеуметтік желілерде жариялау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елдерден келген бұқаралық ақпарат құралдарының өкілдерін аккредиттеуді ұйымдастыру, оларға мүмкіндігінше техникалық көмек көрсету, жедел ақпаратпен және баспасөз релиздерімен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елдерден келген БАҚ өкілдерін аккредиттеу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конференцияларын, брифингтер мен консультациялар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конференциясы, брифинг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Волонтерлерді, қоғамдық бірлестіктердің өкілдерін төтенше жағдай салдарын жоюға тарту жөніндегі іс-шараларға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 өкілдерінің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 — жануарлар мен өсімдіктерді қорғау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 мен ауыл шаруашылығы өнімдерін қауіпсіз жерлерге айдауды (әкетуді)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жерлерге айдау (әкету)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 келген (ауру жұқтырған) жануарларды мәжбүрлі союды ұйымдастыру және оларды көму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ауырған (зақымданған) жануарларды жою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 төтенше жағдай аймағына жіберуді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 — сауда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кезіндегі сауда қызметін үйлестіру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реттеу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 төтенше жағдай аймағына жіберуді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 —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қорғау қызметі, көлік қызметі, жолдар мен көпірлер қызметі, инженерлік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аймағындағы автомобиль жолдарының жай-күйіне барлауды ұйымдастыру және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барлауды ұйымдастыру және жүргізу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кезінде көлік коммуникацияларындағы зақымдарды жою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зақымдануды жою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құралдардың авариялық-құтқару жұмыстары мен кезек күттірмейтін жұмыстар жүргізілетін объектілерге, зардап шеккендерді және материалдық құралдарды эвакуациялауға шығарылуы мен кіруі үшін колонна жолдарын жабдықтау және өту жолдарын (өткелдер)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 мен шұғыл жұмыстарды жүргізілетін объектілерге өтуге қолжетімділік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жол саласы объектілерінің тұрақты жұмысын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саласы объектілерінің тұрақты жұмысы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химиялық барлау жүргізу,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аймақтарындағы ықтимал химиялық инфекция ошақтарының жағдайын болжау және бағалау;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байқау және зертханалық бақылау желісі мекемелерінен күшті әсер ететін улы заттармен химиялық зақымдану туралы ақпарат алу және жинақтау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барлау жүргізу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халықты, күштер мен құралдарды тасымалдау үшін теміржол, теңіз, өзен, әуе және автомобиль көлігін бөлуді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 және тартылатын күштер мен құралдарды тасымалдау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бөлшектердің, жанар-жағармай материалдарының резервін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 және қосалқы бөлшектер резерві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 бағдарларында көлік құралдарына техникалық қызмет көрсетуді және жөндеуді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құралдарының іркіліссіз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мен шұғыл жұмыстарды жүргізу үшін инженерлік техникамен жан-жақты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техниканың қажетті мөлшерімен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құбыры-кәріз желілерін қалпына келтіру бойынша жөндеу жұмыстарын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келтірілген су құбыры-кәріз желілері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 — энергетика қызметі, радиациялық қорғау қызметі, жанар-жағармай материалдары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Жанар-жағармай материалдарымен қамтамасыз ету және оларды төтенше жағдай аймағына жеткізу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ЖЖМ-мен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кезінде тұтынушыларды, ұйымдар мен халықты іркіліссіз энергиямен жабдықтау бойынша энергетикалық жүйелер, желілік кәсіпорындар мен энергетика объектілері жұмысының тұрақтылығын арттыруға бағытталған іс-шараларды өткізу, сондай-ақ төтенше жағдайлар кезінде тыныс-тіршілікті қамтамасыз ету жүйесіне кіретін аса маңызды объектілер мен жауапты тұтынушыларды іркіліссіз электрмен жабдықтауды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өмірін сақтау және денсаулығын қолдау сондай-ақ авариялық-құтқару жұмыстары мен шұғыл жұмыстарды жүргізу үшін қажетті жағдайлар жасау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Энергетикалық жүйелер мен энергетика объектілерін ерекше жұмыс режиміне көшіру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жүйелері мен объектілерінің ерекше жұмыс режимінде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 төтенше жағдай аймағына жіберуді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 — ұлттық гидрометеорологиялық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жағдайларға байланысты радиоактивті және химиялық ластануды жедел бақылауды жүргізу және өлшеуді жүзеге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нәтижелері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табиғи ортаның ластану, су деңгейінің көтерілу деңгейлері, қауіпті құбылыстар және стихиялық гидрометеорологиялық құбылыстар туралы деректерді азаматтық қорғаудың мемлекеттік жүйесінің басқару органдарына ұсыну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кезеңінде үнемі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 басқару органдарына ақпарат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 төтенше жағдай аймағына жіберуді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 — байланыс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қалыптасқан жағдай туралы құлақтандыру мен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Эвакуацияланған халық үшін мобильді ХҚКО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ХҚКО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 төтенше жағдай аймағына жіберуді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толмайтын шығындарға сот-медициналық сараптама жүргізуді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толмас шығындарды сәйкестендіру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істер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Шектес мемлекеттерді, халықаралық ұйымдарды қалыптасқан жағдай туралы хабардар ету жөніндегі іс-шараларды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гуманитарлық және өзге де көмек көрсету туралы шет елдерге және халықаралық ұйымдарға сауал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сауал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зардап шеккен (қаза тапқан) азаматтарының тізімін қалыптастыру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 негізінде Қазақстан Республикасы Үкіметінің резервтерінен қаражат бөлу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резервтерінен қаражат бөлу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жүргізуге қатысу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мен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 төтенше жағдай аймағына жіберуді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қоғамдық қауіпсіздікті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өрт шыққан кезде жаһандық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өңірлік ауқымдағы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жағдайларды жою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табиғи өрт салдарын жою үшін тартылатын күштер мен құралдардың есебі</w:t>
      </w:r>
    </w:p>
    <w:bookmarkEnd w:id="18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құрам (адам)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(бірлік)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РЖШ-ның құрамына  төтенше жағдайларды жоюға жауапты ұйымдардың өкілдері кіргізілуі мүмкін (қажет болған жағдайда);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атқарушы органдар жаһандық және өңірлік ауқымдағы төтенше жағдайларды жою жөніндегі ведомстволық іс-қимыл жоспарларын әзірлеу мен бекітуді осы жоспарды ескере отырып және азаматтық қорғау саласындағы уәкілетті органның бұйрығымен бекітілген құрылымға сәйкес азаматтық қорғау саласындағы уәкілетті органмен келісу бойынша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сағат + – төтенше жағдайдың туындағаны туралы сигнал түскен уақыт;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+0.30; +1.00 – іс-шараларды орындаудың шекті уақыты, мұнда нүктеге дейін сағат, нүктеден кейін минуттар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 – бұқаралық ақпарат құралдары;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ВАМК – Төтенше жағдайлардың алдын алу және оларды жою жөніндегі ведомствоаралық мемлекеттік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ЖЖМ – жанар-жағармай материалдары;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РЖШ – табиғи және техногендік сипаттағы төтенше жағдайларды жою жөніндегі республикалық жедел штаб;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 – Қазақстан Республикасының Сауда және интеграция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СІМ – Қазақстан Республикасының Сыртқы істер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 – телевизия;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ТЖМ – Қазақстан Республикасының Төтенше жағдайлар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ХҚКО – халыққа қызмет көрсету орталығы.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 жайылған, су көтерілген, су тасыған және сел тасыған кезде жаһандық және өңірлік ауқымдағы төтенше жағдайларды жою жөніндегі іс-қимыл жоспары </w:t>
      </w:r>
    </w:p>
    <w:bookmarkEnd w:id="20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 нысаны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— азаматтық қорғау саласындағы уәкілетті орган мемлекеттік өртке қарсы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Әкімшілігін, Үкіметінің Аппаратын, Қауіпсіздік Кеңесін және мүдделі мемлекеттік органдарды төтенше жағдайдың туындау фактісі бойынша хабардар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азаматтық қорғаудың басқару органдарын қалыптасқан жағдай туралы құлақтандыруды және хабардар етуді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өрістетуді және қауырт желі телефонының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және қауырт желі телефонының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жағдайдың ықтимал өрбуіне бағалау жүргізу, ахуал туралы деректерді жинақтау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 материалдарын дайындау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мен шұғыл жұмыстарды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мен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 жөніндегі ведомствоаралық мемлекеттік комиссияның отырысын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ВАМК отырысының хаттамасы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(өңірлік) ауқымдағы төтенше жағдай жариялау және төтенше жағдайды жою жетекшісін тағайындау туралы өкімнің жобасын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Премьер-Министрінің өкімі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Далалық мобильді госпитальдарды өрістету және зардап шеккендерге шұғыл медициналық және психологиялық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сақтау және қалпына келтіру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іс-шараларды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Радиациялық, химиялық барлауға (байқауға) қатысу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барлауға қатысу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Химиялық, радиациялық, сондай-ақ су айдындары мен бөгеттердегі авариялардан болатын зиянды болғызбау және оларды азайту жөніндегі іс-шараларға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қауіпті объектілердегі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тасқынына қарсы алдын алу іс-шаралары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өңірлердің авариялық-құтқару қызметтері мен құралымдарының орнын ауыстыру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+ 48.00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орын ауыстыру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салдарын жоюға волонтерлер мен қоғамдық бірлестіктердің өкілдерін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 өкілдерінің төтенше жағдай салдарын жоюға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Шектес мемлекеттерді қалыптасқан жағдай туралы хабардар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СІМ-ге шет елдердің және халықаралық ұйымдардың қажетті гуманитарлық және өзге де көмек көрсетуі туралы ұсыныстар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СІМ-ге сұраныс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резервтің және ТЖМ жедел резервінің материалдық құндылықтарын броньнан шығару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 бұйрығы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резервтерінен қаражат бөлу үшін Қазақстан Республикасының Үкіметі қаулысының жобасын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Президентіне төтенше жағдай енгізу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(төтенше жағдай орын алған аумақтарда)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адамдарды, жануарларды және мүлікті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 туралы және іс-қимыл тәртібі туралы халықты құлақтандыру мен хабардар етуді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штаб пен қауырт желі телефонының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штаб пен қауырт желі телефонының жұмысы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ауқымын, залалдың алдын ала есеп-қисабын, зардап шеккендердің (қаза тапқандардың), төтенше жағдайды жоюға жұмылдырылған күштер мен құралдардың санын;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жағдайдың өрбу сипатын, халық үшін қауіптілік дәрежесін, қауіпті аймақтардың шекараларын және олардың таралу болжамын;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мен шұғыл жұмыстардың түрлерін, көлемі мен шарттарын;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жұмыстарын жүргізу үшін күштер мен құралдардың қажеттігін;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құралдардың санын, жинақталуын, қамтамасыз етілуін, іс-қимылдарға әзірлігін, оларды төтенше жағдай аймағына кіргізудің ретін нақтылау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жаһандық (өңірлік) ауқымдағы төтенше жағдай жариялау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ұсыныстар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өрістетілген сәттен бастап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шеккендерге медициналық және психологиялық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сақтау және қалпына келтіру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жоюға аумақтық құралымдар мен ұйымдардың күштері мен құралдарын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тарту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авариялық-құтқару жұмыстары мен шұғыл жұмыстарды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мен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жағдайды уақтылы әрі дұрыс жария ету бойынша бұқаралық ақпарат құралдарын үйлестіру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 үйлестіру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 үшін жағдай жасай отырып, зардап шеккендерді уақытша орналастыру пункттерін өрістету және олардың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өрістетілген уақытша орналастыру пункті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материалдық және мәдени құндылықтарды эвакуациялауды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эвакуациялық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мен шұғыл жұмыстарды жүргізуге қатысатын күштер мен құралдарды жанар-жағармай материалдарымен, тамақпен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тамақпен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ЖЖМ-мен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азық-түлікпен және ең қажетті заттармен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азық-түлікпен және ең қажетті заттармен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тыныс-тіршілігінің жүйесіне кіретін объектілерді іркіліссіз энергиямен жабдықтауды қамтамасыз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энергиямен жабдықтауды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 үйлестіруімен төтенше жағдайды жою кезеңінде сауда қызметін реттеуді жүзеге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реттеу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резервтің және ТЖМ жедел резервінің материалдық құндылықтарын броньнан шығару үшін өтінішхат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өтінішхат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резервтерінен қаражат бөлу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өтінішхат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енгізу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ұсыныс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салдарын жоюға волонтерлерді, қоғамдық бірлестіктердің өкілдерін тартуды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 өкілдерінің төтенше жағдай салдарын жоюға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көмекті қабылдау және бөлу пункттерін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толмайтын шығындарды көму орындарын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 орындарымен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(төтенше жағдай аймағынан тыс)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жүйесінің күштері мен құралдарын жоғары әзірлік режиміне ауыстыру,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жіберілетін күштер мен құралдарды нақтылау;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жеткізу үшін қажетті көліктің саны мен түрін нақтылау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РЖШ-ға 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Эвакуацияланатын халықты уақытша орналастыру пункттерін дайындау және оларда тыныс-тіршілікті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эвакуациялау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қажетті заттарды, заттай мүлікті, дәрі-дәрмекті, медициналық бұйымдар мен азық-түлікті төтенше жағдай аймағына жеткізуді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қажетті заттарды, заттай мүлікті, дәрі-дәрмекті, медициналық бұйымдар мен азық-түлікті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көмекті қабылдау және жөнелту пункттерін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пункттерін өрістету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 — қоғамдық тәртіпті сақтау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жүргізуге қатысу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қоғамдық қауіпсіздікті қамтамасыз ету,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аудандарын, зақымдану ошақтарын қоршауға қатысу;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уақытша орналастыру, жылыту, тамақтандыру және заттай үлес пункттерін күзету;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коменданттық қызметті ұйымдастыру мен атқаруға қатысу;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жүрісінің қауіпсіздігін қамтамасыз 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рұқсаттама жүйесінің объектілерінде қарудың, оқ-дәрінің, күшті әсер ететін улы заттардың сақталуын қамтамасыз 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режимдік объектілер мен мемлекеттік күзетілетін объектілерді күзетуді күшейту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автомобильдердің сирена-дауыс зорайтқыш құрылғыларын пайдалану арқылы халықты құлақтандыру мен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сирена-дауыс зорайтқыш құрылғылары бар арнайы автомобильдердің қажетті санын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Эвакуацияланған халықты уақытша орналастыру пункттерінде тіркеуді қамтамасыз ету үшін бастапқы деректерді дайындау, эвакуациялау кезінде жоғалған адамдардың тізімін жасау, халық арасындағы шығын есебін ұйымдастыру және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тізімдер жасау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авариялық-құтқару жұмыстары  мен шұғыл жұмыстарды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күштер мен құралдарды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Эвакуацияланатын халық легін орналастыру пункттеріне және келіп жатқан күштер мен құралдарды төтенше жағдай аймағына алып жүру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колонналарды алып жүру үшін күштер мен құралдардың қажетті санын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және кетуді шектеу үшін қосымша бақылау-өткізу пункттерін қою, сондай-ақ төтенше жағдай аймағына кезектен тыс өту үшін көлік құралдарын арнайы рұқсаттамалармен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бақылау-өткізу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 — медициналық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шеккендерге медициналық және психологиялық көмек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сақтау және қалпына келтіру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ауданындағы денсаулық сақтау ұйымдарында дәрілік заттардың қорын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заттардың қажетті қоры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 үшін кереует-орындардың қажетті санын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кереует-орындарды әзірлеу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 медициналық эвакуациялау және табиғи өртке байланысты төтенше жағдай аймағына қажетті дәрі-дәрмек жеткізу үшін медициналық авиация күштері мен құралдарын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эвакуация, дәрі-дәрмек пен медициналық бұйымдарды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 — ақпарат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 туралы халықты құлақтандыру мен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құралдарында, телевизияда және әлеуметтік желілерде жедел жағдайды жария ету жөніндегі жұмысты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БАҚ-та, ТВ-да және әлеуметтік желілерде ресми хабарламаларды жариялау және ілгерілету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Іздестіріліп жатқан адамдар туралы тізімдер мен ақпараттық материалдарды жариялауға жәрдем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іздестіріліп жатқан адамдар туралы ақпаратты БАҚ пен әлеуметтік желілерде жариялау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конференцияларын, брифингтер мен консультациялар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конференциясы, брифинг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Волонтерлерді, қоғамдық бірлестіктердің өкілдерін төтенше жағдай салдарын жоюға тарту жөніндегі іс-шараларға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 өкілдерінің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 — жануарлар мен өсімдіктерді қорғау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 мен ауыл шаруашылығы өнімдерін қауіпсіз жерлерге айдауды (әкетуді)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жерлерге айдау (әкету)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аймақтарында қажетті азық пен азық пен жем-шөп қорын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пен жем-шөп қоры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 төтенше жағдай аймағына жіберуді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 — сауда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кезіндегі сауда қызметін үйлестіру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реттеу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 төтенше жағдай аймағына жіберуді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Индустрия және инфрақұрылымдық даму министрлігі — химиялық қорғаныс қызметі, көлік қызметі,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 мен көпірлер қызметі, инженерлік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 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аймағындағы автомобиль жолдарының жай-күйіне барлауды ұйымдастыру және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барлауды ұйымдастыру және жүргізу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кезінде көлік коммуникацияларындағы зақымдарды жою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зақымдануды жою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жинау және талдау, шешімдер қабылдау үшін ұсыныстар әзірлеу, автомобиль мен көпірлердің қираған учаскелері арқылы өтуді қамтамасыз ету жөніндегі міндеттерді қою және жеткізу, сондай-ақ көлік құралдарының резервтік жолдармен жүруін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+ 6.00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резервтік жолдармен көлік құралдарының жүруін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халықты, күштер мен құралдарды тасымалдау үшін теміржол, теңіз, өзен, әуе және автомобиль көлігін бөлуді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 және тартылатын күштер мен құралдарды тасымалдау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бөлшектердің, жанар-жағармай материалдарының резервін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 және қосалқы бөлшектер резерві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 бағдарларында көлік құралдарына техникалық қызмет көрсетуді және жөндеуді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құралдарының іркіліссіз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мен шұғыл жұмыстарды жүргізу үшін инженерлік техникамен жан-жақты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техниканың қажетті мөлшерімен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 — энергетика қызметі, радиациялық қорғау қызметі, жанар-жағармай материалдары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Жанар-жағармай материалдарымен қамтамасыз ету және оларды төтенше жағдай аймағына жеткізу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ЖЖМ-мен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кезінде тұтынушыларды, ұйымдар мен халықты іркіліссіз энергиямен жабдықтау бойынша энергетикалық жүйелер, желілік кәсіпорындар мен энергетика объектілері жұмысының тұрақтылығын арттыруға бағытталған іс-шараларды өткізу, сондай-ақ төтенше жағдайлар кезінде тыныс-тіршілікті қамтамасыз ету жүйесіне кіретін аса маңызды объектілер мен жауапты тұтынушыларды іркіліссіз электрмен жабдықтауды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өмірін сақтау және денсаулығын қолдау сондай-ақ авариялық-құтқару жұмыстары мен шұғыл жұмыстарды жүргізу үшін қажетті жағдайлар жасау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Энергетикалық жүйелер мен энергетика объектілерін ерекше жұмыс режиміне көшіру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жүйелері мен объектілерінің ерекше жұмыс режимінде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 төтенше жағдай аймағына жіберуді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 — ұлттық гидрометеорологиялық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табиғи ортаның ластану, су деңгейінің көтерілу деңгейлері, қауіпті құбылыстар және стихиялық гидрометеорологиялық құбылыстар туралы деректерді азаматтық қорғаудың мемлекеттік жүйесінің басқару органдарына ұсыну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кезеңінде үнемі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 басқару органдарына ақпарат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 — байланыс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Эвакуацияланған халық үшін мобильді ХҚКО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ХҚКО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толмайтын шығындарға сот-медициналық сараптама жүргізуді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толмас шығындарды сәйкестендіру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істер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Шектес мемлекеттерді, халықаралық ұйымдарды қалыптасқан жағдай туралы хабардар ету жөніндегі іс-шараларды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гуманитарлық және өзге де көмек көрсету туралы шет елдерге және халықаралық ұйымдарға сауал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сауал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зардап шеккен (қаза тапқан) азаматтарының тізімін қалыптастыру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 негізінде Қазақстан Республикасы Үкіметінің резервтерінен қаражат бөлу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резервтерінен қаражат бөлу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мен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 төтенше жағдай аймағына жіберуді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қоғамдық қауіпсіздікті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жайылған, су көтерілген, су тасыған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сел тасыған кезде кезінде жаһандық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өңірлік ауқымдағы төтенше жағдайларды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жою жөніндегі іс-қимыл 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 жайылған, су көтерілген, су тасыған және сел тасыған кезде зардаптарды жою үшін тартылатын күштер мен құралдардың есебі</w:t>
      </w:r>
    </w:p>
    <w:bookmarkEnd w:id="21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РЖШ-ның құрамына  төтенше жағдайларды жоюға жауапты ұйымдардың өкілдері кіргізілуі мүмкін (қажет болған жағдайда);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атқарушы органдар жаһандық және өңірлік ауқымдағы төтенше жағдайларды жою жөніндегі ведомстволық іс-қимыл жоспарларын әзірлеу мен бекітуді осы жоспарды ескере отырып және азаматтық қорғау саласындағы уәкілетті органның бұйрығымен бекітілген құрылымға сәйкес азаматтық қорғау саласындағы уәкілетті органмен келісу бойынша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сағат + – төтенше жағдайдың туындағаны туралы сигнал түскен уақыт;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+0.30; +1.00 – іс-шараларды орындаудың шекті уақыты, мұнда нүктеге дейін сағат, нүктеден кейін минуттар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 – бұқаралық ақпарат құралдары;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ВАМК – Төтенше жағдайлардың алдын алу және оларды жою жөніндегі ведомствоаралық мемлекеттік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ЖЖМ – жанар-жағармай материалдары;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РЖШ – табиғи және техногендік сипаттағы төтенше жағдайларды жою жөніндегі республикалық жедел штаб;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 – Қазақстан Республикасының Сауда және интеграция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СІМ – Қазақстан Республикасының Сыртқы істер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 – телевизия;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ТЖМ – Қазақстан Республикасының Төтенше жағдайлар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ХҚКО – халыққа қызмет көрсету орталығы.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Қысқы кезеңдегі төтенше жағдайлар, оның ішінде тыныс-тіршілікті қамтамасыз ету объектілеріндегі авариялар кезінде жаһандық және өңірлік ауқымдағы төтенше жағдайларды жою жөніндегі іс-қимыл жоспары</w:t>
      </w:r>
    </w:p>
    <w:bookmarkEnd w:id="23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мерзімі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нысаны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— азаматтық қорғау саласындағы уәкілетті органы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Әкімшілігін, Үкіметінің Аппаратын, Қауіпсіздік Кеңесін және мүдделі мемлекеттік органдарды төтенше жағдайдың туындау фактісі бойынша хабардар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азаматтық қорғаудың басқару органдарын қалыптасқан жағдай туралы құлақтандыруды және хабардар етуді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өрістетуді және қауырт желі телефонының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және қауырт желі телефонының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жағдайдың ықтимал өрбуіне бағалау жүргізу, ахуал туралы деректерді жинақтау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 материалдарын дайындау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мен шұғыл жұмыстарды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мен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 жөніндегі ведомствоаралық мемлекеттік комиссияның отырысын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ВАМК отырысының хаттамасы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(өңірлік) ауқымдағы төтенше жағдай жариялау және төтенше жағдайды жою жетекшісін тағайындау туралы өкімнің жобасын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Премьер-Министрінің өкімі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Далалық мобильді госпитальдарды өрістету және зардап шеккендерге шұғыл медициналық және психологиялық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сақтау және қалпына келтіру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іс-шараларды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өңірлердің авариялық-құтқару қызметтері мен құралымдарының орнын ауыстыру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+ 48.00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орын ауыстыру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Волонтерлерді, қоғамдық бірлестіктердің өкілдерін төтенше жағдай салдарын жоюға тарту жөніндегі іс-шараларға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салдарын жоюға волонтерлердің, қоғамдық бірлестіктер өкілдерінің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Шектес мемлекеттерді қалыптасқан жағдай туралы хабардар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резервтің және ТЖМ жедел резервінің материалдық құндылықтарын броньнан шығару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 бұйрығы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СІМ-ге шет елдердің және халықаралық ұйымдардың қажетті гуманитарлық және өзге де көмек көрсетуі туралы ұсыныстар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СІМ-ге сұраныс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резервтерінен қаражат бөлу үшін Қазақстан Республикасының Үкіметі қаулысының жобасын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Президентіне төтенше жағдай енгізу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(төтенше жағдай орын алған аумақтарда)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адамдарды, жануарларды және мүлікті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 туралы және іс-қимыл тәртібі туралы халықты құлақтандыру мен хабардар етуді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штаб пен қауырт желі телефонының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штаб пен қауырт желі телефонының жұмысы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ауқымын, залалдың алдын ала есеп-қисабын, зардап шеккендердің (қаза тапқандардың), төтенше жағдайды жоюға жұмылдырылған күштер мен құралдардың санын;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жағдайдың өрбу сипатын, халық үшін қауіптілік дәрежесін, қауіпті аймақтардың шекараларын және олардың таралу болжамын;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мен шұғыл жұмыстардың түрлерін, көлемі мен шарттарын;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жұмыстарын жүргізу үшін күштер мен құралдардың қажеттігін;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құралдардың санын, жинақталуын, қамтамасыз етілуін, іс-қимылдарға әзірлігін, оларды төтенше жағдай аймағына кіргізудің ретін нақтылау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жаһандық (өңірлік) ауқымдағы төтенше жағдай жариялау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ұсыныстар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өрістетілген сәттен бастап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шеккендерге медициналық және психологиялық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сақтау және қалпына келтіру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жоюға аумақтық құралымдар мен ұйымдардың күштері мен құралдарын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тарту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авариялық-құтқару жұмыстары мен шұғыл жұмыстарды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мен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жағдайды уақтылы әрі дұрыс жария ету бойынша бұқаралық ақпарат құралдарын үйлестіру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 үйлестіру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 үшін жағдай жасай отырып, зардап шеккендерді уақытша орналастыру пункттерін өрістету және олардың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өрістетілген уақытша орналастыру пункті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материалдық және мәдени құндылықтарды эвакуациялауды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эвакуациялық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мен шұғыл жұмыстарды жүргізуге қатысатын күштер мен құралдарды жанар-жағармай материалдарымен, тамақпен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тамақпен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ЖЖМ-мен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азық-түлікпен және ең қажетті заттармен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азық-түлікпен және ең қажетті заттармен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тыныс-тіршілігін қамтамасыз ету жүйесіне кіретін объектілерді іркіліссіз энергиямен жабдықтауды қамтамасыз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энергиямен жабдықтауды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 үйлестіруімен төтенше жағдайды жою кезеңінде сауда қызметін реттеуді жүзеге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реттеу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резервтің және ТЖМ жедел резервінің материалдық құндылықтарын броньнан шығару үшін өтінішхат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өтінішхат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резервтерінен қаражат бөлу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өтінішхат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енгізу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ұсыныс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салдарын жоюға волонтерлерді, қоғамдық бірлестіктердің өкілдерін тартуды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 өкілдерінің төтенше жағдай салдарын жоюға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көмекті қабылдау және бөлу пункттерін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толмайтын шығындарды көму орындарын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 орындарымен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(төтенше жағдай аймағынан тыс)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жүйесінің күштері мен құралдарын жоғары әзірлік режиміне ауыстыру,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жіберілетін күштер мен құралдарды нақтылау;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жеткізу үшін қажетті көліктің саны мен түрін нақтылау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РЖШ-ға 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топтастыру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Эвакуацияланатын халықты уақытша орналастыру пункттерін дайындау және оларда тыныс-тіршілікті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эвакуациялау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қажетті заттарды, заттай мүлікті, дәрі-дәрмекті, медициналық бұйымдар мен азық-түлікті төтенше жағдай аймағына жеткізуді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қажетті заттарды, заттай мүлікті, дәрі-дәрмекті, медициналық бұйымдар мен азық-түлікті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көмекті қабылдау және жөнелту пункттерін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пункттерін өрістету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 — қоғамдық тәртіпті сақтау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қоғамдық қауіпсіздікті қамтамасыз ету,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аудандарын, зақымдану ошақтарын қоршауға қатысу;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уақытша орналастыру, жылыту, тамақтандыру және заттай үлес пункттерін күзету;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коменданттық қызметті ұйымдастыру мен атқаруға қатысу;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жүрісінің қауіпсіздігін қамтамасыз 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рұқсаттама жүйесінің объектілерінде қарудың, оқ-дәрінің, күшті әсер ететін улы заттардың сақталуын қамтамасыз 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режимдік объектілер мен мемлекеттік күзетілетін объектілерді күзетуді күшейту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автомобильдердің сирена-дауыс зорайтқыш құрылғыларын пайдалану арқылы халықты құлақтандыру мен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сирена-дауыс зорайтқыш құрылғылары бар арнайы автомобильдердің қажетті санын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Эвакуацияланған халықты уақытша орналастыру пункттерінде тіркеуді қамтамасыз ету үшін бастапқы деректерді дайындау, эвакуациялау кезінде жоғалған адамдардың тізімін жасау, халық арасындағы шығын есебін ұйымдастыру және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тізімдер жасау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авариялық-құтқару жұмыстары мен шұғыл жұмыстарды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күштер мен құралдарды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Эвакуацияланатын халық легін орналастыру пункттеріне және келіп жатқан күштер мен құралдарды төтенше жағдай аймағына алып жүру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колонналарды алып жүру үшін күштер мен құралдардың қажетті санын бөлу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және кетуді шектеу үшін қосымша бақылау-өткізу пункттерін қою, сондай-ақ төтенше жағдай аймағына кезектен тыс өту үшін көлік құралдарын арнайы рұқсаттамалармен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бақылау-өткізу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 – медициналық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шеккендерге медициналық және психологиялық көмек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сақтау және қалпына келтіру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ауданындағы денсаулық сақтау ұйымдарында дәрілік заттардың қорын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заттардың қажетті қоры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 үшін кереует-орындардың қажетті санын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кереует-орындарды әзірлеу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 медициналық эвакуациялау және табиғи өртке байланысты төтенше жағдай аймағына қажетті дәрі-дәрмек жеткізу үшін медициналық авиация күштері мен құралдарын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эвакуация, дәрі-дәрмек пен медициналық бұйымдарды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 – ақпарат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 туралы халықты құлақтандыру мен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құралдарында, телевизияда және әлеуметтік желілерде жедел жағдайды жария ету жөніндегі жұмысты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БАҚ-та, ТВ-да және әлеуметтік желілерде ресми хабарламаларды жариялау және ілгерілету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Іздестіріліп жатқан адамдар туралы тізімдер мен ақпараттық материалдарды жариялауға жәрдем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іздестіріліп жатқан адамдар туралы ақпаратты БАҚ-та, ТВ мен әлеуметтік желілерде жариялау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конференцияларын, брифингтер мен консультациялар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конференциясы, брифинг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Волонтерлерді, қоғамдық бірлестіктердің өкілдерін төтенше жағдай салдарын жоюға тарту жөніндегі іс-шараларға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 өкілдерінің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 – жануарларды және өсімдіктерді қорғау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РЖШ жұмысына қатысу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 мен ауыл шаруашылығы өнімдерін қауіпсіз жерлерге айдауды (әкетуді)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жерлерге айдау (әкету)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аймақтарында қажетті азық пен азық пен жем-шөп қорын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пен жем-шөп қоры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 төтенше жағдай аймағына жіберуді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 – сауда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кезіндегі сауда қызметін үйлестіру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реттеу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 төтенше жағдай аймағына жіберуді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 —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қорғаныс қызметі, көлік қызметі, жолдар мен көпірлер қызметі, инженерлік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аймағындағы автомобиль жолдарының жай-күйіне барлауды ұйымдастыру және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барлауды ұйымдастыру және жүргізу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кезінде көлік коммуникацияларындағы зақымдарды жою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зақымдануды жою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жинау және талдау, шешімдер қабылдау үшін ұсыныстар әзірлеу, автомобиль жолдары мен көпірлердің қираған учаскелері арқылы өтуді қамтамасыз ету жөніндегі міндеттерді қою және жеткізу, сондай-ақ көлік құралдарының резервтік жолдармен жүруін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+ 6.00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құралдарының резервтік жолдармен қозғалысын жүруін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халықты, күштер мен құралдарды тасымалдау үшін теміржол, теңіз, өзен, әуе және автомобиль көлігін бөлуді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 және тартылатын күштер мен құралдарды тасымалдау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бөлшектердің, жанар-жағармай материалдарының резервін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 және қосалқы бөлшектер резерві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 бағдарларында көлік құралдарына техникалық қызмет көрсетуді және жөндеуді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құралдарының іркіліссіз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мен шұғыл жұмыстарды жүргізу үшін инженерлік техникамен жан-жақты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техниканың қажетті мөлшерімен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 топтарды құру және олардың төтенше жағдай аймағына шығуын ұйымдастыру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 — энергетика қызметі, радиациялық қорғау қызметі, жанар-жағармай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материалдары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РЖШ жұмысына қатысу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Жанар-жағармай материалдарымен қамтамасыз ету және оларды төтенше жағдай аймағына жеткізу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ЖЖМ-мен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кезінде тұтынушыларды, ұйымдар мен халықты іркіліссіз энергиямен жабдықтау бойынша энергетикалық жүйелер, желілік кәсіпорындар мен энергетика объектілері жұмысының тұрақтылығын арттыруға бағытталған іс-шараларды өткізу, сондай-ақ төтенше жағдайлар кезінде тыныс-тіршілікті қамтамасыз ету жүйесіне кіретін аса маңызды объектілер мен жауапты тұтынушыларды іркіліссіз электрмен жабдықтауды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өмірін сақтау және денсаулығын қолдау сондай-ақ авариялық-құтқару жұмыстары мен шұғыл жұмыстарды жүргізу үшін қажетті жағдайлар жасау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Энергетикалық жүйелер мен энергетика объектілерін ерекше жұмыс режиміне көшіру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жүйелері мен объектілерінің ерекше жұмыс режимінде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 төтенше жағдай аймағына жіберуді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 — ұлттық гидрометеорологиялық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РЖШ жұмысына қатысу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табиғи ортаның ластану, су деңгейінің көтерілу деңгейлері, қауіпті құбылыстар және стихиялық гидрометеорологиялық құбылыстар туралы деректерді азаматтық қорғаудың мемлекеттік жүйесінің басқару органдарына ұсыну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кезеңінде үнемі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 басқару органдарына ақпарат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 төтенше жағдай аймағына жіберуді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 – байланыс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қалыптасқан жағдай туралы құлақтандыру мен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 төтенше жағдай аймағына жіберуді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толмайтын шығындарға сот-медициналық сараптама жүргізуді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толмас шығындарды сәйкестендіру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істер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Шектес мемлекеттерді, халықаралық ұйымдарды қалыптасқан жағдай туралы хабардар ету жөніндегі іс-шараларды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гуманитарлық және өзге де көмек көрсету туралы шет елдерге және халықаралық ұйымдарға сауал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сауал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зардап шеккен (қаза тапқан) азаматтарының тізімін қалыптастыру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 негізінде Қазақстан Республикасы Үкіметінің резервтерінен қаражат бөлу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резервтерінен қаражат бөлу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мен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 төтенше жағдай аймағына жіберуді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қоғамдық қауіпсіздікті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Қысқы кезеңдегі төтенше жағдайлар,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тыныс-тіршілікті қамтамасыз ету объектілеріндегі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авариялар кезінде жаһандық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ауқымдағы төтенше жағдайларды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іс-қимыл 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Қысқы кезеңдегі төтенше жағдайлар, оның ішінде тыныс-тіршілікті қамтамасыз ету объектілеріндегі авариялар кезінде төтенше жағдайларды жоюға тартылатын күштер мен құралдардың есебі</w:t>
      </w:r>
    </w:p>
    <w:bookmarkEnd w:id="24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құрам (адам)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(бірл.)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РЖШ-ның құрамына  төтенше жағдайларды жоюға жауапты ұйымдардың өкілдері кіргізілуі мүмкін (қажет болған жағдайда);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атқарушы органдар жаһандық және өңірлік ауқымдағы төтенше жағдайларды жою жөніндегі ведомстволық іс-қимыл жоспарларын әзірлеу мен бекітуді осы жоспарды ескере отырып және азаматтық қорғау саласындағы уәкілетті органның бұйрығымен бекітілген құрылымға сәйкес азаматтық қорғау саласындағы уәкілетті органмен келісу бойынша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сағат + – төтенше жағдайдың туындағаны туралы сигнал түскен уақыт;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+0.30; +1.00 – іс-шараларды орындаудың шекті уақыты, мұнда нүктеге дейін сағат, нүктеден кейін минуттар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 – бұқаралық ақпарат құралдары;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ВАМК – Төтенше жағдайлардың алдын алу және оларды жою жөніндегі ведомствоаралық мемлекеттік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ЖЖМ – жанар-жағармай материалдары;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РЖШ – табиғи және техногендік сипаттағы төтенше жағдайларды жою жөніндегі республикалық жедел штаб;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 – Қазақстан Республикасының Сауда және интеграция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СІМ – Қазақстан Республикасының Сыртқы істер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 – телевизия;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ТЖМ – Қазақстан Республикасының Төтенше жағдайлар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ХҚКО – халыққа қызмет көрсету орталығы.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Күшті әсер ететін, улы және радиоактивті заттардың атмосфераға шығарылуына байланысты төтенше жағдайлар кезінде жаһандық және өңірлік ауқымдағы төтенше жағдайларды жою жөніндегі іс-қимыл жоспары</w:t>
      </w:r>
    </w:p>
    <w:bookmarkEnd w:id="26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 нысаны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— азаматтық қорғау саласындағы уәкілетті орган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+ 0.30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Әкімшілігін, Үкіметінің Аппаратын, Қауіпсіздік Кеңесін және мүдделі мемлекеттік органдарды төтенше жағдайдың туындау фактісі бойынша хабардар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жеткізу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азаматтық қорғаудың басқару органдарын қалыптасқан жағдай туралы құлақтандыруды және хабардар етуді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өрістетуді және қауырт желі телефонының жұмысын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және қауырт желі телефонының жедел жұмыс істеуі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жағдайдың ықтимал өрбуіне бағалау жүргізу, ахуал туралы деректерді жинақтау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 материалдарын дайындау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мен шұғыл жұмыстарды жүргізуді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мен шұғыл жұмыстар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 жөніндегі ведомствоаралық мемлекеттік комиссияның отырысын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ВАМК отырысының хаттамасы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(өңірлік) ауқымдағы төтенше жағдай жариялау және төтенше жағдайды жою жетекшісін тағайындау туралы өкімнің жобасын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Премьер-Министрінің өкімі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Далалық мобильді госпитальдарды өрістету және зардап шеккендерге шұғыл медициналық және психологиялық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сақтау және қалпына келтіру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іс-шараларды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эвакуациялау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өртті сөндіру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Радиациялық, химиялық барлауға (байқауға) қатысу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+ 4.00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барлауға қатысу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Химиялық, радиациялық және өрт қауіпті объектілерде, сондай-ақ су айдындары мен бөгеттерде авариялардан болатын залалды болдырмау және азайту жөніндегі іс-шараларға қатысу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+ 4.00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объектілердегі алдын алу іс-шаралары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Ғимараттарды, құрылысжайларды, жол учаскелерін, техника мен жабдықтарды залалсыздандыруға, газсыздандыруға, дезинфекциялауға қатысу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+ 5.00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күштер мен құралдарды тарту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өңірлердің авариялық-құтқару қызметтері мен құралымдарының орнын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+ 48.00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орын ауыстыру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салдарын жоюға волонтерлер мен қоғамдық бірлестіктердің өкілдерін тарту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 өкілдерінің төтенше жағдай салдарын жоюға қатысуы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Шектес мемлекеттерді қалыптасқан жағдай туралы хабардар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СІМ-ге шет елдердің және халықаралық ұйымдардың қажетті гуманитарлық және өзге де көмек көрсетуі туралы ұсыныстар енгізу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СІМ-ге сұраныс жіберу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резервтің және ТЖМ жедел резервінің материалдық құндылықтарын броньнан шығару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 бұйрығы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резервтерінен қаражат бөлу үшін Қазақстан Республикасының Үкіметі қаулысының жобасын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Президентіне төтенше жағдай енгізу туралы ұсыныс енгізу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(төтенше жағдай орын алған аумақтарда)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+ 0.30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адамдарды, жануарларды және мүлікті құтқару, эвакуациялау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 туралы және іс-қимыл тәртібі туралы халықты құлақтандыру мен хабардар 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штаб пен қауырт желі телефонының жұмысын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штаб пен қауырт желі телефонының жұмысы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ауқымын, залалдың алдын ала есеп-қисабын, зардап шеккендердің (қаза тапқандардың), төтенше жағдайды жоюға жұмылдырылған күштер мен құралдардың санын;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жағдайдың өрбу сипатын, халық үшін қауіптілік дәрежесін, қауіпті аймақтардың шекараларын және олардың таралу болжамын;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мен шұғыл жұмыстардың түрлерін, көлемі мен шарттарын;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жұмыстарын жүргізу үшін күштер мен құралдардың қажеттігін;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құралдардың санын, жинақталуын, қамтамасыз етілуін, іс-қимылдарға әзірлігін, оларды төтенше жағдай аймағына кіргізудің ретін нақтылау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ақпарат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жаһандық (өңірлік) ауқымдағы төтенше жағдай жариялау туралы ұсыныс енгізу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ұсыныстар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өрістетілген сәттен бастап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шеккендерге медициналық және психологиялық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сақтау және қалпына келтіру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жоюға аумақтық құралымдар мен ұйымдардың күштері мен құралдарын тарту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тарту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авариялық-құтқару жұмыстары мен шұғыл жұмыстарды жүргізуге қатысу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мен шұғыл жұмыстар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жағдайды уақтылы әрі дұрыс жария ету бойынша бұқаралық ақпарат құралдарын үйлестіру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 үйлестіру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 үшін жағдай жасай отырып, зардап шеккендерді уақытша орналастыру пункттерін өрістету және олардың жұмысын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өрістетілген уақытша орналастыру пункті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материалдық және мәдени құндылықтарды эвакуациялауды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эвакуациялық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мен шұғыл жұмыстарды жүргізуге қатысатын күштер мен құралдарды жанар-жағармай материалдарымен, тамақпен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тамақпен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ЖЖМ-мен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азық-түлікпен және ең қажетті заттармен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азық-түлікпен және ең қажетті заттармен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 маңызды объектілер мен тіршілікті қамтамасыз ету жүйесіне кіретін жауапты тұтынушыларды іркіліссіз энергиямен жабдықтаумен қамтамасыз етуге қатысу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+ 3.00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энергиямен жабдықтаумен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 үйлестіруімен төтенше жағдайды жою кезеңінде сауда қызметін реттеуді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+ 3.00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тарту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Химиялық, радиациялық және өрт қауіпті объектілерде, сондай-ақ су айдындары мен бөгеттерде авариялардан болатын залалға жол бермеу және оны азайту бойынша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+ 4.00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объектілердегі алдын алу іс-шаралары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резервтің және ТЖМ жедел резервінің материалдық құндылықтарын броньнан шығару үшін өтінішхат енгізу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өтінішхат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резервтерінен қаражат бөлу туралы ұсыныс енгізу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өтінішхат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енгізу туралы ұсыныс енгізу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ұсыныс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салдарын жоюға волонтерлерді, қоғамдық бірлестіктердің өкілдерін тартуды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 өкілдерінің төтенше жағдай салдарын жоюға қатысуы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толмайтын шығындарды көму орындарын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 орындарымен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көмекті қабылдау және бөлу пункттерін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пункттерін өрістету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(төтенше жағдай аймағынан тыс)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жүйесінің күштері мен құралдарын жоғары әзірлік режиміне ауыстыру,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жіберілетін күштер мен құралдарды нақтылау;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жеткізу үшін қажетті көліктің саны мен түрін нақтылау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РЖШ-ға ақпарат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топтастыру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Эвакуацияланатын халықты уақытша орналастыру пункттерін дайындау және оларда тыныс-тіршілікті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эвакуациялау пункттерін өрістету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қажетті заттарды, заттай мүлікті, дәрі-дәрмекті, медициналық бұйымдар мен азық-түлікті төтенше жағдай аймағына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қажетті заттарды, заттай мүлікті, дәрі-дәрмекті, медициналық бұйымдар мен азық-түлікті жеткізу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Блок-бекеттерді дозиметриялық және химиялық бақылаумен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блок-посттар қою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көмекті қабылдау және жөнелту пункттерін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пункттерін өрістету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 — қоғамдық тәртіпті сақтау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жүргізуге қатысу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+ 0.30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қоғамдық қауіпсіздікті қамтамасыз ету,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аудандарын, зақымдану ошақтарын қоршауға қатысу;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уақытша орналастыру, жылыту, тамақтандыру және заттай үлес пункттерін күзету;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коменданттық қызметті ұйымдастыру мен атқаруға қатысу;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жүрісінің қауіпсіздігін қамтамасыз 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рұқсаттама жүйесінің объектілерінде қарудың, оқ-дәрінің, күшті әсер ететін улы заттардың сақталуын қамтамасыз 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режимдік объектілер мен мемлекеттік күзетілетін объектілерді күзетуді күшейту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автомобильдердің сирена-дауыс зорайтқыш құрылғыларын пайдалану арқылы халықты құлақтандыру мен хабардар етуге қатысу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сирена-дауыс зорайтқыш құрылғылары бар арнайы автомобильдердің қажетті санын бөлу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уақытынан тыс уақытта)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Эвакуацияланған халықты уақытша орналастыру пункттерінде тіркеуді қамтамасыз ету үшін бастапқы деректерді дайындау, эвакуациялау кезінде жоғалған адамдардың тізімін жасау, халық арасындағы шығын есебін ұйымдастыру және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тізімдер жасау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авариялық-құтқару жұмыстары  мен шұғыл жұмыстарды жүргізуге қатысу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күштер мен құралдарды бөлу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Эвакуацияланатын халық легін орналастыру пункттеріне және келіп жатқан күштер мен құралдарды төтенше жағдай аймағына алып жүру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колонналарды алып жүру үшін күштер мен құралдардың қажетті санын бөлу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және кетуді шектеу үшін қосымша бақылау-өткізу пункттерін қою, сондай-ақ төтенше жағдай аймағына кезектен тыс өту үшін көлік құралдарын арнайы рұқсаттамалармен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бақылау-өткізу пункттерін өрістету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қалатын бас бостандығынан айыру орындарындағы адамдарды эвакуациялауды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+ 3.00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орындарындағы адамдарды эвакуациялау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Химиялық, радиациялық және өрт қауіпті объектілерде, сондай-ақ су айдындары мен бөгеттерде авариялардың алдын алу және олардың залалдарын азайту жөніндегі іс-шараларды жүргізуге қатысу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+ 4.00-6.00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объектілердегі алдын алу іс-шаралары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Ғимараттарды, құрылысжайларды, жол учаскелерін, техника мен жабдықтарды дезактивациялауға, газсыздандыруға, дезинфекциялауға қатысу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+ 5.00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күштер мен құралдарды тарту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 — медициналық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шеккендерге медициналық және психологиялық көмек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+ 4.00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сақтау және қалпына келтіру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аудандарында және зардап шеккен халықты уақытша орналастыру орындарында эпидемияға қарсы және санитарлық-гигиеналық іс-шаралар кешенін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эпидемияға қарсы және санитарлық-гигиеналық бақылауды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ауданындағы денсаулық сақтау ұйымдарында дәрілік заттардың қорын құру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заттардың қажетті қоры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 үшін кереует-орындардың қажетті санын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кереует-орындарды әзірлеу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 медициналық эвакуациялау және табиғи өртке байланысты төтенше жағдай аймағына қажетті дәрі-дәрмек жеткізу үшін медициналық авиация күштері мен құралдарын тарту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эвакуация, дәрі-дәрмек пен медициналық бұйымдарды жеткізу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топтарды қалыптастыру және олардың төтенше жағдай аймағына шығуын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Ғимараттарды, құрылысжайларды, жол учаскелерін, техника мен жабдықтарды дезактивациялауға, газсыздандыруға, дезинфекциялауға қатысу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+ 5.00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күштер мен құралдарды тарту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 — ақпарат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 туралы халықты құлақтандыру мен хабардар етуге қатысу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құралдарында, телевизияда және әлеуметтік желілерде жедел жағдайды жария ету жөніндегі жұмысты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БАҚ-та, ТВ-да және әлеуметтік желілерде ресми хабарламаларды жариялау және ілгерілету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Іздестіріліп жатқан адамдар туралы тізімдер мен ақпараттық материалдарды жариялауға жәрдем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іздестіріліп жатқан адамдар туралы ақпаратты БАҚ пен әлеуметтік желілерде жариялау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елдерден келген бұқаралық ақпарат құралдарының өкілдерін аккредиттеуді ұйымдастыру, оларға мүмкіндігінше техникалық көмек көрсету, жедел ақпаратпен және баспасөз релиздерімен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елдерден келген БАҚ өкілдерін аккредиттеу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конференцияларын, брифингтер мен консультациялар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+ 3.00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конференциясы, брифинг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Волонтерлерді, қоғамдық бірлестіктердің өкілдерін төтенше жағдай салдарын жоюға тарту жөніндегі іс-шараларға қатысу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 өкілдерінің төтенше жағдайлар салдарын жоюға қатысуы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 — жануарлар мен өсімдіктерді қорғау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құрамынаРЖШ қатысу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және өсімдіктерін, мал шаруашылығы және өсімдік шаруашылығы өнімдерін радиоактивті, химиялық, бактериологиялық зақымданудан қорғау жөніндегі іс-шараларды ұйымдастыру және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мен өсімдіктер ауруларының пайда болуын, таралуын болғызбау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 мен ауыл шаруашылығы өнімдерін қауіпсіз жерлерге айдауды (әкетуді)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жерлерге айдау (әкету)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жануарларды ветеринариялық барлауды, өңдеуді, емдеуді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ауруларының таралуын болғызбау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аймақтарында қажетті азық пен азық пен жем-шөп қорын құру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пен жем-шөп қорын құру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Егістіктерді, жайылымдарды және мал шаруашылығы мен өсімдік шаруашылығы өнімдерін зарарсыздандыру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мен өсімдіктер ауруларының таралуын болғызбау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 келген (ауру жұқтырған) жануарларды мәжбүрлі союды ұйымдастыру және оларды көму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ауырған (зақымданған) жануарларды жою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 төтенше жағдай аймағына жіберуді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 — сауда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кезіндегі сауда қызметін үйлестіру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+ 3.00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реттеу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 төтенше жағдай аймағына жіберуді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қорғау қызметі, көлік қызметі, жолдар мен көпірлер қызметі, инженерлік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аймағындағы автомобиль жолдарының жай-күйіне барлауды ұйымдастыру және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барлауды ұйымдастыру және жүргізу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құралдардың авариялық-құтқару жұмыстары мен кезек күттірмейтін жұмыстар жүргізілетін объектілерге, зардап шеккендерді және материалдық құралдарды эвакуациялауға шығарылуы мен кіруі үшін колонна жолдарын жабдықтау және өту жолдарын (өткелдер) орнату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 мен шұғыл жұмыстарды жүргізілетін объектілерге өтуге қолжетімділік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жол саласы объектілерінің тұрақты жұмысын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+ 3.00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саласы объектілерінің тұрақты жұмысы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жинау және талдау, шешімдер қабылдау үшін ұсыныстар әзірлеу, автомобиль және теміржолдардың қираған учаскелері, көпірлер арқылы өтуді қамтамасыз ету жөніндегі міндеттер қою және жеткізу, сондай-ақ көлік құралдарының резервтік жолдарымен қозғалысының жүруін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+ 6.00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құралдарының қозғалысын резервтік жолдармен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халықты, күштер мен құралдарды тасымалдау үшін теміржол, теңіз, өзен, әуе және автомобиль көлігін бөлуді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+ 3.00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 және тартылатын күштер мен құралдарды тасымалдау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бөлшектердің, жанар-жағармай материалдарының резервін құру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 және қосалқы бөлшектер резерві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 бағдарларында көлік құралдарына техникалық қызмет көрсетуді және жөндеуді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құралдарының іркіліссіз жұмыс істеуі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химиялық барлау жүргізу,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аймақтарындағы ықтимал химиялық инфекция ошақтарының жағдайын болжау және бағалау;республикалық байқау және зертханалық бақылау желісі мекемелерінен күшті әсер ететін улы заттармен химиялық зақымдану туралы ақпарат алу және жинақтау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барлау жүргізу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химиялық зақымдану қаупі немесе оның туындауы туралы хабардар етуді ұйымдастыру, сондай-ақ халыққа химиялық зақымдану кезіндегі іс-қимыл қағидаларын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ақпараттандыру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әсер ететін улы заттарды өндіретін, сақтайтын немесе өңдейтін объектілердегі авариялар кезінде күшті әсер ететін улы заттардан болатын залалды азайту іс-шараларын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+ 4.00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объектілерде алдын алу іс-шаралары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зақымдану аймақтарында авариялық-құтқару және шұғыл жұмыстар жүргізілген кезде халықтың және құралымдардың жеке құрамының қауіпсіздігі мен қорғалуын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және жеке құрамды қорғау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мен шұғыл жұмыстарды жүргізу үшін инженерлік техникамен жан-жақты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техниканың қажетті мөлшерімен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әсер ететін улы және радиоактивті заттарды жұқтыру көздерін оқшаулауға және зарарсыздандыруға қатысу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жұқтыру көздерін оқшаулау және зарарсыздандыру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 — энергетика қызметі, радиациялық қорғау қызметі, жанар-жағармай материалдары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Жанар-жағармай материалдарымен қамтамасыз ету және оларды төтенше жағдай аймағына жеткізу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+ 3.00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ЖЖМ-мен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кезінде тұтынушыларды, ұйымдар мен халықты іркіліссіз энергиямен жабдықтау бойынша энергетикалық жүйелер, желілік кәсіпорындар мен энергетика объектілері жұмысының тұрақтылығын арттыруға бағытталған іс-шараларды өткізу, сондай-ақ төтенше жағдайлар кезінде тыныс-тіршілікті қамтамасыз ету жүйесіне кіретін аса маңызды объектілер мен жауапты тұтынушыларды іркіліссіз электрмен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+ 3.00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өмірін сақтау және денсаулығын қолдау сондай-ақ авариялық-құтқару жұмыстары мен шұғыл жұмыстарды жүргізу үшін қажетті жағдайлар жасау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Энергетикалық жүйелер мен энергетика объектілерін ерекше жұмыс режиміне көшіру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жүйелері мен объектілерінің ерекше жұмыс режимінде жұмыс істеуі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органдары мен халықты радиоактивті зақымдану туралы хабардар ету, халық арасында радиациялық ластану кезіндегі қағидалар мен іс-қимылдар туралы түсіндіру жұмыстарын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органдары мен халықты радиоактивті жұқтыру туралы хабардар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заттарды өндіретін, сақтайтын немесе өңдейтін объектілердегі авариялар кезінде, сондай-ақ оларды тасымалдау кезінде радиоактивті уланудан болатын зиянды азайту жөніндегі іс-шараларды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 жүргізу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ластану аймақтарында авариялық-құтқару және шұғыл жұмыстарды жүргізу кезінде халықтың қауіпсіздігін қамтамасыз ету және құрамалардың жеке құрамын қорғау жөніндегі іс-шараларды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және жеке құрамды қорғау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 төтенше жағдай аймағына жіберуді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барлауды ұйымдастыруға қатысу (байқау)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+ 4.00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Ғимараттарды, құрылысжайларды, жол учаскелерін, техника мен жабдықтарды дезактивациялау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+ 5.00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күштер мен құралдарды тарту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 — ұлттық гидрометеорологиялық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жұмыстан тыс уақытта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жағдайларға байланысты радиоактивті және химиялық ластануды жедел бақылауды жүргізу және өлшеуді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нәтижелері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табиғи ортаның ластану, су деңгейінің көтерілу деңгейлері, қауіпті құбылыстар және стихиялық гидрометеорологиялық құбылыстар туралы деректерді азаматтық қорғаудың мемлекеттік жүйесінің басқару органдарына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кезеңінде үнемі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 басқару органдарына ақпарат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 төтенше жағдай аймағына жіберуді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 — байланыс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қалыптасқан жағдай туралы құлақтандыру мен хабардар етуге қатысу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Эвакуацияланған халық үшін мобильді ХҚКО жұмысын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+12.00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ХҚКО өрістету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 төтенше жағдай аймағына жіберуді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 төтенше жағдай аймағына жіберуді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жүргізуге қатысу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мен шұғыл жұмыстар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әсер ететін улы және радиоактивті заттарды жұқтыру көздерін оқшаулау мен зарарсыздандыруды жүргізуге қатысу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оқшаулау және дезинфекциялау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Ғимараттарды, құрылысжайларды, жол учаскелерін, техника мен жабдықтарды және жеке құрамды дезактивазиялауға, газсыздандыруға, дезинфекциялауға қатысу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+ 5.00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күштер мен құралдарды тарту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толмайтын шығындарға сот-медициналық сараптама жүргізуді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толмас шығындарды сәйкестендіру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істер министрлігі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Шектес мемлекеттерді, халықаралық ұйымдарды қалыптасқан жағдай туралы хабардар ету жөніндегі іс-шараларды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гуманитарлық және өзге де көмек көрсету туралы шет елдерге және халықаралық ұйымдарға сауал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сауал жіберу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зардап шеккен (қаза тапқан) азаматтарының тізімін қалыптастыру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министрлігі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 негізінде Қазақстан Республикасы Үкіметінің резервтерінен қаражат бөлу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резервтерінен қаражат бөлу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Күшті әсер ететін, улы және радиоактивті заттардың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атмосфераға шығарылуына байланысты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 кезінде жаһандық және өңірлік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 жою жөніндегі іс-қимыл 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Күшті әсер ететін, улы және радиоактивті заттардың атмосфераға шығарылуына байланысты төтенше жағдайлар кезіндегі салдарды жою үшін тартылатын күштер мен құралдардың есебі</w:t>
      </w:r>
    </w:p>
    <w:bookmarkEnd w:id="27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құрам (адам)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(бірл.)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РЖШ-ның құрамына  төтенше жағдайларды жоюға жауапты ұйымдардың өкілдері кіргізілуі мүмкін (қажет болған жағдайда);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атқарушы органдар жаһандық және өңірлік ауқымдағы төтенше жағдайларды жою жөніндегі ведомстволық іс-қимыл жоспарларын әзірлеу мен бекітуді осы жоспарды ескере отырып және азаматтық қорғау саласындағы уәкілетті органның бұйрығымен бекітілген құрылымға сәйкес азаматтық қорғау саласындағы уәкілетті органмен келісу бойынша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сағат + – төтенше жағдайдың туындағаны туралы сигнал түскен уақыт;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+0.30; +1.00 – іс-шараларды орындаудың шекті уақыты, мұнда нүктеге дейін сағат, нүктеден кейін минуттар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 – бұқаралық ақпарат құралдары;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ВАМК – Төтенше жағдайлардың алдын алу және оларды жою жөніндегі ведомствоаралық мемлекеттік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ЖЖМ – жанар-жағармай материалдары;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РЖШ – табиғи және техногендік сипаттағы төтенше жағдайларды жою жөніндегі республикалық жедел штаб;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 – Қазақстан Республикасының Сауда және интеграция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СІМ – Қазақстан Республикасының Сыртқы істер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 – телевизия;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ТЖМ – Қазақстан Республикасының Төтенше жағдайлар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ХҚКО – халыққа қызмет көрсету орталығы.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құрам (адам)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(бірлік)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Қауіпті биологиялық факторлар туындаған кезде жаһандық және өңірлік ауқымдағы төтенше жағдайларды жою жөніндегі іс-қимыл жоспары</w:t>
      </w:r>
    </w:p>
    <w:bookmarkEnd w:id="29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 нысаны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— азаматтық қорғау саласындағы уәкілетті 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Әкімшілігін, Үкіметінің Аппаратын, Қауіпсіздік Кеңесін және мүдделі мемлекеттік органдарды төтенше жағдайдың туындау фактісі бойынша хабардар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азаматтық қорғаудың басқару органдарын қалыптасқан жағдай туралы құлақтандыруды және хабардар етуді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өрістетуді және қауырт желі телефонының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және қауырт желі телефонының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жағдайдың ықтимал өрбуіне бағалау жүргізу, ахуал туралы деректерді жинақтау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 материалдарын дайындау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мен шұғыл жұмыстарды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мен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 жөніндегі ведомствоаралық мемлекеттік комиссияның отырысын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ВАМК отырысының хаттамасы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(өңірлік) ауқымдағы төтенше жағдай жариялау және төтенше жағдайды жою жетекшісін тағайындау туралы өкімнің жобасын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Премьер-Министрінің өкімі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Далалық мобильді госпитальдарды өрістету және зардап шеккендерге шұғыл медициналық және психологиялық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сақтау және қалпына келтіру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іс-шараларды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Химиялық, радиациялық және өрт қауіпті объектілерде, сондай-ақ су айдындары мен бөгеттерде авариялардан болатын залалға жол бермеу және азайту жөніндегі іс-шараларға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объектілердегі алдын алу іс-шаралары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учаскелерін, техника мен жабдықтарды дезинфекциялауға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+ 5.00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күштер мен құралдарды тарту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өңірлердің авариялық-құтқару қызметтері мен құралымдарының орнын ауыстыру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+ 48.00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орын ауыстыру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салдарын жоюға волонтерлер мен қоғамдық бірлестіктердің өкілдерін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 өкілдерінің төтенше жағдай салдарын жоюға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Шектес мемлекеттерді қалыптасқан жағдай туралы хабардар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СІМ-ге шет елдердің және халықаралық ұйымдардың қажетті гуманитарлық және өзге де көмек көрсетуі туралы ұсыныстар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СІМ-ге сұраныс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резервтің және ТЖМ жедел резервінің материалдық құндылықтарын броньнан шығару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 бұйрығы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резервтерінен қаражат бөлу үшін Қазақстан Республикасының Үкіметі қаулысының жобасын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Президентіне төтенше жағдай енгізу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(аумағында төтенше жағдай орын алған)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адамдарды, жануарларды және мүлікті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 туралы және іс-қимыл тәртібі туралы халықты құлақтандыру мен хабардар етуді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штаб пен қауырт желі телефонының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штаб пен қауырт желі телефонының жұмысы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ауқымын, залалдың алдын ала есеп-қисабын, зардап шеккендердің (қаза тапқандардың), төтенше жағдайды жоюға жұмылдырылған күштер мен құралдардың санын;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жағдайдың өрбу сипатын, халық үшін қауіптілік дәрежесін, қауіпті аймақтардың шекараларын және олардың таралу болжамын;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мен шұғыл жұмыстардың түрлерін, көлемі мен шарттарын;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жұмыстарын жүргізу үшін күштер мен құралдардың қажеттігін;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құралдардың санын, жинақталуын, қамтамасыз етілуін, іс-қимылдарға әзірлігін, оларды төтенше жағдай аймағына кіргізу ретін нақтылау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жаһандық (өңірлік) ауқымдағы төтенше жағдай жариялау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ұсыныстар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өрістетілген сәттен бастап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шеккендерге медициналық және психологиялық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сақтау және қалпына келтіру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жағдайларды жоюға аумақтық құралымдар мен ұйымдардың күштері мен құралдарын тарту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тарту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авариялық-құтқару жұмыстары мен шұғыл жұмыстарды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мен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жағдайды уақтылы әрі дұрыс жария ету бойынша бұқаралық ақпарат құралдарын үйлестіру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 үйлестіру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және паразиттік ауруларға байланысты төтенше жағдай аймағында санитариялық-эпидемияға қарсы және санитариялық-профилактикалық іс-шараларды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арасындағы инфекциялық, паразиттік ауруларды, улану ошақтарын оқшаулау және жою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ауданындағы денсаулық сақтау ұйымдарында иммундық-биологиялық дәрі-дәрмектердің, жеке қорғану құралдарының, дезинфекциялық, дезинсекциялық және дератизациялық іс-шаралар жүргізуге арналған құралдардың қорын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иммундық-биологиялық дәрі-дәрмектердің, жеке қорғану құралдарының, дезинфекциялық, дезинсекциялық, дератизациялық құралдардың қажетті қоры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ветеринариялық іс-шараларды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ауруларының пайда болуы мен таралуын болғызбау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 үшін жағдай жасай отырып, зардап шеккендерді уақытша орналастыру пункттерін өрістету және олардың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өрістетілген уақытша орналастыру пункті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материалдық және мәдени құндылықтарды эвакуациялауды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эвакуациялық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мен шұғыл жұмыстарды жүргізуге қатысатын күштер мен құралдарды жанар-жағармай материалдарымен, тамақпен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тамақпен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ЖЖМ-мен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азық-түлікпен және ең қажетті заттармен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азық-түлікпен және ең қажетті заттармен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тыныс-тіршілігін қамтамасыз ету жүйесіне кіретін объектілерді іркіліссіз энергиямен жабдықтауды қамтамасыз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энергиямен жабдықтауды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 үйлестіруімен төтенше жағдайды жою кезеңінде сауда қызметін реттеуді жүзеге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реттеу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Химиялық, радиациялық және өрт қауіпті объектілерде, сондай-ақ су айдындары мен бөгеттерде авариялардан болатын залалға жол бермеу және оны азайту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объектілердегі алдын алу іс-шаралары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резервтің және ТЖМ жедел резервінің материалдық құндылықтарын броньнан шығару үшін өтінішхат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өтінішхат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резервтерінен қаражат бөлу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өтінішхат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енгізу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ұсыныс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салдарын жоюға волонтерлерді, қоғамдық бірлестіктердің өкілдерін тартуды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 өкілдерінің төтенше жағдай салдарын жоюға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көмекті қабылдау және бөлу пункттерін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толмайтын шығындарды көму орындарын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 орындарымен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(төтенше жағдай аймағынан тыс)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жүйесінің күштері мен құралдарын жоғары әзірлік режиміне ауыстыру,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жіберілетін күштер мен құралдарды нақтылау;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жеткізу үшін қажетті көліктің саны мен түрін нақтылау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РЖШ-ға 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көзделген аудандарға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Эвакуацияланатын халықты уақытша орналастыру пункттерін дайындау және оларда тыныс-тіршілікті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эвакуациялау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қажетті заттарды, заттай мүлікті, дәрі-дәрмекті, медициналық бұйымдар мен азық-түлікті төтенше жағдай аймағына жеткізуді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қажетті заттарды, заттай мүлікті, дәрі-дәрмекті, медициналық бұйымдар мен азық-түлікті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көмекті қабылдау және жөнелту пункттерін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пункттерін өрістету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 — қоғамдық тәртіпті сақтау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қоғамдық қауіпсіздікті қамтамасыз ету,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аудандарын, зақымдану ошақтарын қоршауға қатысу;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уақытша орналастыру, жылыту, тамақтандыру және заттай үлес пункттерін күзету;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коменданттық қызметті ұйымдастыру мен атқаруға қатысу;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жүрісінің қауіпсіздігін қамтамасыз 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рұқсаттама жүйесінің объектілерінде қарудың, оқ-дәрінің, күшті әсер ететін улы заттардың сақталуын қамтамасыз 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режимдік объектілер мен мемлекеттік күзетілетін объектілерді күзетуді күшейту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автомобильдердің сирена-дауыс зорайтқыш құрылғыларын пайдалану арқылы халықты құлақтандыру мен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сирена-дауыс зорайтқыш құрылғылары бар арнайы автомобильдердің қажетті санын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Эвакуацияланған халықты уақытша орналастыру пункттерінде тіркеуді қамтамасыз ету үшін бастапқы деректерді дайындау, эвакуациялау кезінде жоғалған адамдардың тізімін жасау, халық арасындағы шығын есебін ұйымдастыру және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тізімдер жасау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авариялық-құтқару жұмыстары  мен шұғыл жұмыстарды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күштер мен құралдарды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Эвакуацияланатын халық легін орналастыру пункттеріне және келіп жатқан күштер мен құралдарды төтенше жағдай аймағына алып жүру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колонналарды алып жүру үшін күштер мен құралдардың қажетті санын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және кетуді шектеу үшін қосымша бақылау-өткізу пункттерін қою, сондай-ақ төтенше жағдай аймағына кезектен тыс өту үшін көлік құралдарын арнайы рұқсаттамалармен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бақылау-өткізу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қалатын бас бостандығынан айыру орындарындағы адамдарды эвакуациялауды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орындарындағы адамдарды эвакуациялау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 — медициналық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биологиялық уланудан қорғау 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 ұйымдастыру және орындау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мен жануарлар ауруларының пайда болуы мен таралуын болғызбау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шеккендерге медициналық және психологиялық көмек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сақтау және қалпына келтіру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аудандарында және зардап шеккен халықты уақытша орналастыру орындарында эпидемияға қарсы және санитарлық-гигиеналық іс-шаралар кешенін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эпидемияға қарсы және санитарлық-гигиеналық бақылауды ұйымдастыру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улану және эпидемиялық ошақ белгіленген аумақта шектеу іс-шаралары мен карантин белгілеу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қауіпсіз орындарға шығару жөніндегі іс-шараларды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қауіпсіз жерлерге шығару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ауданындағы денсаулық сақтау ұйымдарында дәрілік заттардың қорын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заттардың қажетті қоры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 үшін кереует-орындардың қажетті санын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кереует-орындарды әзірлеу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 медициналық эвакуациялау және табиғи өртке байланысты төтенше жағдай аймағына қажетті дәрі-дәрмек жеткізу үшін медициналық авиация күштері мен құралдарын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эвакуация, дәрі-дәрмек пен медициналық бұйымдарды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топтар құру және оларды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 — ақпарат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 туралы халықты құлақтандыру мен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 жою орындарынан репортаждар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БАҚ-та ресми хабарламаларды жариялау және ілгерілету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Іздестіріліп жатқан адамдар туралы тізімдер мен ақпараттық материалдарды жариялауға жәрдем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іздестіріліп жатқан адамдар туралы ақпаратты БАҚ пен әлеуметтік желілерде жариялау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елдерден келген бұқаралық ақпарат құралдарының өкілдерін аккредиттеуді ұйымдастыру, оларға мүмкіндігінше техникалық көмек көрсету, жедел ақпаратпен және баспасөз релиздерімен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елдерден келген БАҚ өкілдерін аккредиттеу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конференцияларын, брифингтер мен консультациялар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конференциясы, брифинг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Волонтерлерді, қоғамдық бірлестіктердің өкілдерін төтенше жағдай салдарын жоюға тарту жөніндегі іс-шараларға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 өкілдерінің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 — жануарлар мен өсімдіктерді қорғау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 мен өсімдіктерін, мал шаруашылығы және өсімдік шаруашылығы өнімдерін радиоактивті, химиялық, бактериологиялық ластанудан қорғау жөніндегі іс-шараларды ұйымдастыру және орындау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мен өсімдіктер ауруларының пайда болуын, таралуын болғызбау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және ауыл шаруашылығы өнімдерін қауіпсіз орындарға айдауды (әкетуді) ұйымдастыру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жерлерге айдау (әкету)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аймақтарында қажетті азық пен азық пен жем-шөп қорын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және жем-шөп қоры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Эпизоотиялық ошақ белгіленген аумақта шектеу іс-шаралары мен карантин белгілеу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шешімі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 карантині бойынша іс-шаралар өткізуді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ауруларының пайда болуын, таралуын болғызбау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жұқтырған жануарларды ветеринариялық барлауды, өңдеуді, емдеуді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ауруларының таралуын болғызбау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Егістіктерді, жайылымдарды және мал шаруашылығы мен өсімдік шаруашылығы өнімдерін зарарсыздандыру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мен өсімдіктер ауруларының таралуын болғызбау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 келген (ауру жұқтырған) жануарларды мәжбүрлі союды ұйымдастыру және оларды көму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ауырған (зақымданған) жануарларды жою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 — сауда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кезіндегі сауда қызметін үйлестіру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реттеу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 төтенше жағдай аймағына жіберуді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 —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қорғаныс қызметі, көлік қызметі, жолдар мен көпірлер қызметі, инженерлік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зақымдану аймақтарында авариялық-құтқару және шұғыл жұмыстар жүргізілген кезде халықтың және құралымдардың жеке құрамының қауіпсіздігі мен қорғалуын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және жеке құрамды қорғау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мен шұғыл жұмыстарды жүргізу үшін инженерлік техникамен жан-жақты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техниканың қажетті мөлшерімен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бөлшектердің, жанар-жағармай материалдарының резервін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 және қосалқы бөлшектер резерві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 бағдарларында көлік құралдарына техникалық қызмет көрсетуді және жөндеуді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құралдарының іркіліссіз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химиялық зақымдану қаупі немесе оның туындауы туралы хабардар етуді ұйымдастыру, сондай-ақ халыққа химиялық зақымдану кезіндегі іс-қимыл қағидаларын жеткізу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ақпараттандыру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жол саласы объектілерінің тұрақты жұмысын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саласы объектілерінің тұрақты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халықты, күштер мен құралдарды құтқару тасымалдау бойынша теміржол, теңіз, өзен, әуе және автомобиль көлігін бөлуді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 және тартылатын күштер мен құралдарды тасымалдау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аймағындағы автомобиль жолдарының жай-күйіне барлауды ұйымдастыру және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барлауды ұйымдастыру және жүргізу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кезінде көлік коммуникацияларындағы зақымдарды жою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зақымдануды жою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 — энергетика қызметі, радиациялық қорғау қызметі, жанар-жағармай материалдары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Жанар-жағармай материалдарымен қамтамасыз ету және оларды төтенше жағдай аймағына жеткізу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ЖЖМ-мен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кезінде тұтынушыларды, ұйымдар мен халықты іркіліссіз энергиямен жабдықтау бойынша энергетикалық жүйелер, желілік кәсіпорындар мен энергетика объектілері жұмысының тұрақтылығын арттыруға бағытталған іс-шараларды өткізу, сондай-ақ төтенше жағдайлар кезінде тыныс-тіршілікті қамтамасыз ету жүйесіне кіретін аса маңызды объектілер мен жауапты тұтынушыларды іркіліссіз электрмен жабдықтауды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өмірін сақтау және денсаулығын қолдау сондай-ақ авариялық-құтқару жұмыстары мен шұғыл жұмыстарды жүргізу үшін қажетті жағдайлар жасау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Энергетикалық жүйелер мен энергетика объектілерін ерекше жұмыс режиміне көшіру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жүйелері мен объектілерінің ерекше жұмыс режимінде жұмыс істеуі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 — ұлттық гидрометеорологиялық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табиғи ортаның ластану, су деңгейінің көтерілу деңгейлері, қауіпті құбылыстар және стихиялық гидрометеорологиялық құбылыстар туралы деректерді азаматтық қорғаудың мемлекеттік жүйесінің басқару органдарына ұсыну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кезеңінде үнемі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 басқару органдарына ақпарат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 төтенше жағдай аймағына жіберуді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 — байланыс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қалыптасқан жағдай туралы құлақтандыру мен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 төтенше жағдай аймағына жіберуді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толмайтын шығындарға сот-медициналық сараптама жүргізуді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толмас шығындарды сәйкестендіру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істер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Шектес мемлекеттерді, халықаралық ұйымдарды қалыптасқан жағдай туралы хабардар ету жөніндегі іс-шараларды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гуманитарлық және өзге де көмек көрсету туралы шет елдерге және халықаралық ұйымдарға сауал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сауал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зардап шеккен (қаза тапқан) азаматтарының тізімін қалыптастыру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 негізінде Қазақстан Республикасы Үкіметінің резервтерінен қаражат бөлу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резервтерінен қаражат бөлу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мен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 төтенше жағдай аймағына жіберуді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қоғамдық қауіпсіздікті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Қауіпті биологиялық факторлар туындаған кезде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жаһандық және өңірлік ауқымдағы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жағдайларды жою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іс-қимыл жоспарына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Қауіпті биологиялық факторлар туындаған кездегі салдарды жою үшін тартылатын күштер мен құралдардың есебі</w:t>
      </w:r>
    </w:p>
    <w:bookmarkEnd w:id="30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құрам (адам)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(бірл.)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темір-жол көлігі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РЖШ-ның құрамына  төтенше жағдайларды жоюға жауапты ұйымдардың өкілдері кіргізілуі мүмкін (қажет болған жағдайда);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атқарушы органдар жаһандық және өңірлік ауқымдағы төтенше жағдайларды жою жөніндегі ведомстволық іс-қимыл жоспарларын әзірлеу мен бекітуді осы жоспарды ескере отырып және азаматтық қорғау саласындағы уәкілетті органның бұйрығымен бекітілген құрылымға сәйкес азаматтық қорғау саласындағы уәкілетті органмен келісу бойынша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сағат + – төтенше жағдайдың туындағаны туралы сигнал түскен уақыт;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+0.30; +1.00 – іс-шараларды орындаудың шекті уақыты, мұнда нүктеге дейін сағат, нүктеден кейін минуттар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 – бұқаралық ақпарат құралдары;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ВАМК – Төтенше жағдайлардың алдын алу және оларды жою жөніндегі ведомствоаралық мемлекеттік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ЖЖМ – жанар-жағармай материалдары;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РЖШ – табиғи және техногендік сипаттағы төтенше жағдайларды жою жөніндегі республикалық жедел штаб;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 – Қазақстан Республикасының Сауда және интеграция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СІМ – Қазақстан Республикасының Сыртқы істер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 – телевизия;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ТЖМ – Қазақстан Республикасының Төтенше жағдайлар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ХҚКО – халыққа қызмет көрсету орталығы.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5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Эпидемиялар туындаған кезде жаһандық және өңірлік ауқымдағы төтенше жағдайларды жою жөніндегі іс-қимыл жоспары </w:t>
      </w:r>
    </w:p>
    <w:bookmarkEnd w:id="32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мерзімі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 нысаны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– азаматтық қорғау саласындағы уәкілетті 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Әкімшілігін, Үкіметінің Аппаратын, Қауіпсіздік Кеңесін және мүдделі мемлекеттік органдарды төтенше жағдайдың туындау фактісі бойынша хабардар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азаматтық қорғаудың басқару органдарын қалыптасқан жағдай туралы құлақтандыруды және хабардар етуді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өрістетуді және қауырт желі телефонының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және қауырт желі телефонының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жағдайдың ықтимал өрбуіне бағалау жүргізу, ахуал туралы деректерді жинақтау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 материалдарын дайындау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мен шұғыл жұмыстарды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мен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 жөніндегі ведомствоаралық мемлекеттік комиссияның отырысын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ВАМК отырысының хаттамасы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(өңірлік) ауқымдағы төтенше жағдай жариялау және төтенше жағдайды жою жетекшісін тағайындау туралы өкімнің жобасын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Премьер-Министрінің өкімі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Далалық мобильді госпитальдарды өрістету және зардап шеккендерге шұғыл медициналық және психологиялық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сақтау және қалпына келтіру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іс-шараларды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өңірлердің авариялық-құтқару қызметтері мен құралымдарының орнын ауыстыру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+ 48.00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орын ауыстыру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мекендердің, техникамен және жабдықтарды дезинфекциялауға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+ 5.00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күштер мен құралдарды тарту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салдарын жоюға волонтерлер мен қоғамдық бірлестіктердің өкілдерін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 өкілдерінің төтенше жағдай салдарын жоюға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Шектес мемлекеттерді қалыптасқан жағдай туралы хабардар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СІМ-ге шет елдердің және халықаралық ұйымдардың қажетті гуманитарлық және өзге де көмек көрсетуі туралы ұсыныстар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СІМ-ге сұраныс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резервтің және ТЖМ жедел резервінің материалдық құндылықтарын броньнан шығару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 бұйрығы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резервтерінен қаражат бөлу үшін Қазақстан Республикасының Үкіметі қаулысының жобасын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Президентіне төтенше жағдай енгізу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(төтенше жағдай орын алған аумақтарда)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адамдарды, жануарларды және мүлікті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 туралы және іс-қимыл тәртібі туралы халықты құлақтандыру мен хабардар етуді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штаб пен қауырт желі телефонының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штаб пен қауырт желі телефонының жұмысы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ауқымын, залалдың алдын ала есеп-қисабын, зардап шеккендердің (қаза тапқандардың), төтенше жағдайды жоюға жұмылдырылған күштер мен құралдардың санын;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жағдайдың өрбу сипатын, халық үшін қауіптілік дәрежесін, қауіпті аймақтардың шекараларын және олардың таралу болжамын;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мен шұғыл жұмыстардың түрлерін, көлемі мен шарттарын;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жұмыстарын жүргізу үшін күштер мен құралдардың қажеттігін;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құралдардың санын, жинақталуын, қамтамасыз етілуін, іс-қимылдарға әзірлігін, оларды төтенше жағдай аймағына кіргізу ретін нақтылау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жаһандық (өңірлік) ауқымдағы төтенше жағдай жариялау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ұсыныстар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өрістетілген сәттен бастап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шеккендерге медициналық және психологиялық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сақтау және қалпына келтіру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жоюға аумақтық құралымдар мен ұйымдардың күштері мен құралдарын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тарту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авариялық-құтқару жұмыстары мен шұғыл жұмыстарды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мен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жағдайды уақтылы әрі дұрыс жария ету бойынша бұқаралық ақпарат құралдарын үйлестіру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 үйлестіру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 үшін жағдай жасай отырып, зардап шеккендерді уақытша орналастыру пункттерін өрістету және олардың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өрістетілген уақытша орналастыру пункті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материалдық және мәдени құндылықтарды эвакуациялауды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эвакуациялық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мен шұғыл жұмыстарды жүргізуге қатысатын күштер мен құралдарды жанар-жағармай материалдарымен, тамақпен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тамақпен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ЖЖМ-мен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азық-түлікпен және ең қажетті заттармен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азық-түлікпен және ең қажетті заттармен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тыныс-тіршілігінің ету жүйесіне кіретін объектілерді іркілссіз энергиямен жабдықтауды қамтамасыз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энергиямен жабдықтауды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 үйлестіруімен төтенше жағдайды жою кезеңінде сауда қызметін үйлестіруді жүзеге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реттеу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мекендерді, техниканы және жабдықтарды дезинфекциялауды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+ 5.00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күштер мен құралдарды тарту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ауданындағы денсаулық сақтау ұйымдарында иммундық-биологиялық дәрі-дәрмектердің, жеке қорғану құралдарының, дезинфекциялық, дезинсекциялық және дератизациялық іс-шаралар жүргізуге арналған құралдардың қорын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иммундық-биологиялық препараттардың, жеке қорғану құралдарының,, дезинфекциялық құралдардың қажетті қоры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резервтің және ТЖМ жедел резервінің материалдық құндылықтарын броньнан шығару үшін өтінішхат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органға өтінішхат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резервтерінен қаражат бөлу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өтінішхат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енгізу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ұсыныс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салдарын жоюға волонтерлерді, қоғамдық бірлестіктердің өкілдерін тартуды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 өкілдерінің төтенше жағдай салдарын жоюға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көмекті қабылдау және бөлу пункттерін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пункттерін өрістету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(төтенше жағдай аймағынан тыс)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жүйесінің күштері мен құралдарын жоғары әзірлік режиміне ауыстыру,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жіберілетін күштер мен құралдарды нақтылау;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жеткізу үшін қажетті көліктің саны мен түрін нақтылау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РЖШ-ға 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Эвакуацияланатын халықты уақытша орналастыру пункттерін дайындау және оларда тыныс-тіршілікті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эвакуациялау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қажетті заттарды, заттай мүлікті, дәрі-дәрмекті, медициналық бұйымдар мен азық-түлікті төтенше жағдай аймағына жеткізуді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қажетті заттарды, заттай мүлікті, дәрі-дәрмекті, медициналық бұйымдар мен азық-түлікті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көмекті қабылдау және жөнелту пункттерін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пункттерін өрістету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 – қоғамдық тәртіпті сақтау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қоғамдық қауіпсіздікті қамтамасыз ету,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аудандарын, зақымдану ошақтарын қоршауға қатысу;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уақытша орналастыру, жылыту, тамақтандыру және заттай үлес пункттерін күзету;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коменданттық қызметті ұйымдастыру мен атқаруға қатысу;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жүрісінің қауіпсіздігін қамтамасыз 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рұқсаттама жүйесінің объектілерінде қарудың, оқ-дәрінің, күшті әсер ететін улы заттардың сақталуын қамтамасыз 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режимдік объектілер мен мемлекеттік күзетілетін объектілерді күзетуді күшейту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автомобильдердің сирена-дауыс зорайтқыш құрылғыларын пайдалану арқылы халықты құлақтандыру мен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сирена-дауыс зорайтқыш құрылғылары бар арнайы автомобильдердің қажетті санын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Эвакуацияланған халықты уақытша орналастыру пункттерінде тіркеуді қамтамасыз ету үшін бастапқы деректерді дайындау, эвакуациялау кезінде жоғалған адамдардың тізімін жасау, халық арасындағы шығын есебін ұйымдастыру және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тізімдер жасау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авариялық-құтқару жұмыстары  мен шұғыл жұмыстарды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күштер мен құралдарды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Эвакуацияланатын халық легін орналастыру пункттеріне және келіп жатқан күштер мен құралдарды төтенше жағдай аймағына алып жүру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колонналарды алып жүру үшін күштер мен құралдардың қажетті санын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және кетуді шектеу үшін қосымша бақылау-өткізу пункттерін қою, сондай-ақ төтенше жағдай аймағына кезектен тыс өту үшін көлік құралдарын арнайы рұқсаттамалармен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бақылау-өткізу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 – медициналық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шеккендерге медициналық және психологиялық көмек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сақтау және қалпына келтіру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ауданындағы денсаулық сақтау ұйымдарында дәрілік заттардың, дезинфекциялау құралдарының, жеке қорғау құралдарының қорын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дәрілік заттардың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 уақытша орналастыру орындарында эпидемияға қарсы және санитарлық-гигиеналық іс-шаралар кешенін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эпидемияға қарсы және санитарлық-гигиеналық бақылауды ұйымдастыру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 үшін кереует-орындардың қажетті санын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кереует-орындарды әзірлеу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 медициналық эвакуациялау және төтенше жағдай аймағына қажетті дәрі-дәрмек жеткізу үшін медициналық авиация күштері мен құралдарын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эвакуация, дәрі-дәрмек пен медициналық бұйымдарды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Эпидемиялық ошақ белгіленген аумақта шектеу іс-шаралары мен карантин белгілеу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шешімі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 – ақпарат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 туралы халықты құлақтандыру мен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құралдарында, телевизияда және әлеуметтік желілерде жедел жағдайды жария ету жөніндегі жұмысты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БАҚ-та, ТВ-да және әлеуметтік желілерде ресми хабарламаларды жариялау және ілгерілету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Іздестіріліп жатқан адамдар туралы тізімдер мен ақпараттық материалдарды жариялауға жәрдем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іздестіріліп жатқан адамдар туралы ақпаратты БАҚ пен әлеуметтік желілерде жариялау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конференцияларын, брифингтер мен консультациялар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конференциясы, брифинг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Волонтерлерді, қоғамдық бірлестіктердің өкілдерін төтенше жағдай салдарын жоюға тарту жөніндегі іс-шараларға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 өкілдерінің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 – жануарлар мен өсімдіктерді қорғау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 мен ауыл шаруашылығы өнімдерін қауіпсіз жерлерге айдауды (әкетуді)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жерлерге айдау (әкету)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аймақтарында қажетті азық пен азық пен жем-шөп қорын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пен жем-шөп қоры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 төтенше жағдай аймағына жіберуді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 – сауда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кезеңінде сауда қызметін үйлестіру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іс-әрекетін реттеу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 топтарды қалыптастыру және олардың төтенше жағдай аймағына шығуын ұйымдастыру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 – химиялық қорғау қызметі, көлік қызметі, жол мен көпірлер қызметі, инженерлік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аймағындағы автомобиль жолдарының жай-күйіне барлауды ұйымдастыру және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барлауды ұйымдастыру және жүргізу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кезінде көлік коммуникацияларындағы зақымдарды жою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зақымдануды жою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халықты, күштер мен құралдарды тасымалдау үшін теміржол, теңіз, өзен, әуе және автомобиль көлігін бөлуді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 және тартылатын күштер мен құралдарды тасымалдау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бөлшектердің, жанар-жағармай материалдарының резервін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 және қосалқы бөлшектер резерві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 бағдарларында көлік құралдарына техникалық қызмет көрсетуді және жөндеуді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құралдарының іркіліссіз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мен шұғыл жұмыстарды жүргізу үшін инженерлік техникамен жан-жақты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техниканың қажетті мөлшерімен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 топтарды қалыптастыру және олардың төтенше жағдай аймағына шығуын ұйымдастыру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 – энергетика қызметі, радиациялық қорғау қызметі, жанар-жағармай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материалдары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Жанар-жағармай материалдарымен қамтамасыз ету және оларды төтенше жағдай аймағына жеткізу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ЖЖМ-мен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кезінде тұтынушыларды, ұйымдар мен халықты іркіліссіз энергиямен жабдықтау бойынша энергетикалық жүйелер, желілік кәсіпорындар мен энергетика объектілері жұмысының тұрақтылығын арттыруға бағытталған іс-шараларды өткізу, сондай-ақ төтенше жағдайлар кезінде тыныс-тіршілікті қамтамасыз ету жүйесіне кіретін аса маңызды объектілер мен жауапты тұтынушыларды іркіліссіз электрмен жабдықтауды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өмірін сақтау және денсаулығын қолдау сондай-ақ авариялық-құтқару жұмыстары мен шұғыл жұмыстарды жүргізу үшін қажетті жағдайлар жасау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Энергетикалық жүйелер мен энергетика объектілерін ерекше жұмыс режиміне көшіру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жүйелері мен объектілерінің ерекше жұмыс режимінде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 топтарды қалыптастыру және олардың төтенше жағдай аймағына шығуын ұйымдастыру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 – ұлттық гидрометеорологиялық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Гидрометеорологиялық және басқа қажетті мәліметтерді ұсыну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кезінде үнемі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 басқару органдарына ақпарат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 төтенше жағдай аймағына жіберуді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 – байланыс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қалыптасқан жағдай туралы құлақтандыру мен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 топтарды қалыптастыру және олардың төтенше жағдай аймағына шығуын ұйымдастыру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толмайтын шығындарға сот-медициналық сараптама жүргізуді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толмас шығындарды сәйкестендіру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істер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Шектес мемлекеттерді, халықаралық ұйымдарды қалыптасқан жағдай туралы хабардар ету жөніндегі іс-шараларды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гуманитарлық және өзге де көмек көрсету туралы шет елдерге және халықаралық ұйымдарға сауал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сауал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зардап шеккен (қаза тапқан) азаматтарының тізімін қалыптастыру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 негізінде Қазақстан Республикасы Үкіметінің резервтерінен қаражат бөлу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резервтерінен қаражат бөлу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мен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 төтенше жағдай аймағына жіберуді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қоғамдық қауіпсіздікті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Эпидемия туындаған кезде жаһандық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ауқымдағы төтенше жағдайларды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жою жөніндегі іс-қимыл 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Эпидемия туындаған кезде салдарын жоюға тартылатын күштер мен құралдардың есебі</w:t>
      </w:r>
    </w:p>
    <w:bookmarkEnd w:id="33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құрам (адам)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(бірл.)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РЖШ-ның құрамына  төтенше жағдайларды жоюға жауапты ұйымдардың өкілдері кіргізілуі мүмкін (қажет болған жағдайда);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атқарушы органдар жаһандық және өңірлік ауқымдағы төтенше жағдайларды жою жөніндегі ведомстволық іс-қимыл жоспарларын әзірлеу мен бекітуді осы жоспарды ескере отырып және азаматтық қорғау саласындағы уәкілетті органның бұйрығымен бекітілген құрылымға сәйкес азаматтық қорғау саласындағы уәкілетті органмен келісу бойынша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сағат + – төтенше жағдайдың туындағаны туралы сигнал түскен уақыт;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+0.30; +1.00 – іс-шараларды орындаудың шекті уақыты, мұнда нүктеге дейін сағат, нүктеден кейін минуттар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 – бұқаралық ақпарат құралдары;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ВАМК – Төтенше жағдайлардың алдын алу және оларды жою жөніндегі ведомствоаралық мемлекеттік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ЖЖМ – жанар-жағармай материалдары;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РЖШ – табиғи және техногендік сипаттағы төтенше жағдайларды жою жөніндегі республикалық жедел штаб;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 – Қазақстан Республикасының Сауда және интеграция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СІМ – Қазақстан Республикасының Сыртқы істер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 – телевизия;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ТЖМ – Қазақстан Республикасының Төтенше жағдайлар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ХҚКО – халыққа қызмет көрсету орталығы.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5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Эпизоотиялар туындаған кезде жаһандық және өңірлік ауқымдағы төтенше жағдайларды жою жөніндегі іс-қимыл жоспары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 нысаны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— азаматтық қорғау саласындағы уәкілетті 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Әкімшілігін, Үкіметінің Аппаратын, Қауіпсіздік Кеңесін және мүдделі мемлекеттік органдарды төтенше жағдайдың туындау фактісі бойынша хабардар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азаматтық қорғаудың басқару органдарын қалыптасқан жағдай туралы құлақтандыруды және хабардар етуді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өрістетуді және қауырт желі телефонының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және қауырт желі телефонының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жағдайдың ықтимал өрбуіне бағалау жүргізу, ахуал туралы деректерді жинақтау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 материалдарын дайындау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мен шұғыл жұмыстарды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мен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 жөніндегі ведомствоаралық мемлекеттік комиссияның отырысын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ВАМК отырысының хаттамасы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(өңірлік) ауқымдағы төтенше жағдай жариялау және төтенше жағдайды жою жетекшісін тағайындау туралы өкімнің жобасын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Премьер-Министрінің өкімі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Далалық мобильді госпитальдарды өрістету және зардап шеккендерге шұғыл медициналық және психологиялық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сақтау және қалпына келтіру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іс-шараларды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учаскелерін, техника мен жабдықтарды дезинфекциялауға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+ 5.00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күштер мен құралдарды тарту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өңірлердің авариялық-құтқару қызметтері мен құралымдарының орнын ауыстыру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+ 48.00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орын ауыстыру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салдарын жоюға волонтерлер мен қоғамдық бірлестіктердің өкілдерін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 өкілдерінің төтенше жағдай салдарын жоюға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Шектес мемлекеттерді қалыптасқан жағдай туралы хабардар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СІМ-ге шет елдердің және халықаралық ұйымдардың қажетті гуманитарлық және өзге де көмек көрсетуі туралы ұсыныстар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СІМ-ге сұраныс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резервтің және ТЖМ жедел резервінің материалдық құндылықтарын броньнан шығару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 бұйрығы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резервтерінен қаражат бөлу үшін Қазақстан Республикасының Үкіметі қаулысының жобасын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Президентіне төтенше жағдай енгізу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(төтенше жағдай орын алған аумақтарда)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адамдарды, жануарларды және мүлікті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 туралы және іс-қимыл тәртібі туралы халықты құлақтандыру мен хабардар етуді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штаб пен қауырт желі телефонының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штаб пен қауырт желі телефонының жұмысы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ауқымын, залалдың алдын ала есеп-қисабын, зардап шеккендердің (қаза тапқандардың), төтенше жағдайды жоюға жұмылдырылған күштер мен құралдардың санын;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жағдайдың өрбу сипатын, халық үшін қауіптілік дәрежесін, қауіпті аймақтардың шекараларын және олардың таралу болжамын;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мен шұғыл жұмыстардың түрлерін, көлемі мен шарттарын;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жұмыстарын жүргізу үшін күштер мен құралдардың қажеттігін;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құралдардың санын, жинақталуын, қамтамасыз етілуін, іс-қимылдарға әзірлігін, оларды төтенше жағдай аймағына кіргізу ретін нақтылау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жаһандық (өңірлік) ауқымдағы төтенше жағдай жариялау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ұсыныстар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өрістетілген сәттен бастап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шеккендерге медициналық және психологиялық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сақтау және қалпына келтіру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жоюға аумақтық құралымдар мен ұйымдардың күштері мен құралдарын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тарту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авариялық-құтқару жұмыстары мен шұғыл жұмыстарды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мен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жағдайды уақтылы әрі дұрыс жария ету бойынша бұқаралық ақпарат құралдарын үйлестіру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 үйлестіру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инфекциялық және паразиттік ауруларға байланысты санитариялық-эпидемияға қарсы және санитариялық-профилактикалық іс-шаралар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арасында инфекциялық, паразиттік аурулар, улану ошақтарын оқшаулау және жою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ветеринариялық іс-шараларды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ауруларының пайда болуын, таралуын болғызбау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 үшін жағдай жасай отырып, зардап шеккендерді уақытша орналастыру пункттерін өрістету және олардың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өрістетілген уақытша орналастыру пункті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материалдық және мәдени құндылықтарды эвакуациялауды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эвакуациялық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мен шұғыл жұмыстарды жүргізуге қатысатын күштер мен құралдарды жанар-жағармай материалдарымен, тамақпен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тамақпен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ЖЖМ-мен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азық-түлікпен және ең қажетті заттармен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азық-түлікпен және ең қажетті заттармен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тыныс-тіршілігінің кіретін объектілерді іркіліссіз энергиямен жабдықтауды қамтамасыз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энергиямен жабдықтауды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 үйлестіруімен төтенше жағдайды жою кезеңінде сауда қызметін реттеуді жүзеге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реттеу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резервтің және ТЖМ жедел резервінің материалдық құндылықтарын броньнан шығару үшін өтінішхат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ТЖМ-ға өтінішхат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резервтерінен қаражат бөлу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өтінішхат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енгізу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ТЖМ-ге ұсыныс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салдарын жоюға волонтерлерді, қоғамдық бірлестіктердің өкілдерін тартуды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 өкілдерінің төтенше жағдай салдарын жоюға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көмекті қабылдау және бөлу пункттерін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толмайтын шығындарды көму орындарын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 орындарымен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(төтенше жағдай аймағынан тыс)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жүйесінің күштері мен құралдарын жоғары әзірлік режиміне ауыстыру,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жіберілетін күштер мен құралдарды нақтылау;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жеткізу үшін қажетті көліктің саны мен түрін нақтылау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РЖШ-ға 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Эвакуацияланатын халықты уақытша орналастыру пункттерін дайындау және оларда тыныс-тіршілікті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эвакуациялау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қажетті заттарды, заттай мүлікті, дәрі-дәрмекті, медициналық бұйымдар мен азық-түлікті төтенше жағдай аймағына жеткізуді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қажетті заттарды, заттай мүлікті, дәрі-дәрмекті, медициналық бұйымдар мен азық-түлікті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көмекті қабылдау және жөнелту пункттерін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пункттерін өрістету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 — қоғамдық тәртіпті сақтау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қоғамдық қауіпсіздікті қамтамасыз ету,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 аудандарын, зақымдану ошақтарын қоршауға қатысу;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уақытша орналастыру, жылыту, тамақтандыру және заттай үлес пункттерін күзету;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коменданттық қызметті ұйымдастыру мен атқаруға қатысу;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жүрісінің қауіпсіздігін қамтамасыз 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рұқсаттама жүйесінің объектілерінде қарудың, оқ-дәрінің, күшті әсер ететін улы заттардың сақталуын қамтамасыз 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режимдік объектілер мен мемлекеттік күзетілетін объектілерді күзетуді күшейту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автомобильдердің сирена-дауыс зорайтқыш құрылғыларын пайдалану арқылы халықты құлақтандыру мен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сирена-дауыс зорайтқыш құрылғылары бар арнайы автомобильдердің қажетті санын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Эвакуацияланған халықты уақытша орналастыру пункттерінде тіркеуді қамтамасыз ету үшін бастапқы деректерді дайындау, эвакуациялау кезінде жоғалған адамдардың тізімін жасау, халық арасындағы шығын есебін ұйымдастыру және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тізімдер жасау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авариялық-құтқару жұмыстары  мен шұғыл жұмыстарды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күштер мен құралдарды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Эвакуацияланатын халық легін орналастыру пункттеріне және келіп жатқан күштер мен құралдарды төтенше жағдай аймағына алып жүру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колонналарды алып жүру үшін күштер мен құралдардың қажетті санын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және кетуді шектеу үшін қосымша бақылау-өткізу пункттерін қою, сондай-ақ төтенше жағдай аймағына кезектен тыс өту үшін көлік құралдарын арнайы рұқсаттамалармен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бақылау-өткізу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қалатын бас бостандығынан айыру орындарындағы адамдарды эвакуациялауды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орындарындағы адамдарды эвакуациялау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 — медициналық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шеккендерге медициналық және психологиялық көмек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сақтау және қалпына келтіру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аудандарында және зардап шеккен халықты уақытша орналастыру орындарында эпидемияға қарсы және санитарлық-гигиеналық іс-шаралар кешенін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эпидемияға қарсы және санитарлық-гигиеналық бақылауды ұйымдастыру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ауданындағы денсаулық сақтау ұйымдарында дәрілік заттардың қорын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заттардың қажетті қоры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 үшін кереует-орындардың қажетті санын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кереует-орындарды әзірлеу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 медициналық эвакуациялау және табиғи өртке байланысты төтенше жағдай аймағына қажетті дәрі-дәрмек жеткізу үшін медициналық авиация күштері мен құралдарын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эвакуация, дәрі-дәрмек пен медициналық бұйымдарды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Эпизоотиялық ошақ белгіленген аумақта шектеу іс-шаралары мен карантин белгілеу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шешімі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 — ақпарат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 туралы халықты құлақтандыру мен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 жою орындарынан репортаждар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БАҚ-та ресми хабарламаларды жариялау және ілгерілету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Іздестіріліп жатқан адамдар туралы тізімдер мен ақпараттық материалдарды жариялауға жәрдем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іздестіріліп жатқан адамдар туралы ақпаратты БАҚ пен әлеуметтік желілерде жариялау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елдерден келген бұқаралық ақпарат құралдарының өкілдерін аккредиттеуді ұйымдастыру, оларға мүмкіндігінше техникалық көмек көрсету, жедел ақпаратпен және баспасөз релиздерімен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елдерден келген БАҚ өкілдерін аккредиттеу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конференцияларын, брифингтер мен консультациялар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конференциясы, брифинг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Волонтерлерді, қоғамдық бірлестіктердің өкілдерін төтенше жағдай салдарын жоюға тарту жөніндегі іс-шараларға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 өкілдерінің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 — жануарлар мен өсімдіктерді қорғау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 мен өсімдіктерін, мал шаруашылығы және өсімдік шаруашылығы өнімдерін радиоактивті, химиялық, бактериологиялық ластанудан қорғау жөніндегі іс-шараларды ұйымдастыру және орындау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мен өсімдіктер ауруларының пайда болуын, таралуын болғызбау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 мен ауыл шаруашылығы өнімдерін қауіпсіз жерлерге айдауды (әкетуді)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жерлерге айдау (әкету)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аймақтарында қажетті азық пен азық пен жем-шөп қорын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және жем-шөп қоры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Эпизоотиялық ошақ белгіленген аумақта шектеу іс-шаралары мен карантин белгілеу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шешімі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 келген жануарларды ветеринариялық барлауды, өңдеуді, емдеуді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ауруларының таралуын болғызбау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 келген (ауру жұқтырған) жануарларды мәжбүрлі союды ұйымдастыру және оларды көму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 келген (ауру жұқтырған) жануарларды жою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 — сауда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кезіндегі сауда қызметін үйлестіру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реттеу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 төтенше жағдай аймағына жіберуді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 —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қорғау қызметі, көлік қызметі, жолдар мен көпірлер қызметі, инженерлік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зықымдану аймақтарында авариялық-құтқару және шұғыл жұмыстар жүргізілген кезде халықтың және құралымдардың жеке құрамының қауіпсіздігі мен қорғалуын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және жеке құрамды қорғау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мен шұғыл жұмыстарды жүргізу үшін инженерлік техникамен жан-жақты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техника санын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бөлшектер мен жанар-жағармай материалдарының резервін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 және қосалқы бөлшектер қоры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 бағдарларында көлік құралдарына техникалық қызмет көрсетуді және жөндеуді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құралдарының іркіліссіз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халықты, күштер мен құралдарды тасымалдау үшін теміржол, теңіз, өзен, әуе және автомобиль көлігін бөлуді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 және тартылатын күштер мен құралдарды тасымалдау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аймағындағы автомобиль жолдары мен теміржолдардың жай-күйіне барлауды ұйымдастыру және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кезінде көлік коммуникацияларындағы зақымдарды жою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зақымдануды жою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 — энергетика қызметі, радиациялық қорғау қызметі, жанар-жағармай материалдары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жанар-жағармай материалдарын жеткізу және онымен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ЖЖМ-мен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кезінде тұтынушыларды, ұйымдар мен халықты энергиямен үздіксіз жабдықтау бойынша энергетикалық жүйелердің, желілік кәсіпорындар мен энергетика объектілерінің тұрақты жұмыс істеуін күшейтуге бағытталған іс-шараларды өткізу, сондай-ақ халықтың тыныс-тіршілігін қамтамасыз ету жүйесіне кіретін аса маңызды объектілер мен жауапты тұтынушыларды электрмен үздіксіз жабдықтауды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адамдардың өмірін және денсаулығын сақтау,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авариялық-құтқару және шұғыл жұмыстарды жүргізуге қажетті жағдайлар жасау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 — ұлттық гидрометеорологиялық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табиғи ортаның ластану деңгейлері, су деңгейінің көтерілуі, қауіпті құбылыстар және стихиялық гидрометеорологиялық құбылыстар туралы деректерді азаматтық қорғаудың мемлекеттік жүйесінің басқару органдарына ұсыну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кезінде үнемі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 басқару органдарына ақпарат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 — байланыс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 туралы халықты құлақтандыру мен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толмайтын шығындарға сот-медициналық сараптама жүргізуді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толмас шығындарды сәйкестендіру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істер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Шектес мемлекеттерді, халықаралық ұйымдарды қалыптасқан жағдай туралы хабардар ету жөніндегі іс-шараларды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гуманитарлық және өзге де көмек көрсету туралы шет елдерге және халықаралық ұйымдарға сауал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сауал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зардап шеккен (қаза тапқан) азаматтарының тізімін қалыптастыру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 негізінде Қазақстан Республикасы Үкіметінің резервтерінен қаражат бөлу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резервтерінен қаражат бөлу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мен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 төтенше жағдай аймағына жіберуді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қоғамдық қауіпсіздікті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 туындаған кезде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жаһандық және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ауқымдағы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жағдайларды жою жөніндегі іс-қимыл 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Эпизоотия туындаған кездегі салдарды жою үшін тартылатын күштер мен құралдардың есебі</w:t>
      </w:r>
    </w:p>
    <w:bookmarkEnd w:id="36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құрам (адам)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(бірл.)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РЖШ-ның құрамына  төтенше жағдайларды жоюға жауапты ұйымдардың өкілдері кіргізілуі мүмкін (қажет болған жағдайда);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атқарушы органдар жаһандық және өңірлік ауқымдағы төтенше жағдайларды жою жөніндегі ведомстволық іс-қимыл жоспарларын әзірлеу мен бекітуді осы жоспарды ескере отырып және азаматтық қорғау саласындағы уәкілетті органның бұйрығымен бекітілген құрылымға сәйкес азаматтық қорғау саласындағы уәкілетті органмен келісу бойынша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сағат + – төтенше жағдайдың туындағаны туралы сигнал түскен уақыт;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+0.30; +1.00 – іс-шараларды орындаудың шекті уақыты, мұнда нүктеге дейін сағат, нүктеден кейін минуттар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 – бұқаралық ақпарат құралдары;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ВАМК – Төтенше жағдайлардың алдын алу және оларды жою жөніндегі ведомствоаралық мемлекеттік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ЖЖМ – жанар-жағармай материалдары;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РЖШ – табиғи және техногендік сипаттағы төтенше жағдайларды жою жөніндегі республикалық жедел штаб;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 – Қазақстан Республикасының Сауда және интеграция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СІМ – Қазақстан Республикасының Сыртқы істер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 – телевизия;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ТЖМ – Қазақстан Республикасының Төтенше жағдайлар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ХҚКО – халыққа қызмет көрсету орталығы.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