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fbd6" w14:textId="fbdf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мәселелері" туралы Қазақстан Республикасы Үкіметінің 2014 жылғы 23 қыркүйектегі № 1003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желтоқсандағы № 975 қаулысы. Күші жойылды - Қазақстан Республикасы Үкіметінің 2023 жылғы 4 қазандағы № 865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атауы: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спорт министрлігі Мәдениет комитетінің "Нұр-Сұлтан қаласындағы Қазақстан Республикасының Ұлттық академиялық кітапханасы" республикалық мемлекеттік мекемесі – Қазақстан Республикасы Мәдениет және спорт министрлігі Мәдениет комитетінің "Астана қаласындағы Қазақстан Республикасының Ұлттық академиялық кітапханасы" республикалық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 Спорт және дене шынықтыру істері комитетінің "Нұр-Сұлтан" Олимпиадалық даярлау орталығы" республикалық мемлекеттік қазыналық кәсіпорны Қазақстан Республикасы Мәдениет және спорт министрлігі Спорт және дене шынықтыру істері комитетінің "Астана" олимпиадалық даярлау орталығы" республикалық мемлекеттік қазыналық кәсіпорны болып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Мәдениет және спорт министрлігінің мәселелері" туралы Қазақстан Республикасы Үкіметінің 2014 жылғы 23 қыркүйектегі № 1003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Мәдениет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24-1) және 24-2) тармақшалармен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арыз иелері көтеретін жүйелі проблемаларды талдайды және анықтайды;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мемлекеттік статистика саласындағы уәкілетті мемлекеттік органмен келісу бойынша ведомстволық статистикалық байқаулардың нысандарын әзірлейді және бекітеді;";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64-1) және 64-2) тармақшалармен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"64-1) бюджет қаражаты есебінен қаржыландырылатын Қазақстан Республикасындағы жəне шетелдегі мәдениет саласындағы әлеуметтік маңызы бар іс-шаралар мен мәдени іс-шаралардың тақырыптық бағыттарын айқындау жөніндегі қағидаларды әзірлейді және бекітеді;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бюджет қаражаты есебінен қаржыландырылатын Қазақстан Республикасындағы жəне шетелдегі мәдениет саласындағы әлеуметтік маңызы бар іс-шаралар мен мәдени іс-шараларды өткізуді қаржыландыру қағидалары мен қаржыландыру нормативтерін әзірлейді және бекітеді;";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72-1) тармақшамен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"72-1) өз құзыреті шегінде мәдениетаралық және этносаралық диалогты қамтамасыз етеді, қазақ халқының және этностық топтардың ұлттық мәдениетіне, салт-дәстүрлеріне деген құрметті нығайтады;";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212-1) тармақшамен толықтырылсын: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"212-1)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әзірлейді және бекітеді;";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214-1) тармақшамен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"214-1) Ұлттық кинокомиссия туралы ережені жəне оның құрамын бекітеді;";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спорт министрлігі Мәдениет комитетінің қарамағындағы республикалық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"Астана қаласындағы Қазақстан Республикасының Ұлттық академиялық кітапханасы" республикалық мемлекеттік мекемесі.";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министрлігі Спорт және дене шынықтыру істері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"Астана" олимпиадалық даярлау орталығы" республикалық мемлекеттік қазыналық кәсіпорны.".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