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318" w14:textId="cdc0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атом энергетикалық комбинаты – Қазатомөнеркәсіп"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қарашадағы № 930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4) тармақшасына,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атом энергетикалық комбинаты – Қазатомөнеркәсіп" жауапкершілігі шектеулі серіктестігінің атауы "Маңғыстау атом энергетикалық комбинаты" жауапкершілігі шектеулі серіктестігі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атом энергетикалық комбинаты – Қазатомөнеркәсіп" жауапкершілігі шектеулі серіктестігінің 100 (бір жүз) пайыз мөлшеріндегі мемлекеттік қатысу үлесі Қазақстан Республикасының заңнамасында белгіленген тәртіппен республикалық меншіктен Маңғыстау облысының коммуналдық меншігіне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Маңғыстау облысының әкімдігімен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бөлім мынадай мазмұндағы реттік нөмірі 871-7-жолмен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"871-7. "Маңғыстау атом энергетикалық комбинаты – Қазатомөнеркәсіп" жауапкершілігі шектеулі серіктестігі";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бөлімде реттік нөмірі 236-11-жол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министрлігіне" деген бөлімде реттік нөмірі 20-16-жол алып тасталсын.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"Маңғыстау атом энергетикалық комбинаты – Қазатомөнеркәсіп" ЖШС қатысу үлесінің 100 %-ы.".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4-жол алып тасталсын.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