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e5e1" w14:textId="d53e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"Жекелеген негіздер бойынша мемлекет меншігіне айналдырылған (түскен) мүлікті есепке алудың, сақтаудың, бағалаудың және одан әрі пайдаланудың кейбір мәселелері" туралы Қазақстан Республикасы Үкіметінің 2002 жылғы 26 шілдедегі № 833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9 қарашадағы № 885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"Жекелеген негіздер бойынша мемлекет меншiгiне айналдырылған (түскен) мүлiктi есепке алудың, сақтаудың, бағалаудың және одан әрi пайдаланудың кейбiр мәселелерi" туралы Қазақстан Республикасы Үкіметінің 2002 жылғы 26 шілдедегі № 833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Жекелеген негiздер бойынша мемлекет меншiгiне айналдырылған (түскен) мүлiктi есепке алу, сақтау, бағалау және одан әрi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Тарихи, ғылыми, көркемдік немесе өзге де мәдени құндылығы болуы мүмкін мүлікті Қазақстан Республикасының "Мәдениет туралы" және "Тарихи-мәдени мұра объектілерін қорғау және пайдалану туралы" заңдарына сәйкес құрылатын тарихи-мәдени мұра мәселелері жөніндегі арнайы комиссия және ұлттық мәдени игілік объектілерінің айрықша режимі жөніндегі сараптама комиссиясы қарайды.".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