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a085" w14:textId="70ca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кейбір білім беру ұйымдарына есімдер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Мынадай білім беру ұйымдарына:</w:t>
      </w:r>
    </w:p>
    <w:bookmarkEnd w:id="1"/>
    <w:bookmarkStart w:name="z3" w:id="2"/>
    <w:p>
      <w:pPr>
        <w:spacing w:after="0"/>
        <w:ind w:left="0"/>
        <w:jc w:val="both"/>
      </w:pPr>
      <w:r>
        <w:rPr>
          <w:rFonts w:ascii="Times New Roman"/>
          <w:b w:val="false"/>
          <w:i w:val="false"/>
          <w:color w:val="000000"/>
          <w:sz w:val="28"/>
        </w:rPr>
        <w:t>
      1) Павлодар облысының білім беру басқармасы Павлодар қаласы білім беру бөлімінің "Павлодар қаласының № 20 лицей-мектебі" коммуналдық мемлекеттік мекемесіне Әлихан Бөкейханның;</w:t>
      </w:r>
    </w:p>
    <w:bookmarkEnd w:id="2"/>
    <w:bookmarkStart w:name="z4" w:id="3"/>
    <w:p>
      <w:pPr>
        <w:spacing w:after="0"/>
        <w:ind w:left="0"/>
        <w:jc w:val="both"/>
      </w:pPr>
      <w:r>
        <w:rPr>
          <w:rFonts w:ascii="Times New Roman"/>
          <w:b w:val="false"/>
          <w:i w:val="false"/>
          <w:color w:val="000000"/>
          <w:sz w:val="28"/>
        </w:rPr>
        <w:t>
      2) Павлодар облысының білім беру басқармасы Павлодар қаласы білім беру бөлімінің "Павлодар қаласының № 1 жалпы орта білім беру мектебі" коммуналдық мемлекеттік мекемесіне Малайсары батырдың;</w:t>
      </w:r>
    </w:p>
    <w:bookmarkEnd w:id="3"/>
    <w:bookmarkStart w:name="z5" w:id="4"/>
    <w:p>
      <w:pPr>
        <w:spacing w:after="0"/>
        <w:ind w:left="0"/>
        <w:jc w:val="both"/>
      </w:pPr>
      <w:r>
        <w:rPr>
          <w:rFonts w:ascii="Times New Roman"/>
          <w:b w:val="false"/>
          <w:i w:val="false"/>
          <w:color w:val="000000"/>
          <w:sz w:val="28"/>
        </w:rPr>
        <w:t>
      3) Павлодар облысының білім беру басқармасы Павлодар қаласы білім беру бөлімінің "Павлодар қаласының № 23 жалпы орта білім беру мектебі" коммуналдық мемлекеттік мекемесіне Рафика Нұртазинаның;</w:t>
      </w:r>
    </w:p>
    <w:bookmarkEnd w:id="4"/>
    <w:bookmarkStart w:name="z6" w:id="5"/>
    <w:p>
      <w:pPr>
        <w:spacing w:after="0"/>
        <w:ind w:left="0"/>
        <w:jc w:val="both"/>
      </w:pPr>
      <w:r>
        <w:rPr>
          <w:rFonts w:ascii="Times New Roman"/>
          <w:b w:val="false"/>
          <w:i w:val="false"/>
          <w:color w:val="000000"/>
          <w:sz w:val="28"/>
        </w:rPr>
        <w:t>
      4) Павлодар облысының білім беру басқармасы Павлодар қаласы білім беру бөлімінің "Павлодар қаласының № 16 лицей-мектебі" коммуналдық мемлекеттік мекемесіне Аманжол Шәмкеновтің;</w:t>
      </w:r>
    </w:p>
    <w:bookmarkEnd w:id="5"/>
    <w:bookmarkStart w:name="z7" w:id="6"/>
    <w:p>
      <w:pPr>
        <w:spacing w:after="0"/>
        <w:ind w:left="0"/>
        <w:jc w:val="both"/>
      </w:pPr>
      <w:r>
        <w:rPr>
          <w:rFonts w:ascii="Times New Roman"/>
          <w:b w:val="false"/>
          <w:i w:val="false"/>
          <w:color w:val="000000"/>
          <w:sz w:val="28"/>
        </w:rPr>
        <w:t>
      5) Павлодар облысының білім беру басқармасы Павлодар қаласы білім беру бөлімінің "Павлодар қаласының № 9 жалпы орта білім беру гимназия-мектебі" коммуналдық мемлекеттік мекемесіне Шапық Шөкиннің;</w:t>
      </w:r>
    </w:p>
    <w:bookmarkEnd w:id="6"/>
    <w:bookmarkStart w:name="z8" w:id="7"/>
    <w:p>
      <w:pPr>
        <w:spacing w:after="0"/>
        <w:ind w:left="0"/>
        <w:jc w:val="both"/>
      </w:pPr>
      <w:r>
        <w:rPr>
          <w:rFonts w:ascii="Times New Roman"/>
          <w:b w:val="false"/>
          <w:i w:val="false"/>
          <w:color w:val="000000"/>
          <w:sz w:val="28"/>
        </w:rPr>
        <w:t>
      6) Павлодар облысының білім беру басқармасы Павлодар қаласы білім беру бөлімінің "Павлодар қаласының № 28 жалпы орта білім беру мектебі" коммуналдық мемлекеттік мекемесіне Сұлтанмахмұт Торайғыровтың;</w:t>
      </w:r>
    </w:p>
    <w:bookmarkEnd w:id="7"/>
    <w:bookmarkStart w:name="z9" w:id="8"/>
    <w:p>
      <w:pPr>
        <w:spacing w:after="0"/>
        <w:ind w:left="0"/>
        <w:jc w:val="both"/>
      </w:pPr>
      <w:r>
        <w:rPr>
          <w:rFonts w:ascii="Times New Roman"/>
          <w:b w:val="false"/>
          <w:i w:val="false"/>
          <w:color w:val="000000"/>
          <w:sz w:val="28"/>
        </w:rPr>
        <w:t>
      7) Павлодар облысының білім беру басқармасы Павлодар қаласы білім беру бөлімінің "Павлодар қаласының № 19 жалпы орта білім беру мектебі" коммуналдық мемлекеттік мекемесіне Мәшһүр Жүсіптің;</w:t>
      </w:r>
    </w:p>
    <w:bookmarkEnd w:id="8"/>
    <w:bookmarkStart w:name="z10" w:id="9"/>
    <w:p>
      <w:pPr>
        <w:spacing w:after="0"/>
        <w:ind w:left="0"/>
        <w:jc w:val="both"/>
      </w:pPr>
      <w:r>
        <w:rPr>
          <w:rFonts w:ascii="Times New Roman"/>
          <w:b w:val="false"/>
          <w:i w:val="false"/>
          <w:color w:val="000000"/>
          <w:sz w:val="28"/>
        </w:rPr>
        <w:t>
      8) Павлодар облысының білім беру басқармасы Павлодар қаласы білім беру бөлімінің "Павлодар қаласының № 34 инновациялық үлгідегі жалпы орта білім беру мектебі" коммуналдық мемлекеттік мекемесіне Ахмет Байтұрсынұлының;</w:t>
      </w:r>
    </w:p>
    <w:bookmarkEnd w:id="9"/>
    <w:bookmarkStart w:name="z11" w:id="10"/>
    <w:p>
      <w:pPr>
        <w:spacing w:after="0"/>
        <w:ind w:left="0"/>
        <w:jc w:val="both"/>
      </w:pPr>
      <w:r>
        <w:rPr>
          <w:rFonts w:ascii="Times New Roman"/>
          <w:b w:val="false"/>
          <w:i w:val="false"/>
          <w:color w:val="000000"/>
          <w:sz w:val="28"/>
        </w:rPr>
        <w:t>
      9) Павлодар облысының білім беру басқармасы Павлодар қаласы білім беру бөлімінің "Павлодар қаласының № 37 жалпы орта білім беру мектебі" коммуналдық мемлекеттік мекемесіне Жұмабек Тәшеневтің;</w:t>
      </w:r>
    </w:p>
    <w:bookmarkEnd w:id="10"/>
    <w:bookmarkStart w:name="z12" w:id="11"/>
    <w:p>
      <w:pPr>
        <w:spacing w:after="0"/>
        <w:ind w:left="0"/>
        <w:jc w:val="both"/>
      </w:pPr>
      <w:r>
        <w:rPr>
          <w:rFonts w:ascii="Times New Roman"/>
          <w:b w:val="false"/>
          <w:i w:val="false"/>
          <w:color w:val="000000"/>
          <w:sz w:val="28"/>
        </w:rPr>
        <w:t>
      10) Павлодар облысының білім беру басқармасы Ақсу қаласы білім беру бөлімінің "Ақсу қаласының № 1 қазақ орта мектебі" коммуналдық мемлекеттік мекемесіне Ыбырай Алтынсариннің;</w:t>
      </w:r>
    </w:p>
    <w:bookmarkEnd w:id="11"/>
    <w:bookmarkStart w:name="z13" w:id="12"/>
    <w:p>
      <w:pPr>
        <w:spacing w:after="0"/>
        <w:ind w:left="0"/>
        <w:jc w:val="both"/>
      </w:pPr>
      <w:r>
        <w:rPr>
          <w:rFonts w:ascii="Times New Roman"/>
          <w:b w:val="false"/>
          <w:i w:val="false"/>
          <w:color w:val="000000"/>
          <w:sz w:val="28"/>
        </w:rPr>
        <w:t>
      11) Павлодар облысының білім беру басқармасы Ақсу қаласы білім беру бөлімінің "Ақсу қаласының № 2 жалпы орта білім беру мектебі" коммуналдық мемлекеттік мекемесіне Абайдың;</w:t>
      </w:r>
    </w:p>
    <w:bookmarkEnd w:id="12"/>
    <w:bookmarkStart w:name="z14" w:id="13"/>
    <w:p>
      <w:pPr>
        <w:spacing w:after="0"/>
        <w:ind w:left="0"/>
        <w:jc w:val="both"/>
      </w:pPr>
      <w:r>
        <w:rPr>
          <w:rFonts w:ascii="Times New Roman"/>
          <w:b w:val="false"/>
          <w:i w:val="false"/>
          <w:color w:val="000000"/>
          <w:sz w:val="28"/>
        </w:rPr>
        <w:t xml:space="preserve">
      12) Павлодар облысының әкімдігі Павлодар облысы білім беру басқармасының "Ақсу қаласының дарынды балаларға арналған мамандандырылған гимназиясы" коммуналдық мемлекеттік мекемесіне Қаныш Сәтбаевтың есімдері берілсін. </w:t>
      </w:r>
    </w:p>
    <w:bookmarkEnd w:id="13"/>
    <w:bookmarkStart w:name="z15" w:id="14"/>
    <w:p>
      <w:pPr>
        <w:spacing w:after="0"/>
        <w:ind w:left="0"/>
        <w:jc w:val="both"/>
      </w:pPr>
      <w:r>
        <w:rPr>
          <w:rFonts w:ascii="Times New Roman"/>
          <w:b w:val="false"/>
          <w:i w:val="false"/>
          <w:color w:val="000000"/>
          <w:sz w:val="28"/>
        </w:rPr>
        <w:t xml:space="preserve">
      2. Павлодар облысының білім беру басқармасы Екібастұз қаласы білім беру бөлімінің "Комсомол жалпы орта білім беру мектебі" коммуналдық мемлекеттік мекемесінің атауы Павлодар облысының білім беру басқармасы Екібастұз қаласы білім беру бөлімінің "Қаныш Сәтбаев атындағы жалпы орта білім беру мектебі" коммуналдық мемлекеттік мекемесі болып өзгертілсін. </w:t>
      </w:r>
    </w:p>
    <w:bookmarkEnd w:id="14"/>
    <w:bookmarkStart w:name="z16" w:id="1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