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a05e" w14:textId="288a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спорт ұйымына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9 тамыздағы № 545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 дене шынықтыру және спорт басқармасының "Балалар-жасөспірімдер олимпиадалық резерві мектебі" коммуналдық мемлекеттік мекемесіне Владимир Матвиенконың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