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b1ba" w14:textId="7feb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"Қазмедиа орталығы" басқарушы компаниясы" жауапкершілігі шектеулі серіктестігінің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25 наурыздағы № 163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туралы" Қазақстан Республикасының Конституциялық заңы </w:t>
      </w:r>
      <w:r>
        <w:rPr>
          <w:rFonts w:ascii="Times New Roman"/>
          <w:b w:val="false"/>
          <w:i w:val="false"/>
          <w:color w:val="000000"/>
          <w:sz w:val="28"/>
        </w:rPr>
        <w:t>8-бабының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Қазақстан Республикасының Ақпарат және қоғамдық даму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 Республикасының Ақпарат және қоғамдық даму министрі Асқар Қуанышұлы Омаровты "Қазмедиа орталығы" басқарушы компаниясы" жауапкершілігі шектеулі серіктестігінің байқаушы кеңесінің құрамына сайлауды қамтамасыз етсін.</w:t>
      </w:r>
    </w:p>
    <w:bookmarkEnd w:id="1"/>
    <w:bookmarkStart w:name="z2"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