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f0ea" w14:textId="769f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Ливан Республикасындағы Дипломатиялық миссиясын қайта ұйымдастыру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24 ақпандағы № 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Ливан Республикасындағы Дипломатиялық миссиясын қайта ұйымдастыру туралы" Қазақстан Республикасының Президенті Жарлығының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Ливан Республикасындағы Дипломатиялық миссиясын қайта ұйымдастыру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Ливан Республикасындағы Елшілігі ретінде қайта құру жолымен Қазақстан Республикасының Ливан Республикасындағы Дипломатиялық миссиясы қайта ұйымдастырылсын.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