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857e" w14:textId="ee88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16 ақпандағы № 65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Yкiметiнiң кейбiр шешiмдерiнің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"Қаржылық есептілікті депозитарийге беру қағидаларын бекіту туралы" Қазақстан Республикасы Үкіметінің 2011 жылғы 14 қазандағы № 1173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"Аудиторлық қызметті лицензиялаудың кейбір мәселелері туралы" Қазақстан Республикасы Үкіметінің 2012 жылғы 12 қарашадағы № 1434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кейбір шешімдеріне өзгерістер енгізу туралы" Қазақстан Республикасы Үкіметінің 2013 жылғы 5 маусымдағы № 574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"Аудиторлық кәсіби ұйымды, бухгалтерлердiң кәсiби ұйымын, бухгалтерлердi кәсiби сертификаттау жөніндегі ұйымды аккредиттеу туралы куәліктердің нысандарын бекiту туралы" Қазақстан Республикасы Үкіметінің 2016 жылғы 26 ақпандағы № 116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"Қаржылық есептілікті депозитарийге беру қағидаларын бекіту туралы" Қазақстан Республикасы Үкіметінің 2011 жылғы 14 қазандағы № 1173 қаулысына өзгерістер мен толықтыру енгізу туралы" Қазақстан Республикасы Үкіметінің 2016 жылғы 7 сәуірдегі № 187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"Аудиторлық қызметті лицензиялаудың кейбір мәселелері туралы" Қазақстан Республикасы Үкіметінің 2012 жылғы 12 қарашадағы № 1434 қаулысына өзгеріс енгізу туралы" Қазақстан Республикасы Үкіметінің 2018 жылғы 5 мамырдағы № 246 </w:t>
      </w:r>
      <w:r>
        <w:rPr>
          <w:rFonts w:ascii="Times New Roman"/>
          <w:b w:val="false"/>
          <w:i w:val="false"/>
          <w:color w:val="000000"/>
          <w:sz w:val="28"/>
        </w:rPr>
        <w:t>қаулысы.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