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3d39" w14:textId="8f63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"№ 81 Astana English School мамандандырылған гимназия" коммуналдық мемлекеттік мекемесі - білім беру ұйымына халықаралық мектеп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11 ақпандағы № 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"№ 81 Astana English School мамандандырылған гимназия" коммуналдық мемлекеттік мекемесі – білім беру ұйымына халықаралық мектеп мәртебесі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