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d1da" w14:textId="c2e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 Ассамблеясының ережесі туралы" Қазақстан Республикасы Президентінің 2011 жылғы 7 қыркүйектегі № 149 Жарлығына өзгеріс пен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маусымдағы № 408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халқы Ассамблеясының ережесі туралы" Қазақстан Республикасы Президентінің 2011 жылғы 7 қыркүйектегі № 149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халқы Ассамблеясының ережесі туралы" Қазақстан Республикасы Президентінің 2011 жылғы 7 қыркүйектегі № 149 Жарлығына өзгеріс пен толықтыру енгізу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халқы Ассамблеясының ережесі туралы" Қазақстан Республикасы Президентінің 2011 жылғы 7 қыркүйектегі № 149 Жарлығына мынадай өзгеріс пен толықтыру енгізілсін: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халқы Ассамблеясы туралы ережеде: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Президенті: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Ассамблеяны құрады және қайта ұйымдастырады;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Ассамблея қызметінің бағыттарын айқындайды;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Ассамблеяның басшы лауазымды адамдарын лауазымға тағайындайды және лауазымнан босатады;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Ассамблея сессиясын шақырады;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Конституциясына және заңдарына сәйкес өзге де қызметті жүзеге асырады.";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Ассамблеяны басқару құқығы Қазақстан Республикасының Тұңғыш Президенті  Елбасына өмір бойы тиесілі, ол одан бас тартуға құқылы.".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