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545d" w14:textId="7e75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11 маусымдағы № 403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64"/>
        <w:gridCol w:w="3358"/>
        <w:gridCol w:w="3978"/>
      </w:tblGrid>
      <w:tr>
        <w:trPr>
          <w:trHeight w:val="30" w:hRule="atLeast"/>
        </w:trPr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"Мәжібаев Қайрат Қуанышбайұлы</w:t>
            </w:r>
          </w:p>
        </w:tc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23"/>
        <w:gridCol w:w="2045"/>
        <w:gridCol w:w="7232"/>
      </w:tblGrid>
      <w:tr>
        <w:trPr>
          <w:trHeight w:val="30" w:hRule="atLeast"/>
        </w:trPr>
        <w:tc>
          <w:tcPr>
            <w:tcW w:w="3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 Вячеслав Константинович</w:t>
            </w:r>
          </w:p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  <w:tr>
        <w:trPr>
          <w:trHeight w:val="30" w:hRule="atLeast"/>
        </w:trPr>
        <w:tc>
          <w:tcPr>
            <w:tcW w:w="3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Ақышев Данияр Талғатұлы</w:t>
            </w:r>
          </w:p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– Елбасының көмекшісі".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