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fdac3" w14:textId="cafda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"Сарыарқа" арнайы экономикалық аймағының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2021 жылғы 28 сәуірдегі № 277 қаулысы.</w:t>
      </w:r>
    </w:p>
    <w:p>
      <w:pPr>
        <w:spacing w:after="0"/>
        <w:ind w:left="0"/>
        <w:jc w:val="both"/>
      </w:pPr>
      <w:bookmarkStart w:name="z4" w:id="0"/>
      <w:r>
        <w:rPr>
          <w:rFonts w:ascii="Times New Roman"/>
          <w:b w:val="false"/>
          <w:i w:val="false"/>
          <w:color w:val="000000"/>
          <w:sz w:val="28"/>
        </w:rPr>
        <w:t xml:space="preserve">
      "Арнайы экономикалық және индустриялық аймақтар туралы" Қазақстан Республикасының Заңы 10-бабының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26.04.2024 </w:t>
      </w:r>
      <w:r>
        <w:rPr>
          <w:rFonts w:ascii="Times New Roman"/>
          <w:b w:val="false"/>
          <w:i w:val="false"/>
          <w:color w:val="000000"/>
          <w:sz w:val="28"/>
        </w:rPr>
        <w:t>№ 335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"Сарыарқа" арнайы экономикалық аймағы туралы </w:t>
      </w:r>
      <w:r>
        <w:rPr>
          <w:rFonts w:ascii="Times New Roman"/>
          <w:b w:val="false"/>
          <w:i w:val="false"/>
          <w:color w:val="000000"/>
          <w:sz w:val="28"/>
        </w:rPr>
        <w:t>ереже</w:t>
      </w:r>
      <w:r>
        <w:rPr>
          <w:rFonts w:ascii="Times New Roman"/>
          <w:b w:val="false"/>
          <w:i w:val="false"/>
          <w:color w:val="000000"/>
          <w:sz w:val="28"/>
        </w:rPr>
        <w:t xml:space="preserve">; </w:t>
      </w:r>
    </w:p>
    <w:bookmarkEnd w:id="2"/>
    <w:bookmarkStart w:name="z7" w:id="3"/>
    <w:p>
      <w:pPr>
        <w:spacing w:after="0"/>
        <w:ind w:left="0"/>
        <w:jc w:val="both"/>
      </w:pPr>
      <w:r>
        <w:rPr>
          <w:rFonts w:ascii="Times New Roman"/>
          <w:b w:val="false"/>
          <w:i w:val="false"/>
          <w:color w:val="000000"/>
          <w:sz w:val="28"/>
        </w:rPr>
        <w:t>
      2) "Сарыарқа" арнайы экономикалық аймағының нысаналы индикаторлары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14.08.2021 </w:t>
      </w:r>
      <w:r>
        <w:rPr>
          <w:rFonts w:ascii="Times New Roman"/>
          <w:b w:val="false"/>
          <w:i w:val="false"/>
          <w:color w:val="000000"/>
          <w:sz w:val="28"/>
        </w:rPr>
        <w:t>№ 558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28 сәуірдегі</w:t>
            </w:r>
            <w:r>
              <w:br/>
            </w:r>
            <w:r>
              <w:rPr>
                <w:rFonts w:ascii="Times New Roman"/>
                <w:b w:val="false"/>
                <w:i w:val="false"/>
                <w:color w:val="000000"/>
                <w:sz w:val="20"/>
              </w:rPr>
              <w:t>№ 277 қаулысымен</w:t>
            </w:r>
            <w:r>
              <w:br/>
            </w:r>
            <w:r>
              <w:rPr>
                <w:rFonts w:ascii="Times New Roman"/>
                <w:b w:val="false"/>
                <w:i w:val="false"/>
                <w:color w:val="000000"/>
                <w:sz w:val="20"/>
              </w:rPr>
              <w:t xml:space="preserve">бекітілген </w:t>
            </w:r>
          </w:p>
        </w:tc>
      </w:tr>
    </w:tbl>
    <w:bookmarkStart w:name="z12" w:id="5"/>
    <w:p>
      <w:pPr>
        <w:spacing w:after="0"/>
        <w:ind w:left="0"/>
        <w:jc w:val="left"/>
      </w:pPr>
      <w:r>
        <w:rPr>
          <w:rFonts w:ascii="Times New Roman"/>
          <w:b/>
          <w:i w:val="false"/>
          <w:color w:val="000000"/>
        </w:rPr>
        <w:t xml:space="preserve"> "Сарыарқа" арнайы экономикалық аймағы туралы</w:t>
      </w:r>
    </w:p>
    <w:bookmarkEnd w:id="5"/>
    <w:bookmarkStart w:name="z13" w:id="6"/>
    <w:p>
      <w:pPr>
        <w:spacing w:after="0"/>
        <w:ind w:left="0"/>
        <w:jc w:val="left"/>
      </w:pPr>
      <w:r>
        <w:rPr>
          <w:rFonts w:ascii="Times New Roman"/>
          <w:b/>
          <w:i w:val="false"/>
          <w:color w:val="000000"/>
        </w:rPr>
        <w:t xml:space="preserve"> ЕРЕЖЕ</w:t>
      </w:r>
    </w:p>
    <w:bookmarkEnd w:id="6"/>
    <w:bookmarkStart w:name="z14"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1. "Сарыарқа" арнайы экономикалық аймағы (бұдан әрі – АЭА) қоса беріліп отырған жоспарға сәйкес Қарағанды облысының аумағында Қарағанды қаласының және Қарағанды облысы Бұқар жырау ауданының әкімшілік-аумақтық шекаралары шегінде орналасқан.</w:t>
      </w:r>
    </w:p>
    <w:bookmarkEnd w:id="8"/>
    <w:p>
      <w:pPr>
        <w:spacing w:after="0"/>
        <w:ind w:left="0"/>
        <w:jc w:val="both"/>
      </w:pPr>
      <w:r>
        <w:rPr>
          <w:rFonts w:ascii="Times New Roman"/>
          <w:b w:val="false"/>
          <w:i w:val="false"/>
          <w:color w:val="000000"/>
          <w:sz w:val="28"/>
        </w:rPr>
        <w:t>
      АЭА порттық арнайы экономикалық аймақ болып табылады.</w:t>
      </w:r>
    </w:p>
    <w:p>
      <w:pPr>
        <w:spacing w:after="0"/>
        <w:ind w:left="0"/>
        <w:jc w:val="both"/>
      </w:pPr>
      <w:r>
        <w:rPr>
          <w:rFonts w:ascii="Times New Roman"/>
          <w:b w:val="false"/>
          <w:i w:val="false"/>
          <w:color w:val="000000"/>
          <w:sz w:val="28"/>
        </w:rPr>
        <w:t xml:space="preserve">
      АЭА аумағы "Сары-Арқа" әуежайын қоса алғанда, 1271,626 гектарды құрайды және Қазақстан Республикасы аумағының ажырамас бөлігі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18.08.2025 </w:t>
      </w:r>
      <w:r>
        <w:rPr>
          <w:rFonts w:ascii="Times New Roman"/>
          <w:b w:val="false"/>
          <w:i w:val="false"/>
          <w:color w:val="000000"/>
          <w:sz w:val="28"/>
        </w:rPr>
        <w:t>№ 641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 w:id="9"/>
    <w:p>
      <w:pPr>
        <w:spacing w:after="0"/>
        <w:ind w:left="0"/>
        <w:jc w:val="both"/>
      </w:pPr>
      <w:r>
        <w:rPr>
          <w:rFonts w:ascii="Times New Roman"/>
          <w:b w:val="false"/>
          <w:i w:val="false"/>
          <w:color w:val="000000"/>
          <w:sz w:val="28"/>
        </w:rPr>
        <w:t>
      2. АЭА:</w:t>
      </w:r>
    </w:p>
    <w:bookmarkEnd w:id="9"/>
    <w:bookmarkStart w:name="z18" w:id="10"/>
    <w:p>
      <w:pPr>
        <w:spacing w:after="0"/>
        <w:ind w:left="0"/>
        <w:jc w:val="both"/>
      </w:pPr>
      <w:r>
        <w:rPr>
          <w:rFonts w:ascii="Times New Roman"/>
          <w:b w:val="false"/>
          <w:i w:val="false"/>
          <w:color w:val="000000"/>
          <w:sz w:val="28"/>
        </w:rPr>
        <w:t>
      1) металлургия өнеркәсібін және металл өңдеу саласын, атап айтқанда әлемдік сауда таңбаларын өндірушілерді тарту жолымен дайын бұйымдар өндірісін дамыту;</w:t>
      </w:r>
    </w:p>
    <w:bookmarkEnd w:id="10"/>
    <w:bookmarkStart w:name="z19" w:id="11"/>
    <w:p>
      <w:pPr>
        <w:spacing w:after="0"/>
        <w:ind w:left="0"/>
        <w:jc w:val="both"/>
      </w:pPr>
      <w:r>
        <w:rPr>
          <w:rFonts w:ascii="Times New Roman"/>
          <w:b w:val="false"/>
          <w:i w:val="false"/>
          <w:color w:val="000000"/>
          <w:sz w:val="28"/>
        </w:rPr>
        <w:t>
      2) шикізатты тереңдете өңдеу және қосылған құны жоғары, жан-жақты бәсекеге қабілетті өнімдерді шығару бойынша әлемдік деңгейдегі металлургия өнеркәсібі мен металл өңдеу саласын құру мен дамыту жөніндегі серпінді инвестициялық жобаларды әзірлеу және іске асыру;</w:t>
      </w:r>
    </w:p>
    <w:bookmarkEnd w:id="11"/>
    <w:bookmarkStart w:name="z20" w:id="12"/>
    <w:p>
      <w:pPr>
        <w:spacing w:after="0"/>
        <w:ind w:left="0"/>
        <w:jc w:val="both"/>
      </w:pPr>
      <w:r>
        <w:rPr>
          <w:rFonts w:ascii="Times New Roman"/>
          <w:b w:val="false"/>
          <w:i w:val="false"/>
          <w:color w:val="000000"/>
          <w:sz w:val="28"/>
        </w:rPr>
        <w:t>
      3) өндірілетін өнім ассортиментін кеңейту және сапасын жақсарту;</w:t>
      </w:r>
    </w:p>
    <w:bookmarkEnd w:id="12"/>
    <w:bookmarkStart w:name="z21" w:id="13"/>
    <w:p>
      <w:pPr>
        <w:spacing w:after="0"/>
        <w:ind w:left="0"/>
        <w:jc w:val="both"/>
      </w:pPr>
      <w:r>
        <w:rPr>
          <w:rFonts w:ascii="Times New Roman"/>
          <w:b w:val="false"/>
          <w:i w:val="false"/>
          <w:color w:val="000000"/>
          <w:sz w:val="28"/>
        </w:rPr>
        <w:t>
      4) қазақстандық өнімнің жалпы әлемдік өндіру мен өткізу жүйесіне кірігуін жүзеге асыру, халықаралық стандарттарға сәйкес инновациялық, бәсекеге қабілетті отандық өнімді жасау;</w:t>
      </w:r>
    </w:p>
    <w:bookmarkEnd w:id="13"/>
    <w:bookmarkStart w:name="z22" w:id="14"/>
    <w:p>
      <w:pPr>
        <w:spacing w:after="0"/>
        <w:ind w:left="0"/>
        <w:jc w:val="both"/>
      </w:pPr>
      <w:r>
        <w:rPr>
          <w:rFonts w:ascii="Times New Roman"/>
          <w:b w:val="false"/>
          <w:i w:val="false"/>
          <w:color w:val="000000"/>
          <w:sz w:val="28"/>
        </w:rPr>
        <w:t>
      5) тиімділігі жоғары және инновациялық өндірістерді, оның ішінде жоғары технологиялық және бәсекеге қабілетті өндірістерді құру, жаңа өнім түрлерін шығаруды игеру;</w:t>
      </w:r>
    </w:p>
    <w:bookmarkEnd w:id="14"/>
    <w:bookmarkStart w:name="z23" w:id="15"/>
    <w:p>
      <w:pPr>
        <w:spacing w:after="0"/>
        <w:ind w:left="0"/>
        <w:jc w:val="both"/>
      </w:pPr>
      <w:r>
        <w:rPr>
          <w:rFonts w:ascii="Times New Roman"/>
          <w:b w:val="false"/>
          <w:i w:val="false"/>
          <w:color w:val="000000"/>
          <w:sz w:val="28"/>
        </w:rPr>
        <w:t>
      6) шикізатты тереңдете өңдеу жөніндегі өндірістерді және технологияларды құру мен жетілдіру бойынша ғылыми-зерттеу және ғылыми-техникалық инновациялық жобаларды әзірлеу және іске асыру;</w:t>
      </w:r>
    </w:p>
    <w:bookmarkEnd w:id="15"/>
    <w:bookmarkStart w:name="z24" w:id="16"/>
    <w:p>
      <w:pPr>
        <w:spacing w:after="0"/>
        <w:ind w:left="0"/>
        <w:jc w:val="both"/>
      </w:pPr>
      <w:r>
        <w:rPr>
          <w:rFonts w:ascii="Times New Roman"/>
          <w:b w:val="false"/>
          <w:i w:val="false"/>
          <w:color w:val="000000"/>
          <w:sz w:val="28"/>
        </w:rPr>
        <w:t>
      7) қолайлы инвестициялық климат жасау және инвестициялық жобаларды іске асыру, мультимодальды хабтарды, көлік пен логистиканы дамыту үшін отандық және шетелдік инвестицияларды тарту;</w:t>
      </w:r>
    </w:p>
    <w:bookmarkEnd w:id="16"/>
    <w:bookmarkStart w:name="z25" w:id="17"/>
    <w:p>
      <w:pPr>
        <w:spacing w:after="0"/>
        <w:ind w:left="0"/>
        <w:jc w:val="both"/>
      </w:pPr>
      <w:r>
        <w:rPr>
          <w:rFonts w:ascii="Times New Roman"/>
          <w:b w:val="false"/>
          <w:i w:val="false"/>
          <w:color w:val="000000"/>
          <w:sz w:val="28"/>
        </w:rPr>
        <w:t>
      8) құрылысқа инвестициялар тарту және мемлекеттік-жекешелік әріптестік тетіктерінің негізінде металлургия өнеркәсібін кешенді дамыту;</w:t>
      </w:r>
    </w:p>
    <w:bookmarkEnd w:id="17"/>
    <w:bookmarkStart w:name="z26" w:id="18"/>
    <w:p>
      <w:pPr>
        <w:spacing w:after="0"/>
        <w:ind w:left="0"/>
        <w:jc w:val="both"/>
      </w:pPr>
      <w:r>
        <w:rPr>
          <w:rFonts w:ascii="Times New Roman"/>
          <w:b w:val="false"/>
          <w:i w:val="false"/>
          <w:color w:val="000000"/>
          <w:sz w:val="28"/>
        </w:rPr>
        <w:t>
      9) республика экономикасының әлемдік шаруашылық байланыстары жүйесіне енуін жандандыру үшін өңірді жедел дамыту;</w:t>
      </w:r>
    </w:p>
    <w:bookmarkEnd w:id="18"/>
    <w:bookmarkStart w:name="z27" w:id="19"/>
    <w:p>
      <w:pPr>
        <w:spacing w:after="0"/>
        <w:ind w:left="0"/>
        <w:jc w:val="both"/>
      </w:pPr>
      <w:r>
        <w:rPr>
          <w:rFonts w:ascii="Times New Roman"/>
          <w:b w:val="false"/>
          <w:i w:val="false"/>
          <w:color w:val="000000"/>
          <w:sz w:val="28"/>
        </w:rPr>
        <w:t>
      10) нарықтық қатынастардың құқықтық нормаларын жетілдіру, басқару мен шаруашылық жүргізудің қазіргі заманғы әдістерін енгізу;</w:t>
      </w:r>
    </w:p>
    <w:bookmarkEnd w:id="19"/>
    <w:bookmarkStart w:name="z28" w:id="20"/>
    <w:p>
      <w:pPr>
        <w:spacing w:after="0"/>
        <w:ind w:left="0"/>
        <w:jc w:val="both"/>
      </w:pPr>
      <w:r>
        <w:rPr>
          <w:rFonts w:ascii="Times New Roman"/>
          <w:b w:val="false"/>
          <w:i w:val="false"/>
          <w:color w:val="000000"/>
          <w:sz w:val="28"/>
        </w:rPr>
        <w:t>
      11) әлеуметтік проблемаларды шешу және халықтың жұмыспен қамтылуын арттыру;</w:t>
      </w:r>
    </w:p>
    <w:bookmarkEnd w:id="20"/>
    <w:bookmarkStart w:name="z29" w:id="21"/>
    <w:p>
      <w:pPr>
        <w:spacing w:after="0"/>
        <w:ind w:left="0"/>
        <w:jc w:val="both"/>
      </w:pPr>
      <w:r>
        <w:rPr>
          <w:rFonts w:ascii="Times New Roman"/>
          <w:b w:val="false"/>
          <w:i w:val="false"/>
          <w:color w:val="000000"/>
          <w:sz w:val="28"/>
        </w:rPr>
        <w:t>
      12) көмір және мұнай өңдеу өнеркәсібін дамыту;</w:t>
      </w:r>
    </w:p>
    <w:bookmarkEnd w:id="21"/>
    <w:bookmarkStart w:name="z30" w:id="22"/>
    <w:p>
      <w:pPr>
        <w:spacing w:after="0"/>
        <w:ind w:left="0"/>
        <w:jc w:val="both"/>
      </w:pPr>
      <w:r>
        <w:rPr>
          <w:rFonts w:ascii="Times New Roman"/>
          <w:b w:val="false"/>
          <w:i w:val="false"/>
          <w:color w:val="000000"/>
          <w:sz w:val="28"/>
        </w:rPr>
        <w:t>
      13) электр және жылу энергиясымен үздіксіз қамтамасыз ету мақсатында құрылады.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14.03.2025 </w:t>
      </w:r>
      <w:r>
        <w:rPr>
          <w:rFonts w:ascii="Times New Roman"/>
          <w:b w:val="false"/>
          <w:i w:val="false"/>
          <w:color w:val="000000"/>
          <w:sz w:val="28"/>
        </w:rPr>
        <w:t>№ 144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1" w:id="23"/>
    <w:p>
      <w:pPr>
        <w:spacing w:after="0"/>
        <w:ind w:left="0"/>
        <w:jc w:val="both"/>
      </w:pPr>
      <w:r>
        <w:rPr>
          <w:rFonts w:ascii="Times New Roman"/>
          <w:b w:val="false"/>
          <w:i w:val="false"/>
          <w:color w:val="000000"/>
          <w:sz w:val="28"/>
        </w:rPr>
        <w:t xml:space="preserve">
      3. АЭА-ның қызметі Қазақстан Республикасының Конституциясымен, "Арнайы экономикалық және индустриялық аймақтар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(бұдан әрі – Заң), осы Ережемен және Қазақстан Республикасының өзге де нормативтік құқықтық актілерімен реттеледі.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26.04.2024 </w:t>
      </w:r>
      <w:r>
        <w:rPr>
          <w:rFonts w:ascii="Times New Roman"/>
          <w:b w:val="false"/>
          <w:i w:val="false"/>
          <w:color w:val="000000"/>
          <w:sz w:val="28"/>
        </w:rPr>
        <w:t>№ 335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6" w:id="24"/>
    <w:p>
      <w:pPr>
        <w:spacing w:after="0"/>
        <w:ind w:left="0"/>
        <w:jc w:val="both"/>
      </w:pPr>
      <w:r>
        <w:rPr>
          <w:rFonts w:ascii="Times New Roman"/>
          <w:b w:val="false"/>
          <w:i w:val="false"/>
          <w:color w:val="000000"/>
          <w:sz w:val="28"/>
        </w:rPr>
        <w:t xml:space="preserve">
      3-1. Әуеайлақ маңындағы аумақта және әуе трассаларының шегiндегi жерлерде кедергілер болып табылатын объектілерді салу, электр беру желілерін орнату және басқа да құрылысжайларды орналастыру үшін; оның салдарынан әуе кеңiстiгiнде радиотолқындық, көрінетін, акустикалық және өзге де сәулелену түрлері жүргізілетін жұмыстарды жүргізу үшін; құстардың топталып жиналуы үшін жағдай жасайтын немесе ұшу көрiнiсiн нашарлататын объектiлердi орналастыру, сондай-ақ әуе кеңiстiгiн пайдаланумен тікелей байланысты емес, бiрақ АЭА аумағында ұшудың, әуе кемелері жабдықтарының және олардағы адамдардың қауіпсіздігіне әсерiн тигiзетiн кез келген басқа қызмет үшін "Қазақстан Республикасының әуе кеңістігін пайдалану және авиация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тиісті рұқсатты алу қажет.</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3-1-тармақпен толықтырылды - ҚР Үкіметінің 14.03.2025 </w:t>
      </w:r>
      <w:r>
        <w:rPr>
          <w:rFonts w:ascii="Times New Roman"/>
          <w:b w:val="false"/>
          <w:i w:val="false"/>
          <w:color w:val="000000"/>
          <w:sz w:val="28"/>
        </w:rPr>
        <w:t>№ 144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4. АЭА қызметінің оны құру мақсаттарына сәйкес келетін басым түрлерінің тізбесін, сондай-ақ көрсетілген тізбеге қызметтің басым түрлерін енгізу тәртібін арнайы экономикалық және индустриялық аймақтарды құру, оның жұмыс істеуі және оны тарату саласындағы мемлекеттік реттеуді жүзеге асыратын уәкілетті мемлекеттік орган мемлекеттік жоспарлау жөніндегі орталық уәкілетті органмен және бюджеттік жоспарлау жөніндегі уәкілетті органмен келісу бойынша айқындайды.</w:t>
      </w:r>
    </w:p>
    <w:bookmarkEnd w:id="25"/>
    <w:bookmarkStart w:name="z33" w:id="26"/>
    <w:p>
      <w:pPr>
        <w:spacing w:after="0"/>
        <w:ind w:left="0"/>
        <w:jc w:val="left"/>
      </w:pPr>
      <w:r>
        <w:rPr>
          <w:rFonts w:ascii="Times New Roman"/>
          <w:b/>
          <w:i w:val="false"/>
          <w:color w:val="000000"/>
        </w:rPr>
        <w:t xml:space="preserve"> 2-тарау. АЭА-ны басқару</w:t>
      </w:r>
    </w:p>
    <w:bookmarkEnd w:id="26"/>
    <w:bookmarkStart w:name="z34" w:id="27"/>
    <w:p>
      <w:pPr>
        <w:spacing w:after="0"/>
        <w:ind w:left="0"/>
        <w:jc w:val="both"/>
      </w:pPr>
      <w:r>
        <w:rPr>
          <w:rFonts w:ascii="Times New Roman"/>
          <w:b w:val="false"/>
          <w:i w:val="false"/>
          <w:color w:val="000000"/>
          <w:sz w:val="28"/>
        </w:rPr>
        <w:t>
      5. АЭА-ны басқару Заңға сәйкес жүзеге асырылады.</w:t>
      </w:r>
    </w:p>
    <w:bookmarkEnd w:id="27"/>
    <w:bookmarkStart w:name="z35" w:id="28"/>
    <w:p>
      <w:pPr>
        <w:spacing w:after="0"/>
        <w:ind w:left="0"/>
        <w:jc w:val="left"/>
      </w:pPr>
      <w:r>
        <w:rPr>
          <w:rFonts w:ascii="Times New Roman"/>
          <w:b/>
          <w:i w:val="false"/>
          <w:color w:val="000000"/>
        </w:rPr>
        <w:t xml:space="preserve"> 3-тарау. АЭА-ның аумағында салық салу</w:t>
      </w:r>
    </w:p>
    <w:bookmarkEnd w:id="28"/>
    <w:bookmarkStart w:name="z36" w:id="29"/>
    <w:p>
      <w:pPr>
        <w:spacing w:after="0"/>
        <w:ind w:left="0"/>
        <w:jc w:val="both"/>
      </w:pPr>
      <w:r>
        <w:rPr>
          <w:rFonts w:ascii="Times New Roman"/>
          <w:b w:val="false"/>
          <w:i w:val="false"/>
          <w:color w:val="000000"/>
          <w:sz w:val="28"/>
        </w:rPr>
        <w:t>
      6. Арнайы экономикалық аймақтың аумағында немесе оның бір бөлігінде еркін кедендік аймақ кедендік рәсімі қолданылады.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26.04.2024 </w:t>
      </w:r>
      <w:r>
        <w:rPr>
          <w:rFonts w:ascii="Times New Roman"/>
          <w:b w:val="false"/>
          <w:i w:val="false"/>
          <w:color w:val="000000"/>
          <w:sz w:val="28"/>
        </w:rPr>
        <w:t>№ 335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Еркін кедендік аймақ кедендік рәсімі қолданылатын АЭА аумағы кедендік бақылау аймағы болып табылады. АЭА аумағы кедендік бақылау жүргізу мақсатында жайластырылуға тиіс. АЭА аумағын жайластырылуға қойылатын талаптарды, оның ішінде осындай аумақтың периметрін қоршау және бейнебақылау жүйесімен жарақтандыру жөніндегі талаптарды кеден ісі саласындағы уәкілетті орган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6-1-тармақпен толықтырылды - ҚР Үкіметінің 26.04.2024 </w:t>
      </w:r>
      <w:r>
        <w:rPr>
          <w:rFonts w:ascii="Times New Roman"/>
          <w:b w:val="false"/>
          <w:i w:val="false"/>
          <w:color w:val="000000"/>
          <w:sz w:val="28"/>
        </w:rPr>
        <w:t>№ 335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7" w:id="30"/>
    <w:p>
      <w:pPr>
        <w:spacing w:after="0"/>
        <w:ind w:left="0"/>
        <w:jc w:val="left"/>
      </w:pPr>
      <w:r>
        <w:rPr>
          <w:rFonts w:ascii="Times New Roman"/>
          <w:b/>
          <w:i w:val="false"/>
          <w:color w:val="000000"/>
        </w:rPr>
        <w:t xml:space="preserve"> 4-тарау. Кедендік реттеу</w:t>
      </w:r>
    </w:p>
    <w:bookmarkEnd w:id="30"/>
    <w:bookmarkStart w:name="z38" w:id="31"/>
    <w:p>
      <w:pPr>
        <w:spacing w:after="0"/>
        <w:ind w:left="0"/>
        <w:jc w:val="both"/>
      </w:pPr>
      <w:r>
        <w:rPr>
          <w:rFonts w:ascii="Times New Roman"/>
          <w:b w:val="false"/>
          <w:i w:val="false"/>
          <w:color w:val="000000"/>
          <w:sz w:val="28"/>
        </w:rPr>
        <w:t>
      7. АЭА аумағындағы кедендік реттеу Еуразиялық экономикалық одақтың және Қазақстан Республикасының кеден заңнамасының ережелеріне сәйкес жүзеге асырылады.</w:t>
      </w:r>
    </w:p>
    <w:bookmarkEnd w:id="31"/>
    <w:bookmarkStart w:name="z39" w:id="32"/>
    <w:p>
      <w:pPr>
        <w:spacing w:after="0"/>
        <w:ind w:left="0"/>
        <w:jc w:val="left"/>
      </w:pPr>
      <w:r>
        <w:rPr>
          <w:rFonts w:ascii="Times New Roman"/>
          <w:b/>
          <w:i w:val="false"/>
          <w:color w:val="000000"/>
        </w:rPr>
        <w:t xml:space="preserve"> 5-тарау. Шетелдік азаматтар мен азаматтығы жоқ адамдардың АЭА аумағында болу тәртібі</w:t>
      </w:r>
    </w:p>
    <w:bookmarkEnd w:id="32"/>
    <w:bookmarkStart w:name="z40" w:id="33"/>
    <w:p>
      <w:pPr>
        <w:spacing w:after="0"/>
        <w:ind w:left="0"/>
        <w:jc w:val="both"/>
      </w:pPr>
      <w:r>
        <w:rPr>
          <w:rFonts w:ascii="Times New Roman"/>
          <w:b w:val="false"/>
          <w:i w:val="false"/>
          <w:color w:val="000000"/>
          <w:sz w:val="28"/>
        </w:rPr>
        <w:t>
      8. АЭА аумағында шетелдік азаматтар мен азаматтығы жоқ адамдардың, сондай-ақ олардың көлік құралдарының келуінің, кетуінің, транзитінің және болуының Қазақстан Республикасының заңнамасында және Қазақстан Республикасы ратификациялаған халықаралық келісімдерде белгіленген тәртібі қолданылады.</w:t>
      </w:r>
    </w:p>
    <w:bookmarkEnd w:id="33"/>
    <w:bookmarkStart w:name="z41" w:id="34"/>
    <w:p>
      <w:pPr>
        <w:spacing w:after="0"/>
        <w:ind w:left="0"/>
        <w:jc w:val="left"/>
      </w:pPr>
      <w:r>
        <w:rPr>
          <w:rFonts w:ascii="Times New Roman"/>
          <w:b/>
          <w:i w:val="false"/>
          <w:color w:val="000000"/>
        </w:rPr>
        <w:t xml:space="preserve"> 6-тарау. Қоршаған ортаны қорғау</w:t>
      </w:r>
    </w:p>
    <w:bookmarkEnd w:id="34"/>
    <w:p>
      <w:pPr>
        <w:spacing w:after="0"/>
        <w:ind w:left="0"/>
        <w:jc w:val="left"/>
      </w:pPr>
      <w:r>
        <w:br/>
      </w:r>
      <w:r>
        <w:rPr>
          <w:rFonts w:ascii="Times New Roman"/>
          <w:b w:val="false"/>
          <w:i w:val="false"/>
          <w:color w:val="000000"/>
          <w:sz w:val="28"/>
        </w:rPr>
        <w:t>
</w:t>
      </w:r>
    </w:p>
    <w:bookmarkStart w:name="z42" w:id="35"/>
    <w:p>
      <w:pPr>
        <w:spacing w:after="0"/>
        <w:ind w:left="0"/>
        <w:jc w:val="both"/>
      </w:pPr>
      <w:r>
        <w:rPr>
          <w:rFonts w:ascii="Times New Roman"/>
          <w:b w:val="false"/>
          <w:i w:val="false"/>
          <w:color w:val="000000"/>
          <w:sz w:val="28"/>
        </w:rPr>
        <w:t>
      9. Экологиялық реттеу бөлігінде АЭА қызметін жүзеге асыру Қазақстан Республикасының экологиялық заңнамасына сәйкес жүзеге асырылады және өмір сүру сапасын арттырудың экономикалық, әлеуметтік және экологиялық аспектілерінің теңгерімі негізінде орнықты дамуға және қоршаған ортаны қорғауға көшу үшін жағдайлар жасау арқылы табиғи ресурстарды ұтымды және тиімді пайдалануға негізделген.</w:t>
      </w:r>
    </w:p>
    <w:bookmarkEnd w:id="35"/>
    <w:bookmarkStart w:name="z43" w:id="36"/>
    <w:p>
      <w:pPr>
        <w:spacing w:after="0"/>
        <w:ind w:left="0"/>
        <w:jc w:val="left"/>
      </w:pPr>
      <w:r>
        <w:rPr>
          <w:rFonts w:ascii="Times New Roman"/>
          <w:b/>
          <w:i w:val="false"/>
          <w:color w:val="000000"/>
        </w:rPr>
        <w:t xml:space="preserve"> 8-тарау. Қорытынды ережелер</w:t>
      </w:r>
    </w:p>
    <w:bookmarkEnd w:id="36"/>
    <w:bookmarkStart w:name="z44" w:id="37"/>
    <w:p>
      <w:pPr>
        <w:spacing w:after="0"/>
        <w:ind w:left="0"/>
        <w:jc w:val="both"/>
      </w:pPr>
      <w:r>
        <w:rPr>
          <w:rFonts w:ascii="Times New Roman"/>
          <w:b w:val="false"/>
          <w:i w:val="false"/>
          <w:color w:val="000000"/>
          <w:sz w:val="28"/>
        </w:rPr>
        <w:t>
      10. Осы Ережеде белгіленген шарттар Қазақстан Республикасы Үкіметінің қаулысымен өзгертілуі мүмкін.</w:t>
      </w:r>
    </w:p>
    <w:bookmarkEnd w:id="37"/>
    <w:bookmarkStart w:name="z45" w:id="38"/>
    <w:p>
      <w:pPr>
        <w:spacing w:after="0"/>
        <w:ind w:left="0"/>
        <w:jc w:val="both"/>
      </w:pPr>
      <w:r>
        <w:rPr>
          <w:rFonts w:ascii="Times New Roman"/>
          <w:b w:val="false"/>
          <w:i w:val="false"/>
          <w:color w:val="000000"/>
          <w:sz w:val="28"/>
        </w:rPr>
        <w:t>
      11. АЭА-ны мерзімінен бұрын тарату Заңға сәйкес жүзеге асырылады.</w:t>
      </w:r>
    </w:p>
    <w:bookmarkEnd w:id="38"/>
    <w:bookmarkStart w:name="z46" w:id="39"/>
    <w:p>
      <w:pPr>
        <w:spacing w:after="0"/>
        <w:ind w:left="0"/>
        <w:jc w:val="both"/>
      </w:pPr>
      <w:r>
        <w:rPr>
          <w:rFonts w:ascii="Times New Roman"/>
          <w:b w:val="false"/>
          <w:i w:val="false"/>
          <w:color w:val="000000"/>
          <w:sz w:val="28"/>
        </w:rPr>
        <w:t>
      12. Осы Ережемен реттелмеген АЭА қызметі Қазақстан Республикасының және Еуразиялық экономикалық одақтың қолданыстағы заңнамасына сәйкес жүзеге асырылады.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"Сарыарқа" арнайы</w:t>
            </w:r>
            <w:r>
              <w:br/>
            </w:r>
            <w:r>
              <w:rPr>
                <w:rFonts w:ascii="Times New Roman"/>
                <w:b w:val="false"/>
                <w:i w:val="false"/>
                <w:color w:val="000000"/>
                <w:sz w:val="20"/>
              </w:rPr>
              <w:t>экономикалық аймағы туралы</w:t>
            </w:r>
            <w:r>
              <w:br/>
            </w:r>
            <w:r>
              <w:rPr>
                <w:rFonts w:ascii="Times New Roman"/>
                <w:b w:val="false"/>
                <w:i w:val="false"/>
                <w:color w:val="000000"/>
                <w:sz w:val="20"/>
              </w:rPr>
              <w:t>ережеге қосымша</w:t>
            </w:r>
          </w:p>
        </w:tc>
      </w:tr>
    </w:tbl>
    <w:bookmarkStart w:name="z48" w:id="40"/>
    <w:p>
      <w:pPr>
        <w:spacing w:after="0"/>
        <w:ind w:left="0"/>
        <w:jc w:val="left"/>
      </w:pPr>
      <w:r>
        <w:rPr>
          <w:rFonts w:ascii="Times New Roman"/>
          <w:b/>
          <w:i w:val="false"/>
          <w:color w:val="000000"/>
        </w:rPr>
        <w:t xml:space="preserve"> "Сарыарқа" арнайы экономикалық аймағы шекарасының жоспары</w:t>
      </w:r>
    </w:p>
    <w:bookmarkEnd w:id="40"/>
    <w:p>
      <w:pPr>
        <w:spacing w:after="0"/>
        <w:ind w:left="0"/>
        <w:jc w:val="both"/>
      </w:pPr>
      <w:r>
        <w:rPr>
          <w:rFonts w:ascii="Times New Roman"/>
          <w:b w:val="false"/>
          <w:i w:val="false"/>
          <w:color w:val="ff0000"/>
          <w:sz w:val="28"/>
        </w:rPr>
        <w:t xml:space="preserve">
      Ескерту. Жоспар жаңа редакцияда - ҚР Үкіметінің 18.08.2025 </w:t>
      </w:r>
      <w:r>
        <w:rPr>
          <w:rFonts w:ascii="Times New Roman"/>
          <w:b w:val="false"/>
          <w:i w:val="false"/>
          <w:color w:val="ff0000"/>
          <w:sz w:val="28"/>
        </w:rPr>
        <w:t>№ 641</w:t>
      </w:r>
      <w:r>
        <w:rPr>
          <w:rFonts w:ascii="Times New Roman"/>
          <w:b w:val="false"/>
          <w:i w:val="false"/>
          <w:color w:val="ff0000"/>
          <w:sz w:val="28"/>
        </w:rPr>
        <w:t xml:space="preserve"> қаулысымен.</w:t>
      </w:r>
    </w:p>
    <w:p>
      <w:pPr>
        <w:spacing w:after="0"/>
        <w:ind w:left="0"/>
        <w:jc w:val="left"/>
      </w:pPr>
    </w:p>
    <w:p>
      <w:pPr>
        <w:spacing w:after="0"/>
        <w:ind w:left="0"/>
        <w:jc w:val="left"/>
      </w:pPr>
      <w:r>
        <w:br/>
      </w:r>
    </w:p>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арнайы экономикалық аймағы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алқабы" № 1 қосалқы аймағы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әуежайы" № 2 қосалқы аймағы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312,5460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1271,626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28 сәуірдегі</w:t>
            </w:r>
            <w:r>
              <w:br/>
            </w:r>
            <w:r>
              <w:rPr>
                <w:rFonts w:ascii="Times New Roman"/>
                <w:b w:val="false"/>
                <w:i w:val="false"/>
                <w:color w:val="000000"/>
                <w:sz w:val="20"/>
              </w:rPr>
              <w:t>№ 277 қаулысымен</w:t>
            </w:r>
            <w:r>
              <w:br/>
            </w:r>
            <w:r>
              <w:rPr>
                <w:rFonts w:ascii="Times New Roman"/>
                <w:b w:val="false"/>
                <w:i w:val="false"/>
                <w:color w:val="000000"/>
                <w:sz w:val="20"/>
              </w:rPr>
              <w:t>бекітілген</w:t>
            </w:r>
          </w:p>
        </w:tc>
      </w:tr>
    </w:tbl>
    <w:bookmarkStart w:name="z57" w:id="41"/>
    <w:p>
      <w:pPr>
        <w:spacing w:after="0"/>
        <w:ind w:left="0"/>
        <w:jc w:val="left"/>
      </w:pPr>
      <w:r>
        <w:rPr>
          <w:rFonts w:ascii="Times New Roman"/>
          <w:b/>
          <w:i w:val="false"/>
          <w:color w:val="000000"/>
        </w:rPr>
        <w:t xml:space="preserve"> "Сарыарқа" арнайы экономикалық аймағының  нысаналы индикаторлары</w:t>
      </w:r>
    </w:p>
    <w:bookmarkEnd w:id="41"/>
    <w:p>
      <w:pPr>
        <w:spacing w:after="0"/>
        <w:ind w:left="0"/>
        <w:jc w:val="both"/>
      </w:pPr>
      <w:r>
        <w:rPr>
          <w:rFonts w:ascii="Times New Roman"/>
          <w:b w:val="false"/>
          <w:i w:val="false"/>
          <w:color w:val="ff0000"/>
          <w:sz w:val="28"/>
        </w:rPr>
        <w:t xml:space="preserve">
      Ескерту. Нысаналы индикаторлар жаңа редакцияда - ҚР Үкіметінің 18.08.2025 </w:t>
      </w:r>
      <w:r>
        <w:rPr>
          <w:rFonts w:ascii="Times New Roman"/>
          <w:b w:val="false"/>
          <w:i w:val="false"/>
          <w:color w:val="ff0000"/>
          <w:sz w:val="28"/>
        </w:rPr>
        <w:t>№ 641</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міндеттер және көрсеткіштер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кезең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жылға қарай қол жеткізілетін нысаналы индикатор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 жылға қарай қол жеткізілетін нысаналы индикатор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 жылға қарай қол жеткізілетін нысаналы индикатор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жалпы көлемі,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инвестициялар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 (жұмыстар) өндірісінің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қызмет түрін жүзеге асыратын тұлғалардың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жалпы көлеміндегі қазақстандық қамту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both"/>
      </w:pPr>
      <w:r>
        <w:rPr>
          <w:rFonts w:ascii="Times New Roman"/>
          <w:b w:val="false"/>
          <w:i w:val="false"/>
          <w:color w:val="000000"/>
          <w:sz w:val="28"/>
        </w:rPr>
        <w:t>
      * - индикаторлардың көрсеткіштері өсу қорытындысымен келтірілген.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