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3c2c" w14:textId="b093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21 қазандағы № 686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50, 708-құжат)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"5) Қазақстан Республикасының ұлттық қауіпсіздік органдарында әскери қызметте тұратын немесе әскери қызмет өткерген әскери қызметшілерге – Қазақстан Республикасы Ұлттық қауіпсіздік комитеті;";</w:t>
      </w:r>
    </w:p>
    <w:bookmarkEnd w:id="4"/>
    <w:bookmarkStart w:name="z6" w:id="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"5) Қазақстан Республикасының ұлттық қауіпсіздік органдарында әскери қызметте тұратын немесе әскери қызмет өткерген әскери қызметшілер бойынша – қызмет орны бойынша жауапты құрылымдық бөлімшелерге;".</w:t>
      </w:r>
    </w:p>
    <w:bookmarkEnd w:id="6"/>
    <w:bookmarkStart w:name="z8" w:id="7"/>
    <w:p>
      <w:pPr>
        <w:spacing w:after="0"/>
        <w:ind w:left="0"/>
        <w:jc w:val="both"/>
      </w:pPr>
      <w:r>
        <w:rPr>
          <w:rFonts w:ascii="Times New Roman"/>
          <w:b w:val="false"/>
          <w:i w:val="false"/>
          <w:color w:val="000000"/>
          <w:sz w:val="28"/>
        </w:rPr>
        <w:t>
      2. Осы қаулы алғашқы ресми жарияланған күнінен бастап күнтізбелiк он күн өткен соң қолданысқа енгiзiледi және 2020 жылғы 13 наурыздан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