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e29e" w14:textId="b65e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құрылысының бірыңғай операторының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қыркүйектегі № 557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құрылысына үлестік қатысу туралы" 2016 жылғы 7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тұрғын үй компаниясы" акционерлік қоғамы тұрғын үй құрылысының бірыңғай операторы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29.12.2021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"Тұрғын үй құрылысына кепілдік беру қорының кейбір мәселелері туралы" Қазақстан Республикасы Үкіметінің 2016 жылғы 26 тамыздағы № 479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514-құжат):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алып тасталсын.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Үкіметі мен Қазақстан Республикасы Ұлттық Банкінің Астана қаласындағы ЭКСПО-2017 халықаралық мамандандырылған көрмесіне арналған жылжымайтын мүлік және сауда ойын-сауық орталығының объектілерін қаржыландыру, басқару, құрылысын салу және сату үшін шараларды қамтамасыз ету жөніндегі бірлескен іс-қимыл жоспарын бекіту және "ЭКСПО-2017 халықаралық мамандандырылған көрмесін ұйымдастырудың және өткізудің 2013 – 2018 жылдарға арналған ұлттық жоспарын бекіту туралы" Қазақстан Республикасы Үкіметінің 2013 жылғы 15 қаңтардағы № 10 қаулысына толықтыру енгізу туралы" Қазақстан Республикасы Үкіметінің 2014 жылғы 1 шілдедегі № 753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435-құжат):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Астана қаласындағы ЭКСПО – 2017 халықаралық мамандандырылған көрмесіне арналған жылжымайтын мүлік және сауда ойын-сауық орталығының объектілерін қаржыландыру, басқару, құрылысын салу және сату үшін шараларды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"Бәйтерек девелопмент" акционерлік қоғамы", "Бәйтерек девелопмент" АҚ" деген сөздер тиістік септіктегі "Қазақстан Ипотекалық Компаниясы" ипотекалық ұйымы" акционерлік қоғамы", "Қазақстан Ипотекалық Компаниясы" ИҰ" АҚ" деген сөздермен тиісінше ауыстырылсын.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