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a0d3" w14:textId="629a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құрылымына кіретін кейбір мемлекеттік органдардың ведомстволық наградалары туралы" Қазақстан Республикасы Үкіметінің 2011 жылғы 15 желтоқсандағы № 1539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20 тамыздағы № 526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құрылымына кіретін кейбір мемлекеттік органдардың ведомстволық наградалары туралы" Қазақстан Республикасы Үкіметінің 2011 жылғы 15 желтоқсандағы № 1539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8, 159-құжат)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Қазақстан Республикасы Үкіметінің құрылымына кіретін кейбір мемлекеттік органдардың ведомстволық наградаларымен марапаттау (ведомстволық наградаларынан айыру)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"Су шаруашылығының ардагері" төсбелгісі" кіші бөлімімен және 86-тармақпен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 шаруашылығының ардагері" төсбелгісі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"Су шаруашылығының ардагері" төсбелгісімен су шаруашылығының дамуына үлкен үлес қосқан су саласындағы мінсіз жұмысы және кемінде 30 жыл еңбек сіңірген жылдары үшін үздік мамандар, қызметшілер, ұйымдардың басшылары марапатталады.";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"Су шаруашылығының үздігі" төсбелгісі" кіші бөлімімен және 87-тармақпен толықтырылсын: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 шаруашылығының үздігі" төсбелгісі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"Су шаруашылығының үздігі" төсбелгісімен жоғары кәсіби қабілеті және су шаруашылығын дамытуға қосқан жеке үлесі үшін үздік мамандар, қызметшілер, ұйымдардың басшылары, сондай-ақ Қазақстанның су шаруашылығы саласындағы ерекше еңбегі үшін өзге де адамдар марапатталады.";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Қазақстан Республикасы Үкіметінің құрылымына кіретін кейбір мемлекеттік органдардың ведомстволық наградаларының тізбесі мен сипаттамаларында: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 Үкіметінің құрылымына кіретін кейбір мемлекеттік органдардың ведомстволық наградаларының тізбесі:"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"Төсбелгілер" деген кіші бөлім мынадай мазмұндағы 13-тармақпен толықтырылсын: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Қазақстан Республикасы Экология, геология және табиғи ресурстар министрлігі: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"Су шаруашылығының ардагері";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"Су шаруашылығының үздігі".";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Үкіметінің құрылымына кіретін кейбір мемлекеттік органдардың ведомстволық наградаларының сипаттамасы:" деген бөлімде:":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бөліммен және тараумен толықтырылсын: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Экология, геология және табиғи ресурстар министрлігінің төсбелгілері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 шаруашылығының ардагері" (63-қосымша)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 шаруашылығының ардагері" төсбелгісі диаметрі 32 мм шеңбер нысанында сары металдан (жезден) дайындалады.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Төсбелгінің алдыңғы жағында гидротехникалық құрылыс және артқы жағында Қазақстан Республикасының картасы бейнеленген. Сондай-ақ, қазақ тілінде шығыңқы жазу орналасқан: жоғарғы бөлігінде "СУ ШАРУАШЫЛЫҒЫНЫҢ АРДАГЕРІ", төменгі бөлігінде "ҚАЗАҚСТАН".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Төсбелгі киімге визорлы бекіткіші бар түйреуіш арқылы бекітіледі.".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 шаруашылығының үздігі" (64-қосымша)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 шаруашылығының үздігі" төсбелгісі диаметрі 32 мм шеңбер нысанында ақ металдан (мельхиор) дайындалады.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Төсбелгінің алдыңғы жағында гидротехникалық құрылыс және артқы жағында Қазақстан Республикасының картасы бейнеленген. Сондай-ақ, қазақ тілінде шығыңқы жазу орналасқан: жоғарғы бөлігінде "СУ ШАРУАШЫЛЫҒЫНЫҢ ҮЗДІГІ", төменгі бөлігінде "ҚАЗАҚСТАН".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Төсбелгі киімге визорлы бекіткіші бар түйреуіш арқылы бекітіледі.";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сипаттамаларға 63 және 64-қосымшалармен толықтырылсын.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 шаруашылығының ардагері" төсбелгісі 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50800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Сипаттамаларға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64-қосымша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 шаруашылығының үздігі" төсбелгісі 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51054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