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636f" w14:textId="e9f6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жылға арналған нақтыланған республикалық бюджет туралы" Қазақстан Республикасы Президентінің Жарлығын іске асыру туралы" Қазақстан Республикасы Үкіметінің 2020 жылғы 9 сәуірдегі № 187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15 шiлдедегi № 446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2020 жылғы 1 қаңтардан бастап қолданысқа енгiзiледi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"Экономиканы тұрақтандыру жөніндегі одан арғы шаралар туралы" Қазақстан Республикасы Президентiнiң 2020 жылғы 16 наурыздағы № 287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жөнiндегi шаралар туралы" Қазақстан Республикасы Үкіметінің 2020 жылғы 20 наурыздағы № 126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жылға арналған нақтыланған республикалық бюджет туралы" Қазақстан Республикасы Президентінің Жарлығын іске асыру туралы" Қазақстан Республикасы Үкіметінің 2020 жылғы 9 сәуірдегі № 187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"I. Республикалық бюджеттік инвестициялық жобалар"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10-функционалдық топта: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 "Қазақстан Республикасы Экология, геология жəне табиғи ресурстар министрлігі" деген әкімші бойынша: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 "Су ресурстарын тиімді басқару" деген бағдарламада: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"Сумен жабдықтау жүйесiн, гидротехникалық құрылыстарды салу және реконструкциялау" деген кіші бағдарламада: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78"/>
        <w:gridCol w:w="478"/>
        <w:gridCol w:w="478"/>
        <w:gridCol w:w="1571"/>
        <w:gridCol w:w="8817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17"/>
        <w:gridCol w:w="417"/>
        <w:gridCol w:w="417"/>
        <w:gridCol w:w="1370"/>
        <w:gridCol w:w="9262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324"/>
        <w:gridCol w:w="324"/>
        <w:gridCol w:w="324"/>
        <w:gridCol w:w="5030"/>
        <w:gridCol w:w="5974"/>
      </w:tblGrid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су қоймасын толықтыруға арналған құрылыстар салу (ЖСҚ әзірлеу)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жолдармен толықтырылсын: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310"/>
        <w:gridCol w:w="310"/>
        <w:gridCol w:w="310"/>
        <w:gridCol w:w="5339"/>
        <w:gridCol w:w="5721"/>
      </w:tblGrid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қорғаныш бөгетін бұрма каналы бар апаттық су ағызғыш орната отырып реконструкциялау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Есіл өзенінде Есіл контрреттегішін салу (ЖСҚ әзірлеу)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17"/>
        <w:gridCol w:w="417"/>
        <w:gridCol w:w="417"/>
        <w:gridCol w:w="1371"/>
        <w:gridCol w:w="9261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1 683 447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17"/>
        <w:gridCol w:w="417"/>
        <w:gridCol w:w="417"/>
        <w:gridCol w:w="1370"/>
        <w:gridCol w:w="9262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400"/>
        <w:gridCol w:w="400"/>
        <w:gridCol w:w="4347"/>
        <w:gridCol w:w="6355"/>
      </w:tblGrid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облысында Әйтексу торабын қайта жаңғырту ЖСҚ әзірлеу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жолмен толықтырылсын: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369"/>
        <w:gridCol w:w="369"/>
        <w:gridCol w:w="369"/>
        <w:gridCol w:w="4019"/>
        <w:gridCol w:w="6805"/>
      </w:tblGrid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Қызылорда гидроторабын реконструкциялау. І кезек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00"/>
        <w:gridCol w:w="400"/>
        <w:gridCol w:w="400"/>
        <w:gridCol w:w="1821"/>
        <w:gridCol w:w="8879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3 187 428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00"/>
        <w:gridCol w:w="400"/>
        <w:gridCol w:w="400"/>
        <w:gridCol w:w="1819"/>
        <w:gridCol w:w="8881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2 737 428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"/>
        <w:gridCol w:w="193"/>
        <w:gridCol w:w="193"/>
        <w:gridCol w:w="193"/>
        <w:gridCol w:w="7233"/>
        <w:gridCol w:w="4295"/>
      </w:tblGrid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 топтық су құбырын реконструкциялау және қосылған ауылдық елді мекендердің таратушы желілерін салу. 2-ші кезек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983 052</w:t>
            </w:r>
          </w:p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5 301 772</w:t>
            </w:r>
          </w:p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Шардара және Арыс аудандарындағы Қызылқұм магистральді каналын суды бөлуді және суды есептеуді автоматтандырып қайта құру (III-кезек). Түзету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"/>
        <w:gridCol w:w="193"/>
        <w:gridCol w:w="193"/>
        <w:gridCol w:w="193"/>
        <w:gridCol w:w="7233"/>
        <w:gridCol w:w="4295"/>
      </w:tblGrid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 топтық су құбырын реконструкциялау және қосылған ауылдық елді мекендердің таратушы желілерін салу. 2-ші кезек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533 052</w:t>
            </w:r>
          </w:p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4 421 772</w:t>
            </w:r>
          </w:p>
        </w:tc>
      </w:tr>
      <w:tr>
        <w:trPr>
          <w:trHeight w:val="30" w:hRule="atLeast"/>
        </w:trPr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Шардара және Арыс аудандарындағы Қызылқұм магистральді каналын суды бөлуді және суды есептеуді автоматтандырып қайта құру (III-кезек). Түзету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"/>
        <w:gridCol w:w="218"/>
        <w:gridCol w:w="218"/>
        <w:gridCol w:w="218"/>
        <w:gridCol w:w="6592"/>
        <w:gridCol w:w="4836"/>
      </w:tblGrid>
      <w:tr>
        <w:trPr>
          <w:trHeight w:val="30" w:hRule="atLeast"/>
        </w:trPr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ОҚО Мақтаарал ауданында суды есептеу және суды таратуды автоматтандырумен гидротехникалық құрылыстары бар К-30 шаруашылықаралық каналын реконструкциялау. Түзету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233"/>
        <w:gridCol w:w="233"/>
        <w:gridCol w:w="233"/>
        <w:gridCol w:w="7066"/>
        <w:gridCol w:w="4302"/>
      </w:tblGrid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ОҚО Мақтаарал ауданында суды есептеу және суды таратуды автоматтандырумен гидротехникалық құрылыстары бар К-30 шаруашылықаралық каналын реконструкциялау. Түзету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"Көлiк және коммуникация" деген 12-функционалдық топта: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 "Қазақстан Республикасы Индустрия жəне инфрақұрылымдық даму министрлігі" деген әкімші бойынша: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"Республикалық деңгейде автомобиль жолдарын дамыту" деген бағдарламада: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"Сыртқы қарыздар есебінен" деген кіші бағдарламада: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"/>
        <w:gridCol w:w="237"/>
        <w:gridCol w:w="237"/>
        <w:gridCol w:w="237"/>
        <w:gridCol w:w="6071"/>
        <w:gridCol w:w="5281"/>
      </w:tblGrid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Еуропа – Батыс Қытай" халықаралық транзиттік дәлізін қайта жаңарту және жобалау-іздестіру жұмыстары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"/>
        <w:gridCol w:w="237"/>
        <w:gridCol w:w="237"/>
        <w:gridCol w:w="237"/>
        <w:gridCol w:w="6071"/>
        <w:gridCol w:w="5281"/>
      </w:tblGrid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Еуропа – Батыс Қытай" халықаралық транзиттік дәлізін қайта жаңарту және жобалау-іздестіру жұмыстары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2 711 125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"/>
        <w:gridCol w:w="146"/>
        <w:gridCol w:w="146"/>
        <w:gridCol w:w="146"/>
        <w:gridCol w:w="8095"/>
        <w:gridCol w:w="3621"/>
      </w:tblGrid>
      <w:tr>
        <w:trPr>
          <w:trHeight w:val="30" w:hRule="atLeast"/>
        </w:trPr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– Қарағанды – Балқаш – Күрті – Қапшағай – Алматы" автомобиль жолының "Орталық-Оңтүстік" дәлізін реконструкциялау "Балқаш – Бурылбайтал" учаскесі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21 550 134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"/>
        <w:gridCol w:w="146"/>
        <w:gridCol w:w="146"/>
        <w:gridCol w:w="146"/>
        <w:gridCol w:w="8093"/>
        <w:gridCol w:w="3623"/>
      </w:tblGrid>
      <w:tr>
        <w:trPr>
          <w:trHeight w:val="30" w:hRule="atLeast"/>
        </w:trPr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– Қарағанды – Балқаш – Күрті – Қапшағай – Алматы" автомобиль жолының "Орталық-Оңтүстік" дәлізін реконструкциялау "Балқаш – Бурылбайтал" учаскесі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20 114 009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"Iшкі көздер есебінен" деген кіші бағдарламада: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"/>
        <w:gridCol w:w="156"/>
        <w:gridCol w:w="156"/>
        <w:gridCol w:w="156"/>
        <w:gridCol w:w="7807"/>
        <w:gridCol w:w="3869"/>
      </w:tblGrid>
      <w:tr>
        <w:trPr>
          <w:trHeight w:val="30" w:hRule="atLeast"/>
        </w:trPr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Орталық-Шығыс "Астана – Павлодар – Қалбатау – Өскемен" дәлізін реконструкциялау және жобалау-іздестіру жұмыстары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</w:t>
            </w:r>
          </w:p>
        </w:tc>
      </w:tr>
      <w:tr>
        <w:trPr>
          <w:trHeight w:val="30" w:hRule="atLeast"/>
        </w:trPr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"Астана – Петропавл" автомобиль жолының "Бурабай – Көкшетау – Петропавл – РФ шекарасы" транзиттік дәлізін қайта жаңарту және жобалау-іздестіру жұмыстары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11 500 000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"/>
        <w:gridCol w:w="163"/>
        <w:gridCol w:w="163"/>
        <w:gridCol w:w="163"/>
        <w:gridCol w:w="8017"/>
        <w:gridCol w:w="3631"/>
      </w:tblGrid>
      <w:tr>
        <w:trPr>
          <w:trHeight w:val="30" w:hRule="atLeast"/>
        </w:trPr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Орталық-Шығыс "Астана - Павлодар – Қалбатау – Өскемен" дәлізін реконструкциялау және жобалау-іздестіру жұмыстары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4 488 190</w:t>
            </w:r>
          </w:p>
        </w:tc>
      </w:tr>
      <w:tr>
        <w:trPr>
          <w:trHeight w:val="30" w:hRule="atLeast"/>
        </w:trPr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"Астана - Петропавл" автомобиль жолының "Бурабай – Көкшетау – Петропавл – РФ шекарасы" транзиттік дәлізін қайта жаңарту және жобалау-іздестіру жұмыстары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5 824 801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95"/>
        <w:gridCol w:w="195"/>
        <w:gridCol w:w="7915"/>
        <w:gridCol w:w="3605"/>
      </w:tblGrid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"Бейнеу – Ақжiгіт – Өзбекстан Республикасының шекарасы (Нүкіске қарай қаласына)" автожолын қайта жаңарту және жобалау-іздестіру жұмыстары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"/>
        <w:gridCol w:w="184"/>
        <w:gridCol w:w="184"/>
        <w:gridCol w:w="184"/>
        <w:gridCol w:w="7466"/>
        <w:gridCol w:w="4098"/>
      </w:tblGrid>
      <w:tr>
        <w:trPr>
          <w:trHeight w:val="30" w:hRule="atLeast"/>
        </w:trPr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"Бейнеу – Ақжiгіт – Өзбекстан Республикасының шекарасы (Нүкіске қарай қаласына)" автожолын қайта жаңарту және жобалау-іздестіру жұмыстары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2 311 017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"/>
        <w:gridCol w:w="180"/>
        <w:gridCol w:w="180"/>
        <w:gridCol w:w="180"/>
        <w:gridCol w:w="7573"/>
        <w:gridCol w:w="4007"/>
      </w:tblGrid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"Өскемен – Зырян – Үлкен Нарын – Қатонқарағай – Рахман бұлақтары" автожолын қайта жаңарту және жобалау-іздестіру жұмыстары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"/>
        <w:gridCol w:w="191"/>
        <w:gridCol w:w="191"/>
        <w:gridCol w:w="191"/>
        <w:gridCol w:w="8016"/>
        <w:gridCol w:w="3520"/>
      </w:tblGrid>
      <w:tr>
        <w:trPr>
          <w:trHeight w:val="30" w:hRule="atLeast"/>
        </w:trPr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"Өскемен – Зырян – Үлкен Нарын – Қатонқарағай – Рахман бұлақтары" автожолын қайта жаңарту және жобалау-іздестіру жұмыстары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"/>
        <w:gridCol w:w="176"/>
        <w:gridCol w:w="176"/>
        <w:gridCol w:w="176"/>
        <w:gridCol w:w="7688"/>
        <w:gridCol w:w="3908"/>
      </w:tblGrid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Орталық-Оңтүстік "Астана – Қарағанды – Балқаш – Күрті – Қапшағай – Алматы" дәлізін қайта жаңарту және жобалау-іздестіру жұмыстары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5 000 000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"/>
        <w:gridCol w:w="170"/>
        <w:gridCol w:w="170"/>
        <w:gridCol w:w="170"/>
        <w:gridCol w:w="7417"/>
        <w:gridCol w:w="4203"/>
      </w:tblGrid>
      <w:tr>
        <w:trPr>
          <w:trHeight w:val="30" w:hRule="atLeast"/>
        </w:trPr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Орталық-Оңтүстік "Астана – Қарағанды – Балқаш – Күрті – Қапшағай – Алматы" дәлізін қайта жаңарту және жобалау-іздестіру жұмыстары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12 123 686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"Республикалық бюджеттен сыртқы қарыздарды қоса қаржыландыру есебінен" деген кіші бағдарламада: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"/>
        <w:gridCol w:w="256"/>
        <w:gridCol w:w="256"/>
        <w:gridCol w:w="256"/>
        <w:gridCol w:w="6548"/>
        <w:gridCol w:w="4728"/>
      </w:tblGrid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Еуропа – Батыс Қытай" халықаралық транзиттік дәлізін қайта жаңарту және жобалау-іздестіру жұмыстары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"/>
        <w:gridCol w:w="256"/>
        <w:gridCol w:w="256"/>
        <w:gridCol w:w="256"/>
        <w:gridCol w:w="6548"/>
        <w:gridCol w:w="4728"/>
      </w:tblGrid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Еуропа – Батыс Қытай" халықаралық транзиттік дәлізін қайта жаңарту және жобалау-іздестіру жұмыстары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"/>
        <w:gridCol w:w="151"/>
        <w:gridCol w:w="151"/>
        <w:gridCol w:w="151"/>
        <w:gridCol w:w="8343"/>
        <w:gridCol w:w="3353"/>
      </w:tblGrid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– Қарағанды – Балқаш – Күрті – Қапшағай – Алматы" автомобиль жолының "Орталық-Оңтүстік" дәлізін реконструкциялау "Күрті – Бурылбайтал" учаскесі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– Қарағанды – Балқаш – Күрті – Қапшағай – Алматы" автомобиль жолының "Орталық-Оңтүстік" дәлізін реконструкциялау "Балқаш – Бурылбайтал" учаскесі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"/>
        <w:gridCol w:w="151"/>
        <w:gridCol w:w="151"/>
        <w:gridCol w:w="151"/>
        <w:gridCol w:w="8343"/>
        <w:gridCol w:w="3353"/>
      </w:tblGrid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– Қарағанды – Балқаш – Күрті – Қапшағай – Алматы" автомобиль жолының "Орталық-Оңтүстік" дәлізін реконструкциялау "Күрті – Бурылбайтал" учаскесі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1 089 642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– Қарағанды – Балқаш – Күрті – Қапшағай – Алматы" автомобиль жолының "Орталық-Оңтүстік" дәлізін реконструкциялау "Балқаш – Бурылбайтал" учаскесі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3 659 889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47-1 және 47-2-жолдармен толықтырылсын: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2276"/>
        <w:gridCol w:w="2168"/>
        <w:gridCol w:w="812"/>
        <w:gridCol w:w="1707"/>
        <w:gridCol w:w="2691"/>
        <w:gridCol w:w="1549"/>
      </w:tblGrid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Қолжазба қорларын, фольклорлық экспедициялардың материалдарын жүйелеу мен зерттеу және дала фольклорының антологиясын қалыптастыру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Қолжазба қорларында, архивтер мен ҒЗИ-да сақталған фольклорлық материалдарды жүйелеу және іріктеу, баспаға дайындау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"М.О. Әуезов атындағы Әдебиет және өнер институты" РМҚК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"Білім беру және ғылым саласындағы мемлекеттік саясатты қалыптастыру және іске асыру"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"Социологиялық, талдамалық зерттеулер жүргізу және консалтингтік қызметтер көрсету"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халқы" интерактивтік ғылыми тарихи картасын" талдамалық зерттеу, өзектендіру және ақпараттық қолдау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интерактивтік тарихи картасын үш тілде толықтыру бойынша жұмыстар жүргізу, тиісті ақпараттық жүйенің серверлерін техникалық сүйемелдеу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Білім және ғылым министрлігі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"Ш.Ш. Уәлиханов атындағы Тарих және этнология институты" РМҚК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"Білім беру және ғылым саласындағы мемлекеттік саясатты қалыптастыру және іске асыру"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"Социологиялық, талдамалық зерттеулер жүргізу және консалтингтік қызметтер көрсету"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88-1-жолмен толықтырылсын: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1506"/>
        <w:gridCol w:w="3724"/>
        <w:gridCol w:w="731"/>
        <w:gridCol w:w="759"/>
        <w:gridCol w:w="2642"/>
        <w:gridCol w:w="1950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(немесе) ғылыми-техникалық қызмет нәтижелерін коммерцияландыруды гранттық қаржыландыру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немесе жетілдірілген тауарларды, процестер мен көрсетілетін қызметтерді нарыққа шығару мақсатында зияткерлік қызмет нәтижелерін қоса алғанда, ғылыми және (немесе) ғылыми-техникалық қызмет нәтижелерін практикалық тұрғыда қолдануға гранттарды беру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"Ғылым қоры" АҚ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"Ғылымды дамыту"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"Ғылыми және (немесе) ғылыми-техникалық қызмет нәтижелерін коммерцияландыруды гранттық қаржыландыру"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123-жол мынадай редакцияда жазылсын: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14"/>
        <w:gridCol w:w="6491"/>
        <w:gridCol w:w="360"/>
        <w:gridCol w:w="1975"/>
        <w:gridCol w:w="1192"/>
        <w:gridCol w:w="960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туристік өнімді қалыптастыру және оны халықаралық және ішкі нарықта ілгерілету жөніндегі іс-шаралар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саланы дамытудың 2019-2025 жылдарға арналған мемлекеттік бағдарламасын іске асыру жөніндегі іс-шаралар жоспары бойынша көзделген іс-шараларды іске асыру, оның ішінде халықаралық көрмелерге қатысуды, елдік маркетингті қамтамасыз етуге, туристік сала өкілдері үшін семинарлар ұйымдастыруға; гид-экскурсоводтар үшін халықаралық тренинг өткізуге шығыстар көздеу. "Kazakhstan.travel" ұлттық туристік порталын дамыту және техникалық қолдау. Халықаралық телевизияда жарнама науқанын өткізу. Ақпараттық турлар ұйымдастыру және өткізу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министрлігі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Tourism" Ұлттық компаниясы" АҚ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 "Ұлттық туристік өнімді қалыптастыру және оны халықаралық және ішкі нарықта ілгерілету"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"Қазақстанның туристік имиджін қалыптастыру" кіші бағдарламасы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мүдделі республикалық бюджеттік бағдарламалар әкімшілерімен бірлесіп, тиісті қаржы жылына арналған міндеттемелер мен төлемдер бойынша жиынтық қаржыландыру жоспарына өзгерістер мен толықтырулар енгізсін.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2020 жылғы 1 қаңтардан бастап қолданысқа енгiзiледi.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