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ba69f" w14:textId="a6ba6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 даму банкінің кейбір мәселелері және "Еуразия даму банкінің кейбір мәселелері және "Еуразия даму банкінің кейбір мәселелері және Қазақстан Республикасы Үкіметінің кейбір шешімдерінің күші жойылды деп тану туралы" Қазақстан Республикасы Үкіметінің 2015 жылғы 2 ақпандағы № 27 қаулысына өзгеріс енгізу туралы" Қазақстан Республикасы Үкіметінің 2017 жылғы 14 қарашадағы № 744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2020 жылғы 26 маусымдағы № 408 қаулысы.</w:t>
      </w:r>
    </w:p>
    <w:p>
      <w:pPr>
        <w:spacing w:after="0"/>
        <w:ind w:left="0"/>
        <w:jc w:val="both"/>
      </w:pPr>
      <w:bookmarkStart w:name="z3" w:id="0"/>
      <w:r>
        <w:rPr>
          <w:rFonts w:ascii="Times New Roman"/>
          <w:b w:val="false"/>
          <w:i w:val="false"/>
          <w:color w:val="000000"/>
          <w:sz w:val="28"/>
        </w:rPr>
        <w:t xml:space="preserve">
      </w:t>
      </w:r>
      <w:r>
        <w:rPr>
          <w:rFonts w:ascii="Times New Roman"/>
          <w:b w:val="false"/>
          <w:i w:val="false"/>
          <w:color w:val="000000"/>
          <w:sz w:val="28"/>
        </w:rPr>
        <w:t>2006 жылғы 12 қаңтардағы Еуразия даму банкін құру туралы келісіммен бекітілген Еуразия даму банкі жарғысының 14-бабына сәйкес Қазақстан Республикасының Үкіметі</w:t>
      </w:r>
      <w:r>
        <w:rPr>
          <w:rFonts w:ascii="Times New Roman"/>
          <w:b/>
          <w:i w:val="false"/>
          <w:color w:val="000000"/>
          <w:sz w:val="28"/>
        </w:rPr>
        <w:t xml:space="preserve">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Үкіметінің 20.06.2024 </w:t>
      </w:r>
      <w:r>
        <w:rPr>
          <w:rFonts w:ascii="Times New Roman"/>
          <w:b w:val="false"/>
          <w:i w:val="false"/>
          <w:color w:val="000000"/>
          <w:sz w:val="28"/>
        </w:rPr>
        <w:t>№ 480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8" w:id="1"/>
    <w:p>
      <w:pPr>
        <w:spacing w:after="0"/>
        <w:ind w:left="0"/>
        <w:jc w:val="both"/>
      </w:pPr>
      <w:r>
        <w:rPr>
          <w:rFonts w:ascii="Times New Roman"/>
          <w:b w:val="false"/>
          <w:i w:val="false"/>
          <w:color w:val="000000"/>
          <w:sz w:val="28"/>
        </w:rPr>
        <w:t xml:space="preserve">
      2. "Еуразия даму банкінің кейбір мәселелері және "Еуразия даму банкінің кейбір мәселелері және Қазақстан Республикасы Үкіметінің кейбір шешімдерінің күші жойылды деп тану туралы" Қазақстан Республикасы Үкіметінің 2015 жылғы 2 ақпандағы № 27 қаулысына өзгеріс енгізу туралы" Қазақстан Республикасы Үкіметінің 2017 жылғы 14 қарашадағы № 744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алып тасталсын.</w:t>
      </w:r>
    </w:p>
    <w:bookmarkStart w:name="z10" w:id="2"/>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