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cd0e" w14:textId="baec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 салу шеңберінде жұмыстар және көрсетілетін қызметтер сатып алынатын тұлғаларды айқындау туралы" Қазақстан Республикасы Үкіметінің 2019 жылғы 29 мамырдағы № 342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17 ақпандағы № 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"Түркістан қаласын салу шеңберінде жұмыстар және көрсетілетін қызметтер сатып алынатын тұлғаларды айқындау туралы" Қазақстан Республикасы Үкіметінің 2019 жылғы 29 мамырдағы № 342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17 ақпандағы</w:t>
            </w:r>
            <w:r>
              <w:br/>
            </w:r>
            <w:r>
              <w:rPr>
                <w:rFonts w:ascii="Times New Roman"/>
                <w:b w:val="false"/>
                <w:i w:val="false"/>
                <w:color w:val="000000"/>
                <w:sz w:val="20"/>
              </w:rPr>
              <w:t>№ 63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2019 жылғы 29 мамырдағы </w:t>
            </w:r>
            <w:r>
              <w:br/>
            </w:r>
            <w:r>
              <w:rPr>
                <w:rFonts w:ascii="Times New Roman"/>
                <w:b w:val="false"/>
                <w:i w:val="false"/>
                <w:color w:val="000000"/>
                <w:sz w:val="20"/>
              </w:rPr>
              <w:t>№ 342 қаулысына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Түркістан қаласын салу шеңберінде жұмыстар және көрсетілетін қызметтер сатып алынатын тұлғалар </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36"/>
        <w:gridCol w:w="394"/>
        <w:gridCol w:w="7053"/>
        <w:gridCol w:w="170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атауы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w:t>
            </w:r>
            <w:r>
              <w:br/>
            </w:r>
            <w:r>
              <w:rPr>
                <w:rFonts w:ascii="Times New Roman"/>
                <w:b/>
                <w:i w:val="false"/>
                <w:color w:val="000000"/>
                <w:sz w:val="20"/>
              </w:rPr>
              <w:t>жұмыстың атауы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Жеткізушінің атауы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Бизнес-сәйкестендiру нөмiрi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Аттракциондары бар парк</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"ENVICON-A" (ЭНВИКОН-А)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 дамыту бойынша "Алатау"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111240015713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"Авангард-ОК"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050140009977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Құрылыс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Сonstruction Тurkestan"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елі" орталығы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"Engіneеring Serviсеs"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130440013597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Сonstruction Тurkestan"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 университетінің балалар үйі ғимаратын "Әзірет-Сұлтан" тарихи-мәдени музей-қорығының қабылдау орталығы етіп реконструкциялау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Engineering" (Сити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070140001211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"KазСтрои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050340012687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мектебі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Project com"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051140015409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сарайы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Engineering SA"</w:t>
            </w:r>
            <w:r>
              <w:br/>
            </w:r>
            <w:r>
              <w:rPr>
                <w:rFonts w:ascii="Times New Roman"/>
                <w:b w:val="false"/>
                <w:i w:val="false"/>
                <w:color w:val="000000"/>
                <w:sz w:val="20"/>
              </w:rPr>
              <w:t>
(ИТ Инжиниринг СА) фирмасы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050541012627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"Юрстрой консалтинг"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071240014498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&amp; A Сontractors SA" (Би &amp; Эй Контракторс СА) компаниясының Астаналық филиалы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100541016496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"Deluxe Design"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071240018480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"Бинас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010640000429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"АА-Стройинжиниринг"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050240001458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"Промпроект ТИСАР"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081240012542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құрылысты басқару – ПВ"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070340002940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"ТаразҚұрылыс Инвест"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060940001596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 спорт мектебі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"Промпроект ТИСАР"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081240012542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010240005079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ғылыми-әмбебеп кітапхана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жобалау институты"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000540001174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"KазСтрои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орталық</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"Engіneеring Serviсеs"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130440013597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Urban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050440003532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алаңы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Urban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050440003532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фонтандар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"OST-проект" бірлескен кәсіпорын"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021240006824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 Строй-А"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171040033221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"МК-Corporation"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170540024088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моншасы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980840005389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Элит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130740016403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"Бақ-Береке 2030"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060640008295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 ғимараты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 ғимараты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Инженерлік инфрақұрылым объектілері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егжей-тегжейлі жоспарлау жобаларын әзірлеу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 "Институт "КазНИПИЭнергопром"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910840000078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 жылумен, газбен және электрмен жабдықтау схемаларын әзірлеу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"КазНИПИЭнергопром" АҚ, "Астана бас жоспары" ҒЗЖИ"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910840000078</w:t>
            </w:r>
            <w:r>
              <w:br/>
            </w:r>
            <w:r>
              <w:rPr>
                <w:rFonts w:ascii="Times New Roman"/>
                <w:b w:val="false"/>
                <w:i w:val="false"/>
                <w:color w:val="000000"/>
                <w:sz w:val="20"/>
              </w:rPr>
              <w:t>
070140000898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 магистральдық жылумен жабдықтау құрылысы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"КазНИПИЭнергопром"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910840000078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көшелер және абаттандыру)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Арбат көшесі)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Рухани-мәдени орталығының алаң ішіндегі инженерлік инфрақұрылым құрылысы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 "ENVICON-A"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Құрылыс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"Сити-Строй" ЖШС, "ДЖИЛ"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070340006408</w:t>
            </w:r>
            <w:r>
              <w:br/>
            </w:r>
            <w:r>
              <w:rPr>
                <w:rFonts w:ascii="Times New Roman"/>
                <w:b w:val="false"/>
                <w:i w:val="false"/>
                <w:color w:val="000000"/>
                <w:sz w:val="20"/>
              </w:rPr>
              <w:t>
090540007764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Шошқакөл туристік-рекреациялық орталығы инфрақұрылымын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121140010611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сервис-7" ЖШС, "А.Р.Т.-Құрылыс"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әкімдік ғимаратын, облыстың әкімдік мекемелерінің ғимаратын және аумақтық органдар мен қазынашылық ғимараттарын (энергия орталығы, тригенерациялық қондырғы)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"Рыс-Қанағат" ЖШС,</w:t>
            </w:r>
            <w:r>
              <w:br/>
            </w:r>
            <w:r>
              <w:rPr>
                <w:rFonts w:ascii="Times New Roman"/>
                <w:b w:val="false"/>
                <w:i w:val="false"/>
                <w:color w:val="000000"/>
                <w:sz w:val="20"/>
              </w:rPr>
              <w:t>
"РБЕ-ОЙЛ"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000240002885</w:t>
            </w:r>
            <w:r>
              <w:br/>
            </w: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арнайы экономикалык аймағына  инфрақұрылым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"СТ-СЕРВИС" ЖШС,</w:t>
            </w:r>
            <w:r>
              <w:br/>
            </w:r>
            <w:r>
              <w:rPr>
                <w:rFonts w:ascii="Times New Roman"/>
                <w:b w:val="false"/>
                <w:i w:val="false"/>
                <w:color w:val="000000"/>
                <w:sz w:val="20"/>
              </w:rPr>
              <w:t>
"Баяндықұрылыс" ЖШС, "Capital Construction Projects Kazakhstan"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990540001248</w:t>
            </w:r>
            <w:r>
              <w:br/>
            </w:r>
            <w:r>
              <w:rPr>
                <w:rFonts w:ascii="Times New Roman"/>
                <w:b w:val="false"/>
                <w:i w:val="false"/>
                <w:color w:val="000000"/>
                <w:sz w:val="20"/>
              </w:rPr>
              <w:t>
090840001934</w:t>
            </w:r>
            <w:r>
              <w:br/>
            </w:r>
            <w:r>
              <w:rPr>
                <w:rFonts w:ascii="Times New Roman"/>
                <w:b w:val="false"/>
                <w:i w:val="false"/>
                <w:color w:val="000000"/>
                <w:sz w:val="20"/>
              </w:rPr>
              <w:t>
061140006273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инженерлік инфрақұрылым (25 га, электрмен жабдықтау,                      3-кезек)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"Alageum electric"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030540001130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Отырар шағын ауданындағы 5 қабатты 20 үйге инженерлік инфрақұрылым салу (абаттандыру, сыртқы сумен жабдықтау, кәріз және байланыс желілері, сыртқы газ жəне электр)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r>
              <w:br/>
            </w:r>
            <w:r>
              <w:rPr>
                <w:rFonts w:ascii="Times New Roman"/>
                <w:b w:val="false"/>
                <w:i w:val="false"/>
                <w:color w:val="000000"/>
                <w:sz w:val="20"/>
              </w:rPr>
              <w:t>
"Сапалы Құрылыс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r>
              <w:br/>
            </w: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СТРОЙ И 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060240014532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 ауданында көппәтерлі тұрғын үйлердің кешеніне іргелес аумақты абаттандыру (абаттандыру, сумен жабдықтау, кәріз, байланыс сыртқы желілері, газ жəне электр)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 Строй плюс"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070140016061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тарихи-мәдени орталығының шекара маңы аймағының (Шығыс базары) 50 га аумағын абаттандыру, инженерлік инфрақұрылым салу (абаттандыру, сумен жабдықтау кәріз, байланыс сыртқы желілері газ электр жолымен жабдықтау және жолдар)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r>
              <w:br/>
            </w: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"А.Т.Е.-ЖОЛ" ЖШС,</w:t>
            </w:r>
            <w:r>
              <w:br/>
            </w:r>
            <w:r>
              <w:rPr>
                <w:rFonts w:ascii="Times New Roman"/>
                <w:b w:val="false"/>
                <w:i w:val="false"/>
                <w:color w:val="000000"/>
                <w:sz w:val="20"/>
              </w:rPr>
              <w:t>
"ЮжКазЭнергоремонт Со.LTD" ЖШС,</w:t>
            </w:r>
            <w:r>
              <w:br/>
            </w:r>
            <w:r>
              <w:rPr>
                <w:rFonts w:ascii="Times New Roman"/>
                <w:b w:val="false"/>
                <w:i w:val="false"/>
                <w:color w:val="000000"/>
                <w:sz w:val="20"/>
              </w:rPr>
              <w:t>
"Capital Construction Projects Kazakhstan"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020240011104</w:t>
            </w:r>
            <w:r>
              <w:br/>
            </w:r>
            <w:r>
              <w:rPr>
                <w:rFonts w:ascii="Times New Roman"/>
                <w:b w:val="false"/>
                <w:i w:val="false"/>
                <w:color w:val="000000"/>
                <w:sz w:val="20"/>
              </w:rPr>
              <w:t>
041040003251</w:t>
            </w:r>
            <w:r>
              <w:br/>
            </w:r>
            <w:r>
              <w:rPr>
                <w:rFonts w:ascii="Times New Roman"/>
                <w:b w:val="false"/>
                <w:i w:val="false"/>
                <w:color w:val="000000"/>
                <w:sz w:val="20"/>
              </w:rPr>
              <w:t>
061140006273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ӘІО көппәтерлі 5 қабатты 4 тұрғын үйдің кварталішілік инженерлік инфрақұрылым құрылысы (абаттандыру, сумен жабдықтау, кәріз, байланыс сыртқы желілері, газ жəне электр)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r>
              <w:br/>
            </w: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 "АЗИЗ-ПРОЕКТ"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r>
              <w:br/>
            </w:r>
            <w:r>
              <w:rPr>
                <w:rFonts w:ascii="Times New Roman"/>
                <w:b w:val="false"/>
                <w:i w:val="false"/>
                <w:color w:val="000000"/>
                <w:sz w:val="20"/>
              </w:rPr>
              <w:t>
111240001991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"МТС-Төлеген" ЖШС,</w:t>
            </w:r>
            <w:r>
              <w:br/>
            </w:r>
            <w:r>
              <w:rPr>
                <w:rFonts w:ascii="Times New Roman"/>
                <w:b w:val="false"/>
                <w:i w:val="false"/>
                <w:color w:val="000000"/>
                <w:sz w:val="20"/>
              </w:rPr>
              <w:t>
"Люкс Строй Sity"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040240006042</w:t>
            </w:r>
            <w:r>
              <w:br/>
            </w:r>
            <w:r>
              <w:rPr>
                <w:rFonts w:ascii="Times New Roman"/>
                <w:b w:val="false"/>
                <w:i w:val="false"/>
                <w:color w:val="000000"/>
                <w:sz w:val="20"/>
              </w:rPr>
              <w:t>
000240008854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ӘІО көппәтерлі 5 қабатты 2 тұрғын үйдің кварталішілік инженерлік инфрақұрылым салу (абаттандыру, сумен жабдықтау, кәріз, байланыс сыртқы желілері, газ жəне электр)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"Бадам-тас строй" ЖШС, "РБЕ-ОЙЛ"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021140000069</w:t>
            </w:r>
            <w:r>
              <w:br/>
            </w: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ӘІО көппәтерлі 5 қабатты 4 тұрғын үйдің кварталішілік инженерлік инфрақұрылым салу (абаттандыру, сумен жабдықтау, кәріз, байланыс сыртқы желілері, газ жəне электр)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"KazStroyMagnat"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180340026861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040640013941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көппәтерлі 7 қабатты тұрғын үйлердің кварталішілік инженерлік инфрақұрылымынсалу (абаттандыру, сумен жабдықтау, кәріз, байланыс сыртқы желілері, газ жəне электр)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"Jana-Alem" ЖШС,</w:t>
            </w:r>
            <w:r>
              <w:br/>
            </w:r>
            <w:r>
              <w:rPr>
                <w:rFonts w:ascii="Times New Roman"/>
                <w:b w:val="false"/>
                <w:i w:val="false"/>
                <w:color w:val="000000"/>
                <w:sz w:val="20"/>
              </w:rPr>
              <w:t>
"KazStroyMagnat" ЖШС, "Сапалы Құрылыс Инжиниринг" ЖШС, "Технологиялық көмек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180440035021</w:t>
            </w:r>
            <w:r>
              <w:br/>
            </w:r>
            <w:r>
              <w:rPr>
                <w:rFonts w:ascii="Times New Roman"/>
                <w:b w:val="false"/>
                <w:i w:val="false"/>
                <w:color w:val="000000"/>
                <w:sz w:val="20"/>
              </w:rPr>
              <w:t>
180340026861</w:t>
            </w:r>
            <w:r>
              <w:br/>
            </w:r>
            <w:r>
              <w:rPr>
                <w:rFonts w:ascii="Times New Roman"/>
                <w:b w:val="false"/>
                <w:i w:val="false"/>
                <w:color w:val="000000"/>
                <w:sz w:val="20"/>
              </w:rPr>
              <w:t>
130240015655</w:t>
            </w:r>
            <w:r>
              <w:br/>
            </w:r>
            <w:r>
              <w:rPr>
                <w:rFonts w:ascii="Times New Roman"/>
                <w:b w:val="false"/>
                <w:i w:val="false"/>
                <w:color w:val="000000"/>
                <w:sz w:val="20"/>
              </w:rPr>
              <w:t>
080640009356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 "Avangard story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r>
              <w:br/>
            </w:r>
            <w:r>
              <w:rPr>
                <w:rFonts w:ascii="Times New Roman"/>
                <w:b w:val="false"/>
                <w:i w:val="false"/>
                <w:color w:val="000000"/>
                <w:sz w:val="20"/>
              </w:rPr>
              <w:t>
161140010173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w:t>
            </w:r>
            <w:r>
              <w:br/>
            </w:r>
            <w:r>
              <w:rPr>
                <w:rFonts w:ascii="Times New Roman"/>
                <w:b w:val="false"/>
                <w:i w:val="false"/>
                <w:color w:val="000000"/>
                <w:sz w:val="20"/>
              </w:rPr>
              <w:t>
ӘІО-де (ХҚКО ауданы) 9 қабатты 5 тұрғын үйдің инженерлік инфрақұрылымын салу (абаттандыру, сумен жабдықтау, кәріз, байланыс сыртқы желілері, газ жəне электр)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"Дахль-Сервис" ЖШС,</w:t>
            </w:r>
            <w:r>
              <w:br/>
            </w:r>
            <w:r>
              <w:rPr>
                <w:rFonts w:ascii="Times New Roman"/>
                <w:b w:val="false"/>
                <w:i w:val="false"/>
                <w:color w:val="000000"/>
                <w:sz w:val="20"/>
              </w:rPr>
              <w:t>
"Инженерные cистемы-А"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090240003720</w:t>
            </w:r>
            <w:r>
              <w:br/>
            </w:r>
            <w:r>
              <w:rPr>
                <w:rFonts w:ascii="Times New Roman"/>
                <w:b w:val="false"/>
                <w:i w:val="false"/>
                <w:color w:val="000000"/>
                <w:sz w:val="20"/>
              </w:rPr>
              <w:t>
040640009254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"Молшылық-1" ЖШС,</w:t>
            </w:r>
            <w:r>
              <w:br/>
            </w:r>
            <w:r>
              <w:rPr>
                <w:rFonts w:ascii="Times New Roman"/>
                <w:b w:val="false"/>
                <w:i w:val="false"/>
                <w:color w:val="000000"/>
                <w:sz w:val="20"/>
              </w:rPr>
              <w:t>
"ЕРНУР" СТРОЙ И 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030140001026</w:t>
            </w:r>
            <w:r>
              <w:br/>
            </w:r>
            <w:r>
              <w:rPr>
                <w:rFonts w:ascii="Times New Roman"/>
                <w:b w:val="false"/>
                <w:i w:val="false"/>
                <w:color w:val="000000"/>
                <w:sz w:val="20"/>
              </w:rPr>
              <w:t>
060240014532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w:t>
            </w:r>
            <w:r>
              <w:br/>
            </w:r>
            <w:r>
              <w:rPr>
                <w:rFonts w:ascii="Times New Roman"/>
                <w:b w:val="false"/>
                <w:i w:val="false"/>
                <w:color w:val="000000"/>
                <w:sz w:val="20"/>
              </w:rPr>
              <w:t>
ӘІО-де № 9 көшенің бойында 9-12 қабатты 32 тұрғын үйдің инженерлік инфрақұрылымын салу (абаттандыру, сумен жабдықтау, кәріз және байланыс желілері, сыртқы газ жəне электр)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"ARIYA kz" ЖШС,</w:t>
            </w:r>
            <w:r>
              <w:br/>
            </w:r>
            <w:r>
              <w:rPr>
                <w:rFonts w:ascii="Times New Roman"/>
                <w:b w:val="false"/>
                <w:i w:val="false"/>
                <w:color w:val="000000"/>
                <w:sz w:val="20"/>
              </w:rPr>
              <w:t>
"АЛҒАБАС ҮМІТ KZ" ЖШС,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091140005677</w:t>
            </w:r>
            <w:r>
              <w:br/>
            </w: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Сапа Алматы" ЖШС, "ТехническийНадзор" ЖШС, "Universal Construction Expert"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r>
              <w:br/>
            </w:r>
            <w:r>
              <w:rPr>
                <w:rFonts w:ascii="Times New Roman"/>
                <w:b w:val="false"/>
                <w:i w:val="false"/>
                <w:color w:val="000000"/>
                <w:sz w:val="20"/>
              </w:rPr>
              <w:t>
160940022044</w:t>
            </w:r>
            <w:r>
              <w:br/>
            </w:r>
            <w:r>
              <w:rPr>
                <w:rFonts w:ascii="Times New Roman"/>
                <w:b w:val="false"/>
                <w:i w:val="false"/>
                <w:color w:val="000000"/>
                <w:sz w:val="20"/>
              </w:rPr>
              <w:t>
181140021905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 строй" ЖШС,</w:t>
            </w:r>
            <w:r>
              <w:br/>
            </w:r>
            <w:r>
              <w:rPr>
                <w:rFonts w:ascii="Times New Roman"/>
                <w:b w:val="false"/>
                <w:i w:val="false"/>
                <w:color w:val="000000"/>
                <w:sz w:val="20"/>
              </w:rPr>
              <w:t>
"АҚСЕМСЕР-СТРОЙСЕРВИС" ЖШС, "Молшылық-1"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080140012675</w:t>
            </w:r>
            <w:r>
              <w:br/>
            </w:r>
            <w:r>
              <w:rPr>
                <w:rFonts w:ascii="Times New Roman"/>
                <w:b w:val="false"/>
                <w:i w:val="false"/>
                <w:color w:val="000000"/>
                <w:sz w:val="20"/>
              </w:rPr>
              <w:t>
030140007808</w:t>
            </w:r>
            <w:r>
              <w:br/>
            </w:r>
            <w:r>
              <w:rPr>
                <w:rFonts w:ascii="Times New Roman"/>
                <w:b w:val="false"/>
                <w:i w:val="false"/>
                <w:color w:val="000000"/>
                <w:sz w:val="20"/>
              </w:rPr>
              <w:t>
030140001026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9-12 қабатты 15 тұрғын үйдің инженерлік инфрақұрылымын салу (абаттандыру, сумен жабдықтау, кәріз, байланыс желілері, сыртқы газ жəне электр)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"ARIYA kz" ЖШС,</w:t>
            </w:r>
            <w:r>
              <w:br/>
            </w:r>
            <w:r>
              <w:rPr>
                <w:rFonts w:ascii="Times New Roman"/>
                <w:b w:val="false"/>
                <w:i w:val="false"/>
                <w:color w:val="000000"/>
                <w:sz w:val="20"/>
              </w:rPr>
              <w:t>
"АЛҒАБАС ҮМІТ KZ" ЖШС,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091140005677</w:t>
            </w:r>
            <w:r>
              <w:br/>
            </w: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 "KZ строй инжиниринг" ЖШС,</w:t>
            </w:r>
            <w:r>
              <w:br/>
            </w:r>
            <w:r>
              <w:rPr>
                <w:rFonts w:ascii="Times New Roman"/>
                <w:b w:val="false"/>
                <w:i w:val="false"/>
                <w:color w:val="000000"/>
                <w:sz w:val="20"/>
              </w:rPr>
              <w:t>
"МФК Талас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170840010673</w:t>
            </w:r>
            <w:r>
              <w:br/>
            </w:r>
            <w:r>
              <w:rPr>
                <w:rFonts w:ascii="Times New Roman"/>
                <w:b w:val="false"/>
                <w:i w:val="false"/>
                <w:color w:val="000000"/>
                <w:sz w:val="20"/>
              </w:rPr>
              <w:t>
191140000994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r>
              <w:br/>
            </w:r>
            <w:r>
              <w:rPr>
                <w:rFonts w:ascii="Times New Roman"/>
                <w:b w:val="false"/>
                <w:i w:val="false"/>
                <w:color w:val="000000"/>
                <w:sz w:val="20"/>
              </w:rPr>
              <w:t>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w:t>
            </w:r>
            <w:r>
              <w:br/>
            </w:r>
            <w:r>
              <w:rPr>
                <w:rFonts w:ascii="Times New Roman"/>
                <w:b w:val="false"/>
                <w:i w:val="false"/>
                <w:color w:val="000000"/>
                <w:sz w:val="20"/>
              </w:rPr>
              <w:t>
"РБЕ-ОЙЛ"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r>
              <w:br/>
            </w: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9-12 қабатты 20 тұрғын үйдің инженерлік инфрақұрылымын салу (абаттандыру, сумен жабдықтау, кәріз, байланыс сыртқы желілері, газ жəне электр)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r>
              <w:br/>
            </w:r>
            <w:r>
              <w:rPr>
                <w:rFonts w:ascii="Times New Roman"/>
                <w:b w:val="false"/>
                <w:i w:val="false"/>
                <w:color w:val="000000"/>
                <w:sz w:val="20"/>
              </w:rPr>
              <w:t>
"ON invest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r>
              <w:br/>
            </w:r>
            <w:r>
              <w:rPr>
                <w:rFonts w:ascii="Times New Roman"/>
                <w:b w:val="false"/>
                <w:i w:val="false"/>
                <w:color w:val="000000"/>
                <w:sz w:val="20"/>
              </w:rPr>
              <w:t>
180540010129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r>
              <w:br/>
            </w:r>
            <w:r>
              <w:rPr>
                <w:rFonts w:ascii="Times New Roman"/>
                <w:b w:val="false"/>
                <w:i w:val="false"/>
                <w:color w:val="000000"/>
                <w:sz w:val="20"/>
              </w:rPr>
              <w:t>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"БУРА-ЮГСТРОЙ" ЖШС, "Наби Альянс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080640018395</w:t>
            </w:r>
            <w:r>
              <w:br/>
            </w:r>
            <w:r>
              <w:rPr>
                <w:rFonts w:ascii="Times New Roman"/>
                <w:b w:val="false"/>
                <w:i w:val="false"/>
                <w:color w:val="000000"/>
                <w:sz w:val="20"/>
              </w:rPr>
              <w:t>
110340022519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9-12 қабатты 6 тұрғын үйдің инженерлік инфрақұрылымын салу (абаттандыру, сыртқы сумен жабдықтау, кәріз, байланыс сыртқы желілері, газ жəне электр)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ЖШС,</w:t>
            </w:r>
            <w:r>
              <w:br/>
            </w:r>
            <w:r>
              <w:rPr>
                <w:rFonts w:ascii="Times New Roman"/>
                <w:b w:val="false"/>
                <w:i w:val="false"/>
                <w:color w:val="000000"/>
                <w:sz w:val="20"/>
              </w:rPr>
              <w:t>
"Prime lux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961240002450</w:t>
            </w:r>
            <w:r>
              <w:br/>
            </w:r>
            <w:r>
              <w:rPr>
                <w:rFonts w:ascii="Times New Roman"/>
                <w:b w:val="false"/>
                <w:i w:val="false"/>
                <w:color w:val="000000"/>
                <w:sz w:val="20"/>
              </w:rPr>
              <w:t>
121140016006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қаласындағы 32 га инженерлік-инфақұрылымын салу (сумен жабдықтау, кәріз, электр)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"ПромСпецСтройПроект" ЖШС, "ДЖИЛ"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080240002621</w:t>
            </w:r>
            <w:r>
              <w:br/>
            </w:r>
            <w:r>
              <w:rPr>
                <w:rFonts w:ascii="Times New Roman"/>
                <w:b w:val="false"/>
                <w:i w:val="false"/>
                <w:color w:val="000000"/>
                <w:sz w:val="20"/>
              </w:rPr>
              <w:t>
090540007764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тұрғын кварталдарды жылумен жабдықтау құрылысы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930840000478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"ServicePro &amp; Co"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140140006802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Строй Ритм"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070740014582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орталық бөлігіне (Б. Саттарханов даңғылы, "Алтын шаршы")  орталықтандырылған кәріз жүйесін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РАОЛ "ИНВЕСТ"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Нұр-строй"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w:t>
            </w:r>
            <w:r>
              <w:br/>
            </w:r>
            <w:r>
              <w:rPr>
                <w:rFonts w:ascii="Times New Roman"/>
                <w:b w:val="false"/>
                <w:i w:val="false"/>
                <w:color w:val="000000"/>
                <w:sz w:val="20"/>
              </w:rPr>
              <w:t>Т. Диметов көшесіндегі тұрғын үй алабын электрмен жабдықтау құрылысы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111240001991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961240002450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Яссы, Шавгар ш/а және ХҚТУ тұрғын үй алабын сапалы электрмен жабдықтау құрылысы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w:t>
            </w:r>
            <w:r>
              <w:br/>
            </w:r>
            <w:r>
              <w:rPr>
                <w:rFonts w:ascii="Times New Roman"/>
                <w:b w:val="false"/>
                <w:i w:val="false"/>
                <w:color w:val="000000"/>
                <w:sz w:val="20"/>
              </w:rPr>
              <w:t>Ә. Жангелдин көшесінің бойындағы тұрғын үй алабын электрмен жабдықтау құрылысы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040640013941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Б. Саттарханов даңғылындағы қонақ үймен және сауда-ойын-сауық орталығы үшін электрмен жабдықтау желілерін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Құрылыс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r>
              <w:br/>
            </w:r>
            <w:r>
              <w:rPr>
                <w:rFonts w:ascii="Times New Roman"/>
                <w:b w:val="false"/>
                <w:i w:val="false"/>
                <w:color w:val="000000"/>
                <w:sz w:val="20"/>
              </w:rPr>
              <w:t>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"ЮжКазЭнергоремонт Со.LTD"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Бірлік шағын ауданының кәріз желілерін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Жоба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040640001809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Қызылорда тас жолында тұрғын үй алабының кәріз және су құбыры желілерін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"Строй-проект-инвентаризация"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040840002389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Бекзат шағын ауданының кәріз және су құбыры желілерін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"Строй-проект-инвентаризация"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040840002389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орталық жылу қазандығын реконструкциялау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 Building" ЖШС,</w:t>
            </w:r>
            <w:r>
              <w:br/>
            </w:r>
            <w:r>
              <w:rPr>
                <w:rFonts w:ascii="Times New Roman"/>
                <w:b w:val="false"/>
                <w:i w:val="false"/>
                <w:color w:val="000000"/>
                <w:sz w:val="20"/>
              </w:rPr>
              <w:t>
"Ақ Нұр-строй"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050740007932</w:t>
            </w:r>
            <w:r>
              <w:br/>
            </w: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w:t>
            </w:r>
            <w:r>
              <w:br/>
            </w:r>
            <w:r>
              <w:rPr>
                <w:rFonts w:ascii="Times New Roman"/>
                <w:b w:val="false"/>
                <w:i w:val="false"/>
                <w:color w:val="000000"/>
                <w:sz w:val="20"/>
              </w:rPr>
              <w:t>1-2-шағын ауданын жылумен жабдықтау желілерін реконструкциялау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көмек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080640009356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Строй Ритм"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070740014582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Әлеуметтік инфрақұрылым объектілері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адамға арналған үлгілік жоба бойынша Түркістан облысы полиция департаментінің ғимараттар кешенін салу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"Авторемстрой ЛТД"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060240008062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ғимаратын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ҮМІТ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091140005677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Корпорация Болашақ-2020"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101240009122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сот ғимаратын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"Темир-Спецстрой"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021140004291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төтенше жағдайлар департаменті ғимаратын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Construction Expert"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"Стройсервис-Т"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041040006820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жедел басқару орталығы ғимаратын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"Отделстрой" ЖШС,</w:t>
            </w:r>
            <w:r>
              <w:br/>
            </w:r>
            <w:r>
              <w:rPr>
                <w:rFonts w:ascii="Times New Roman"/>
                <w:b w:val="false"/>
                <w:i w:val="false"/>
                <w:color w:val="000000"/>
                <w:sz w:val="20"/>
              </w:rPr>
              <w:t>
"МК Технострой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980740000314</w:t>
            </w:r>
            <w:r>
              <w:br/>
            </w:r>
            <w:r>
              <w:rPr>
                <w:rFonts w:ascii="Times New Roman"/>
                <w:b w:val="false"/>
                <w:i w:val="false"/>
                <w:color w:val="000000"/>
                <w:sz w:val="20"/>
              </w:rPr>
              <w:t>
070140011249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полиция департаментінің 100 орындық емхана ғимаратын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көмек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080640009356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031240003356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прокуратура ғимаратын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Сапа"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Мемлекеттік кірістер департаменті ғимаратын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"Restart Expert"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190540023975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"Эристайл-Казахстан"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030440005327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олимпиадалық резерв мектебіне әкімшілік ғимарат пен 100 орындық жатақхана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"РБЕ-ОЙЛ"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 Нұрмаханов атындағы олимпиада резервінің мамандандырылған балалар және жасөспірімдер спорт мектебінің спорт кешенін реконструкциялау және 320 орындық қосымша ғимарат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r>
              <w:br/>
            </w:r>
            <w:r>
              <w:rPr>
                <w:rFonts w:ascii="Times New Roman"/>
                <w:b w:val="false"/>
                <w:i w:val="false"/>
                <w:color w:val="000000"/>
                <w:sz w:val="20"/>
              </w:rPr>
              <w:t>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сервис-7"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Кентау қаласы Ораңғай ауылдық округінде "Кеңсай-Қосқорған-2" су қоймасын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r>
              <w:br/>
            </w:r>
            <w:r>
              <w:rPr>
                <w:rFonts w:ascii="Times New Roman"/>
                <w:b w:val="false"/>
                <w:i w:val="false"/>
                <w:color w:val="000000"/>
                <w:sz w:val="20"/>
              </w:rPr>
              <w:t>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сервис-7" ЖШС, "А.Р.Т.-Құрылыс"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w:t>
            </w:r>
            <w:r>
              <w:br/>
            </w: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Шаға өзенінде ағызу каналының арнасын өзгертуді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Строй Sity"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000240008854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Көліктік инфрақұрылым объектілерін дамыту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Сапарбай болыс, Сапарбай болыс № 2, </w:t>
            </w:r>
            <w:r>
              <w:br/>
            </w:r>
            <w:r>
              <w:rPr>
                <w:rFonts w:ascii="Times New Roman"/>
                <w:b w:val="false"/>
                <w:i w:val="false"/>
                <w:color w:val="000000"/>
                <w:sz w:val="20"/>
              </w:rPr>
              <w:t xml:space="preserve">
Ш. Қалдаяқов, </w:t>
            </w:r>
            <w:r>
              <w:br/>
            </w:r>
            <w:r>
              <w:rPr>
                <w:rFonts w:ascii="Times New Roman"/>
                <w:b w:val="false"/>
                <w:i w:val="false"/>
                <w:color w:val="000000"/>
                <w:sz w:val="20"/>
              </w:rPr>
              <w:t xml:space="preserve">С. Ибрагимов, Тұран, </w:t>
            </w:r>
            <w:r>
              <w:br/>
            </w:r>
            <w:r>
              <w:rPr>
                <w:rFonts w:ascii="Times New Roman"/>
                <w:b w:val="false"/>
                <w:i w:val="false"/>
                <w:color w:val="000000"/>
                <w:sz w:val="20"/>
              </w:rPr>
              <w:t xml:space="preserve">Т. Қамбатыров, </w:t>
            </w:r>
            <w:r>
              <w:br/>
            </w:r>
            <w:r>
              <w:rPr>
                <w:rFonts w:ascii="Times New Roman"/>
                <w:b w:val="false"/>
                <w:i w:val="false"/>
                <w:color w:val="000000"/>
                <w:sz w:val="20"/>
              </w:rPr>
              <w:t xml:space="preserve">С. Жарылқапов, Арыс, </w:t>
            </w:r>
            <w:r>
              <w:br/>
            </w:r>
            <w:r>
              <w:rPr>
                <w:rFonts w:ascii="Times New Roman"/>
                <w:b w:val="false"/>
                <w:i w:val="false"/>
                <w:color w:val="000000"/>
                <w:sz w:val="20"/>
              </w:rPr>
              <w:t xml:space="preserve">Р. Сейтметов, Жабағылы, Ардагер көшелерін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Ақан-сері, Біржан сал, Баян батыр, М. Мырзахметов, Едіге батыр, № 21 мектеп, СМП көшесі, Алпамыс батыр, Шобанақ, А. Арыс көшелерін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"Корпарация Береке-А"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981040000510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Сырым батыр, Қабанбай батыр, Гауһар ана, Ағыбай батыр, Жанқожа батыр, </w:t>
            </w:r>
            <w:r>
              <w:br/>
            </w:r>
            <w:r>
              <w:rPr>
                <w:rFonts w:ascii="Times New Roman"/>
                <w:b w:val="false"/>
                <w:i w:val="false"/>
                <w:color w:val="000000"/>
                <w:sz w:val="20"/>
              </w:rPr>
              <w:t xml:space="preserve">7 жол, 237, </w:t>
            </w:r>
            <w:r>
              <w:br/>
            </w:r>
            <w:r>
              <w:rPr>
                <w:rFonts w:ascii="Times New Roman"/>
                <w:b w:val="false"/>
                <w:i w:val="false"/>
                <w:color w:val="000000"/>
                <w:sz w:val="20"/>
              </w:rPr>
              <w:t xml:space="preserve">А. Науаи, Самал, Ортақ 1, Иса, Көктонды әулие көшелерін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"НУР-СТРОЙ ЛТД"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050840005583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w:t>
            </w:r>
            <w:r>
              <w:br/>
            </w:r>
            <w:r>
              <w:rPr>
                <w:rFonts w:ascii="Times New Roman"/>
                <w:b w:val="false"/>
                <w:i w:val="false"/>
                <w:color w:val="000000"/>
                <w:sz w:val="20"/>
              </w:rPr>
              <w:t xml:space="preserve">К. Нұрмаханов, Шойынбет би, Отырар, </w:t>
            </w:r>
            <w:r>
              <w:br/>
            </w:r>
            <w:r>
              <w:rPr>
                <w:rFonts w:ascii="Times New Roman"/>
                <w:b w:val="false"/>
                <w:i w:val="false"/>
                <w:color w:val="000000"/>
                <w:sz w:val="20"/>
              </w:rPr>
              <w:t xml:space="preserve">Ж. Омаров, Даулет, Гаухар ана, Иассы, Иассы-Гаухар ана арасындағы көше, </w:t>
            </w:r>
            <w:r>
              <w:br/>
            </w:r>
            <w:r>
              <w:rPr>
                <w:rFonts w:ascii="Times New Roman"/>
                <w:b w:val="false"/>
                <w:i w:val="false"/>
                <w:color w:val="000000"/>
                <w:sz w:val="20"/>
              </w:rPr>
              <w:t xml:space="preserve">Қ. Рыскулбеков, Гаухар ана бұрылысы, Иассы-Рыскұлбеков арасындағы көше, Тоған, Шайхантаур, Юсупов көшесінен Хақназар хан көшесіне дейінгі көшелерін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Қазыбек би (1-8 тұйық көшесі), Айтуар би мен Алаша арасындағы көше, Хақназар хан, </w:t>
            </w:r>
            <w:r>
              <w:br/>
            </w:r>
            <w:r>
              <w:rPr>
                <w:rFonts w:ascii="Times New Roman"/>
                <w:b w:val="false"/>
                <w:i w:val="false"/>
                <w:color w:val="000000"/>
                <w:sz w:val="20"/>
              </w:rPr>
              <w:t xml:space="preserve">З. Әбдірахманов, Доспанбет жырау, Жиенбет жырау, </w:t>
            </w:r>
            <w:r>
              <w:br/>
            </w:r>
            <w:r>
              <w:rPr>
                <w:rFonts w:ascii="Times New Roman"/>
                <w:b w:val="false"/>
                <w:i w:val="false"/>
                <w:color w:val="000000"/>
                <w:sz w:val="20"/>
              </w:rPr>
              <w:t xml:space="preserve">Ғ. Мұратбаев, Келіншек тау, Бөген, О. Датқа, Ысмайылов пен Гаухар ана көшелерінің арасындағы көше,  Құлыншақ ақын, Мешіт, Жылаған ата, Қазыбек пен Телемұнара арасындағы көше, Хақназар хан мен Қазыбек би көшелерінің арасындағы көшелерін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Сатыбалды көшесі, </w:t>
            </w:r>
            <w:r>
              <w:br/>
            </w:r>
            <w:r>
              <w:rPr>
                <w:rFonts w:ascii="Times New Roman"/>
                <w:b w:val="false"/>
                <w:i w:val="false"/>
                <w:color w:val="000000"/>
                <w:sz w:val="20"/>
              </w:rPr>
              <w:t xml:space="preserve">А. Жүнекей, </w:t>
            </w:r>
            <w:r>
              <w:br/>
            </w:r>
            <w:r>
              <w:rPr>
                <w:rFonts w:ascii="Times New Roman"/>
                <w:b w:val="false"/>
                <w:i w:val="false"/>
                <w:color w:val="000000"/>
                <w:sz w:val="20"/>
              </w:rPr>
              <w:t xml:space="preserve">Ж. Кенжебай, </w:t>
            </w:r>
            <w:r>
              <w:br/>
            </w:r>
            <w:r>
              <w:rPr>
                <w:rFonts w:ascii="Times New Roman"/>
                <w:b w:val="false"/>
                <w:i w:val="false"/>
                <w:color w:val="000000"/>
                <w:sz w:val="20"/>
              </w:rPr>
              <w:t xml:space="preserve">И. Нақыпов, Майлықожа,                      Т. Рүстемов, Шымкент тас жолы, Қалаби 1 бұрылысы, Жаров көшесінің жалғасы, Байқоңыров көшесінің жалғасы, М32 автожолы мен Керейхан көшелерінің арасындағы, М32 мен КХ58 автожолдарының арасындағы көше, Жайна балабақшасы көшелерін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Диметов 4 тұйық көшесі, № 19 ЖОМ, Қазақ құрылтайы, 22 сәуір, Ынтымак, Абақ батыр 2, Абақ батыр, Бұхар жырау, </w:t>
            </w:r>
            <w:r>
              <w:br/>
            </w:r>
            <w:r>
              <w:rPr>
                <w:rFonts w:ascii="Times New Roman"/>
                <w:b w:val="false"/>
                <w:i w:val="false"/>
                <w:color w:val="000000"/>
                <w:sz w:val="20"/>
              </w:rPr>
              <w:t xml:space="preserve">У. Ысмайылов, </w:t>
            </w:r>
            <w:r>
              <w:br/>
            </w:r>
            <w:r>
              <w:rPr>
                <w:rFonts w:ascii="Times New Roman"/>
                <w:b w:val="false"/>
                <w:i w:val="false"/>
                <w:color w:val="000000"/>
                <w:sz w:val="20"/>
              </w:rPr>
              <w:t xml:space="preserve">Ж. Усманов, Мұстафа Шоқай, М. Каремнов, Теріскей көшесінен М32 автожолына дейінгі (Асыл дәмханасына дейін) көше, М32 автожолынан Теріскей көшесіне дейін (Мирас дәмханасынан)  көшелерін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Жібек жолы №1-7, </w:t>
            </w:r>
            <w:r>
              <w:br/>
            </w:r>
            <w:r>
              <w:rPr>
                <w:rFonts w:ascii="Times New Roman"/>
                <w:b w:val="false"/>
                <w:i w:val="false"/>
                <w:color w:val="000000"/>
                <w:sz w:val="20"/>
              </w:rPr>
              <w:t xml:space="preserve">С. Отарбаев, Шипа су, Жібек жолы мен Гаухар ана кесенесі арасындағы көше, М. Әбенов, Шавгар, Айтуар би, </w:t>
            </w:r>
            <w:r>
              <w:br/>
            </w:r>
            <w:r>
              <w:rPr>
                <w:rFonts w:ascii="Times New Roman"/>
                <w:b w:val="false"/>
                <w:i w:val="false"/>
                <w:color w:val="000000"/>
                <w:sz w:val="20"/>
              </w:rPr>
              <w:t>С. Нарбаев, Ортақ 1 және Майкөтов арасындағы көше, Тоған және Майкөтов көшелерінің арасындағы көше, Мақатаев және Шавгар көшелерінің арасындағы көшелерін орташа жөндеу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r>
              <w:br/>
            </w:r>
            <w:r>
              <w:rPr>
                <w:rFonts w:ascii="Times New Roman"/>
                <w:b w:val="false"/>
                <w:i w:val="false"/>
                <w:color w:val="000000"/>
                <w:sz w:val="20"/>
              </w:rPr>
              <w:t>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080140012675</w:t>
            </w: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Қасым хан, Құлан ақын, Қазыбек би мен Құлан ақын көшелері арасындағы жол, Қорқыт ата, Қожа Ахмет Йассауи, Баба Түкті Шашты Әзіз, Арыстан баб, Керей хан, Баянауыл № 1, Баянауыл № 2, Әуежай көшелерін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"Югдорстрой"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970940003255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Үкіаша ата, Тараз, О. Дастанов, Шәді ақын, Сүгір Әлиұлы, Айша Бибі, Құлыншақ ақын көшелерін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990540001248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көшелерін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r>
              <w:br/>
            </w: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 "АлемТрансЖол"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r>
              <w:br/>
            </w:r>
            <w:r>
              <w:rPr>
                <w:rFonts w:ascii="Times New Roman"/>
                <w:b w:val="false"/>
                <w:i w:val="false"/>
                <w:color w:val="000000"/>
                <w:sz w:val="20"/>
              </w:rPr>
              <w:t>
090240001982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көшелеріне жарықтандыру жүйесін салу және реконструкциялау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"АКСЕМСЕР-СТРОЙСЕРВИС" ЖШС, "SA Construction Group"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030140007808</w:t>
            </w:r>
            <w:r>
              <w:br/>
            </w:r>
            <w:r>
              <w:rPr>
                <w:rFonts w:ascii="Times New Roman"/>
                <w:b w:val="false"/>
                <w:i w:val="false"/>
                <w:color w:val="000000"/>
                <w:sz w:val="20"/>
              </w:rPr>
              <w:t>
020340010744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көшелерінде жол қауіпсіздігі инфрақұрылымынсалу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"ArchStudio-LTD"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190440016176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"Сарбаз-Куат" ЖШС,</w:t>
            </w:r>
            <w:r>
              <w:br/>
            </w:r>
            <w:r>
              <w:rPr>
                <w:rFonts w:ascii="Times New Roman"/>
                <w:b w:val="false"/>
                <w:i w:val="false"/>
                <w:color w:val="000000"/>
                <w:sz w:val="20"/>
              </w:rPr>
              <w:t>
"Дормаркет"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110840005349</w:t>
            </w:r>
            <w:r>
              <w:br/>
            </w:r>
            <w:r>
              <w:rPr>
                <w:rFonts w:ascii="Times New Roman"/>
                <w:b w:val="false"/>
                <w:i w:val="false"/>
                <w:color w:val="000000"/>
                <w:sz w:val="20"/>
              </w:rPr>
              <w:t>
 </w:t>
            </w:r>
            <w:r>
              <w:br/>
            </w:r>
            <w:r>
              <w:rPr>
                <w:rFonts w:ascii="Times New Roman"/>
                <w:b w:val="false"/>
                <w:i w:val="false"/>
                <w:color w:val="000000"/>
                <w:sz w:val="20"/>
              </w:rPr>
              <w:t>
140840021841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ықшам ауданындағы                    И. Қожабаев көшесінің автожолын реконструкциялау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w:t>
            </w:r>
            <w:r>
              <w:br/>
            </w:r>
            <w:r>
              <w:rPr>
                <w:rFonts w:ascii="Times New Roman"/>
                <w:b w:val="false"/>
                <w:i w:val="false"/>
                <w:color w:val="000000"/>
                <w:sz w:val="20"/>
              </w:rPr>
              <w:t>
О. Жарылқапов көшесі мен Қазыбек би көшесі арасындағы жолды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Б. Саттарханов даңғылынан        С. Қожанов көшесіне дейінгі жолды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қаласы Құсшы ата ауылына кірме автомобиль жолын (8 км)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"КазСтроиИнжиниринг" ЖШС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Түркістан-Кентау автомобиль жолын (26 км) орташа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"КазСтроиИнжиниринг"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қаласындағы ХҚТУ трассасынан "Отырар" шағын ауданына дейінгі автожолды күрделі жөндеу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"Банур-1"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000140005688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шығыс айналма жолын (30 км) салу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r>
              <w:br/>
            </w:r>
            <w:r>
              <w:rPr>
                <w:rFonts w:ascii="Times New Roman"/>
                <w:b w:val="false"/>
                <w:i w:val="false"/>
                <w:color w:val="000000"/>
                <w:sz w:val="20"/>
              </w:rPr>
              <w:t>
"Корпорация "Сити-Строй" ЖШС, "АБК-Автодор НС"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r>
              <w:br/>
            </w:r>
            <w:r>
              <w:rPr>
                <w:rFonts w:ascii="Times New Roman"/>
                <w:b w:val="false"/>
                <w:i w:val="false"/>
                <w:color w:val="000000"/>
                <w:sz w:val="20"/>
              </w:rPr>
              <w:t>
070340006408</w:t>
            </w:r>
            <w:r>
              <w:br/>
            </w:r>
            <w:r>
              <w:rPr>
                <w:rFonts w:ascii="Times New Roman"/>
                <w:b w:val="false"/>
                <w:i w:val="false"/>
                <w:color w:val="000000"/>
                <w:sz w:val="20"/>
              </w:rPr>
              <w:t>
990140000661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Тұрғын үй құрылысы объектілері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ӘІО-да 5-12 қабатты 39 тұрғын үйді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"ARIYA kz" ЖШС,</w:t>
            </w:r>
            <w:r>
              <w:br/>
            </w:r>
            <w:r>
              <w:rPr>
                <w:rFonts w:ascii="Times New Roman"/>
                <w:b w:val="false"/>
                <w:i w:val="false"/>
                <w:color w:val="000000"/>
                <w:sz w:val="20"/>
              </w:rPr>
              <w:t>
 "Генеральный план КЗ" ЖШС, "ТУР Проект Сервис" ЖШС,</w:t>
            </w:r>
            <w:r>
              <w:br/>
            </w: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060540011876</w:t>
            </w:r>
            <w:r>
              <w:br/>
            </w:r>
            <w:r>
              <w:rPr>
                <w:rFonts w:ascii="Times New Roman"/>
                <w:b w:val="false"/>
                <w:i w:val="false"/>
                <w:color w:val="000000"/>
                <w:sz w:val="20"/>
              </w:rPr>
              <w:t>
110440020338</w:t>
            </w:r>
            <w:r>
              <w:br/>
            </w: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Корпорация Болашақ-2020" ЖШС,</w:t>
            </w:r>
            <w:r>
              <w:br/>
            </w:r>
            <w:r>
              <w:rPr>
                <w:rFonts w:ascii="Times New Roman"/>
                <w:b w:val="false"/>
                <w:i w:val="false"/>
                <w:color w:val="000000"/>
                <w:sz w:val="20"/>
              </w:rPr>
              <w:t>
"Строй Инновация kz" ЖШС, "Мир-Строй и Компания" ЖШС,</w:t>
            </w:r>
            <w:r>
              <w:br/>
            </w:r>
            <w:r>
              <w:rPr>
                <w:rFonts w:ascii="Times New Roman"/>
                <w:b w:val="false"/>
                <w:i w:val="false"/>
                <w:color w:val="000000"/>
                <w:sz w:val="20"/>
              </w:rPr>
              <w:t>
"Тұран құрылыс-1" ЖШС, "Стройконсалтинг LTD" ЖШС,</w:t>
            </w:r>
            <w:r>
              <w:br/>
            </w:r>
            <w:r>
              <w:rPr>
                <w:rFonts w:ascii="Times New Roman"/>
                <w:b w:val="false"/>
                <w:i w:val="false"/>
                <w:color w:val="000000"/>
                <w:sz w:val="20"/>
              </w:rPr>
              <w:t>
"Құрылыс Сервис 2014" ЖШС,</w:t>
            </w:r>
            <w:r>
              <w:br/>
            </w:r>
            <w:r>
              <w:rPr>
                <w:rFonts w:ascii="Times New Roman"/>
                <w:b w:val="false"/>
                <w:i w:val="false"/>
                <w:color w:val="000000"/>
                <w:sz w:val="20"/>
              </w:rPr>
              <w:t>
"Батыр Алем СБ" ЖШС, "ТехническийНадзор" ЖШС, "Restart Expert" ЖШС, "ON invest KZ" ЖШС, "KZ строй инжиниринг" ЖШС,</w:t>
            </w:r>
            <w:r>
              <w:br/>
            </w:r>
            <w:r>
              <w:rPr>
                <w:rFonts w:ascii="Times New Roman"/>
                <w:b w:val="false"/>
                <w:i w:val="false"/>
                <w:color w:val="000000"/>
                <w:sz w:val="20"/>
              </w:rPr>
              <w:t>
"Тех Сапа Алматы" ЖШС, "ПКТН" ЖШС,</w:t>
            </w:r>
            <w:r>
              <w:br/>
            </w:r>
            <w:r>
              <w:rPr>
                <w:rFonts w:ascii="Times New Roman"/>
                <w:b w:val="false"/>
                <w:i w:val="false"/>
                <w:color w:val="000000"/>
                <w:sz w:val="20"/>
              </w:rPr>
              <w:t xml:space="preserve">
"Шымкент-Құрылыс Ж.Қ." ЖШС, "Конструктор Сапа" ЖШС, "Снипстрой" ЖШС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101240009122</w:t>
            </w:r>
            <w:r>
              <w:br/>
            </w:r>
            <w:r>
              <w:rPr>
                <w:rFonts w:ascii="Times New Roman"/>
                <w:b w:val="false"/>
                <w:i w:val="false"/>
                <w:color w:val="000000"/>
                <w:sz w:val="20"/>
              </w:rPr>
              <w:t>
170740015135</w:t>
            </w:r>
            <w:r>
              <w:br/>
            </w:r>
            <w:r>
              <w:rPr>
                <w:rFonts w:ascii="Times New Roman"/>
                <w:b w:val="false"/>
                <w:i w:val="false"/>
                <w:color w:val="000000"/>
                <w:sz w:val="20"/>
              </w:rPr>
              <w:t>
091240003496</w:t>
            </w:r>
            <w:r>
              <w:br/>
            </w:r>
            <w:r>
              <w:rPr>
                <w:rFonts w:ascii="Times New Roman"/>
                <w:b w:val="false"/>
                <w:i w:val="false"/>
                <w:color w:val="000000"/>
                <w:sz w:val="20"/>
              </w:rPr>
              <w:t>
180240019409</w:t>
            </w:r>
            <w:r>
              <w:br/>
            </w:r>
            <w:r>
              <w:rPr>
                <w:rFonts w:ascii="Times New Roman"/>
                <w:b w:val="false"/>
                <w:i w:val="false"/>
                <w:color w:val="000000"/>
                <w:sz w:val="20"/>
              </w:rPr>
              <w:t>
010840008441</w:t>
            </w:r>
            <w:r>
              <w:br/>
            </w:r>
            <w:r>
              <w:rPr>
                <w:rFonts w:ascii="Times New Roman"/>
                <w:b w:val="false"/>
                <w:i w:val="false"/>
                <w:color w:val="000000"/>
                <w:sz w:val="20"/>
              </w:rPr>
              <w:t>
141140017276</w:t>
            </w:r>
            <w:r>
              <w:br/>
            </w:r>
            <w:r>
              <w:rPr>
                <w:rFonts w:ascii="Times New Roman"/>
                <w:b w:val="false"/>
                <w:i w:val="false"/>
                <w:color w:val="000000"/>
                <w:sz w:val="20"/>
              </w:rPr>
              <w:t>
130240020215</w:t>
            </w:r>
            <w:r>
              <w:br/>
            </w:r>
            <w:r>
              <w:rPr>
                <w:rFonts w:ascii="Times New Roman"/>
                <w:b w:val="false"/>
                <w:i w:val="false"/>
                <w:color w:val="000000"/>
                <w:sz w:val="20"/>
              </w:rPr>
              <w:t>
160940022044</w:t>
            </w:r>
            <w:r>
              <w:br/>
            </w:r>
            <w:r>
              <w:rPr>
                <w:rFonts w:ascii="Times New Roman"/>
                <w:b w:val="false"/>
                <w:i w:val="false"/>
                <w:color w:val="000000"/>
                <w:sz w:val="20"/>
              </w:rPr>
              <w:t>
190540023975</w:t>
            </w:r>
            <w:r>
              <w:br/>
            </w:r>
            <w:r>
              <w:rPr>
                <w:rFonts w:ascii="Times New Roman"/>
                <w:b w:val="false"/>
                <w:i w:val="false"/>
                <w:color w:val="000000"/>
                <w:sz w:val="20"/>
              </w:rPr>
              <w:t>
180540010129</w:t>
            </w:r>
            <w:r>
              <w:br/>
            </w:r>
            <w:r>
              <w:rPr>
                <w:rFonts w:ascii="Times New Roman"/>
                <w:b w:val="false"/>
                <w:i w:val="false"/>
                <w:color w:val="000000"/>
                <w:sz w:val="20"/>
              </w:rPr>
              <w:t>
170840010673</w:t>
            </w:r>
            <w:r>
              <w:br/>
            </w:r>
            <w:r>
              <w:rPr>
                <w:rFonts w:ascii="Times New Roman"/>
                <w:b w:val="false"/>
                <w:i w:val="false"/>
                <w:color w:val="000000"/>
                <w:sz w:val="20"/>
              </w:rPr>
              <w:t>
180340025358</w:t>
            </w:r>
            <w:r>
              <w:br/>
            </w:r>
            <w:r>
              <w:rPr>
                <w:rFonts w:ascii="Times New Roman"/>
                <w:b w:val="false"/>
                <w:i w:val="false"/>
                <w:color w:val="000000"/>
                <w:sz w:val="20"/>
              </w:rPr>
              <w:t>
191140000459</w:t>
            </w:r>
            <w:r>
              <w:br/>
            </w:r>
            <w:r>
              <w:rPr>
                <w:rFonts w:ascii="Times New Roman"/>
                <w:b w:val="false"/>
                <w:i w:val="false"/>
                <w:color w:val="000000"/>
                <w:sz w:val="20"/>
              </w:rPr>
              <w:t>
060740006548</w:t>
            </w:r>
            <w:r>
              <w:br/>
            </w:r>
            <w:r>
              <w:rPr>
                <w:rFonts w:ascii="Times New Roman"/>
                <w:b w:val="false"/>
                <w:i w:val="false"/>
                <w:color w:val="000000"/>
                <w:sz w:val="20"/>
              </w:rPr>
              <w:t>
081140000505</w:t>
            </w:r>
            <w:r>
              <w:br/>
            </w:r>
            <w:r>
              <w:rPr>
                <w:rFonts w:ascii="Times New Roman"/>
                <w:b w:val="false"/>
                <w:i w:val="false"/>
                <w:color w:val="000000"/>
                <w:sz w:val="20"/>
              </w:rPr>
              <w:t>
190940024323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r>
              <w:br/>
            </w:r>
            <w:r>
              <w:rPr>
                <w:rFonts w:ascii="Times New Roman"/>
                <w:b w:val="false"/>
                <w:i w:val="false"/>
                <w:color w:val="000000"/>
                <w:sz w:val="20"/>
              </w:rPr>
              <w:t>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и К" ЖШС,</w:t>
            </w:r>
            <w:r>
              <w:br/>
            </w:r>
            <w:r>
              <w:rPr>
                <w:rFonts w:ascii="Times New Roman"/>
                <w:b w:val="false"/>
                <w:i w:val="false"/>
                <w:color w:val="000000"/>
                <w:sz w:val="20"/>
              </w:rPr>
              <w:t>
"Тамыз Құрылыс ББК" ЖШС, "Essential building" ЖШС,</w:t>
            </w:r>
            <w:r>
              <w:br/>
            </w:r>
            <w:r>
              <w:rPr>
                <w:rFonts w:ascii="Times New Roman"/>
                <w:b w:val="false"/>
                <w:i w:val="false"/>
                <w:color w:val="000000"/>
                <w:sz w:val="20"/>
              </w:rPr>
              <w:t>
"Дос и К Сервис" ЖШС, "Taimas Construction Company" ЖШС, "КАЗ МЕДЕО ГРАНД" ЖШС,</w:t>
            </w:r>
            <w:r>
              <w:br/>
            </w:r>
            <w:r>
              <w:rPr>
                <w:rFonts w:ascii="Times New Roman"/>
                <w:b w:val="false"/>
                <w:i w:val="false"/>
                <w:color w:val="000000"/>
                <w:sz w:val="20"/>
              </w:rPr>
              <w:t>
"Шымкент Құрылыс" ЖШС, "СМП Групп" ЖШС, "Ақ Нұр-строй" ЖШС, "Саха-2005" ЖШС, "Kanfar Building" ЖШС,</w:t>
            </w:r>
            <w:r>
              <w:br/>
            </w:r>
            <w:r>
              <w:rPr>
                <w:rFonts w:ascii="Times New Roman"/>
                <w:b w:val="false"/>
                <w:i w:val="false"/>
                <w:color w:val="000000"/>
                <w:sz w:val="20"/>
              </w:rPr>
              <w:t>
"Азим Строй" ЖШС,</w:t>
            </w:r>
            <w:r>
              <w:br/>
            </w:r>
            <w:r>
              <w:rPr>
                <w:rFonts w:ascii="Times New Roman"/>
                <w:b w:val="false"/>
                <w:i w:val="false"/>
                <w:color w:val="000000"/>
                <w:sz w:val="20"/>
              </w:rPr>
              <w:t>
"Talap Stroy Service" ЖШС, "BAS BUILDING" ЖШС,</w:t>
            </w:r>
            <w:r>
              <w:br/>
            </w:r>
            <w:r>
              <w:rPr>
                <w:rFonts w:ascii="Times New Roman"/>
                <w:b w:val="false"/>
                <w:i w:val="false"/>
                <w:color w:val="000000"/>
                <w:sz w:val="20"/>
              </w:rPr>
              <w:t>
"Эффект СК" ЖШС,</w:t>
            </w:r>
            <w:r>
              <w:br/>
            </w:r>
            <w:r>
              <w:rPr>
                <w:rFonts w:ascii="Times New Roman"/>
                <w:b w:val="false"/>
                <w:i w:val="false"/>
                <w:color w:val="000000"/>
                <w:sz w:val="20"/>
              </w:rPr>
              <w:t>
"Жаңа Арна құрылыс" ЖШС, "ФЕБ строй" ЖШС, "MabexTrade Ltd" ЖШС, "NTR"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r>
              <w:br/>
            </w:r>
            <w:r>
              <w:rPr>
                <w:rFonts w:ascii="Times New Roman"/>
                <w:b w:val="false"/>
                <w:i w:val="false"/>
                <w:color w:val="000000"/>
                <w:sz w:val="20"/>
              </w:rPr>
              <w:t>
100940010081</w:t>
            </w:r>
            <w:r>
              <w:br/>
            </w:r>
            <w:r>
              <w:rPr>
                <w:rFonts w:ascii="Times New Roman"/>
                <w:b w:val="false"/>
                <w:i w:val="false"/>
                <w:color w:val="000000"/>
                <w:sz w:val="20"/>
              </w:rPr>
              <w:t>
120340016289</w:t>
            </w:r>
            <w:r>
              <w:br/>
            </w:r>
            <w:r>
              <w:rPr>
                <w:rFonts w:ascii="Times New Roman"/>
                <w:b w:val="false"/>
                <w:i w:val="false"/>
                <w:color w:val="000000"/>
                <w:sz w:val="20"/>
              </w:rPr>
              <w:t>
081240006855</w:t>
            </w:r>
            <w:r>
              <w:br/>
            </w:r>
            <w:r>
              <w:rPr>
                <w:rFonts w:ascii="Times New Roman"/>
                <w:b w:val="false"/>
                <w:i w:val="false"/>
                <w:color w:val="000000"/>
                <w:sz w:val="20"/>
              </w:rPr>
              <w:t>
990840008434</w:t>
            </w:r>
            <w:r>
              <w:br/>
            </w:r>
            <w:r>
              <w:rPr>
                <w:rFonts w:ascii="Times New Roman"/>
                <w:b w:val="false"/>
                <w:i w:val="false"/>
                <w:color w:val="000000"/>
                <w:sz w:val="20"/>
              </w:rPr>
              <w:t>
061040002891</w:t>
            </w:r>
            <w:r>
              <w:br/>
            </w:r>
            <w:r>
              <w:rPr>
                <w:rFonts w:ascii="Times New Roman"/>
                <w:b w:val="false"/>
                <w:i w:val="false"/>
                <w:color w:val="000000"/>
                <w:sz w:val="20"/>
              </w:rPr>
              <w:t>
021240002584</w:t>
            </w:r>
            <w:r>
              <w:br/>
            </w:r>
            <w:r>
              <w:rPr>
                <w:rFonts w:ascii="Times New Roman"/>
                <w:b w:val="false"/>
                <w:i w:val="false"/>
                <w:color w:val="000000"/>
                <w:sz w:val="20"/>
              </w:rPr>
              <w:t>
081140015870</w:t>
            </w:r>
            <w:r>
              <w:br/>
            </w:r>
            <w:r>
              <w:rPr>
                <w:rFonts w:ascii="Times New Roman"/>
                <w:b w:val="false"/>
                <w:i w:val="false"/>
                <w:color w:val="000000"/>
                <w:sz w:val="20"/>
              </w:rPr>
              <w:t>
070740008012</w:t>
            </w:r>
            <w:r>
              <w:br/>
            </w:r>
            <w:r>
              <w:rPr>
                <w:rFonts w:ascii="Times New Roman"/>
                <w:b w:val="false"/>
                <w:i w:val="false"/>
                <w:color w:val="000000"/>
                <w:sz w:val="20"/>
              </w:rPr>
              <w:t>
051240006017</w:t>
            </w:r>
            <w:r>
              <w:br/>
            </w:r>
            <w:r>
              <w:rPr>
                <w:rFonts w:ascii="Times New Roman"/>
                <w:b w:val="false"/>
                <w:i w:val="false"/>
                <w:color w:val="000000"/>
                <w:sz w:val="20"/>
              </w:rPr>
              <w:t>
060340004172</w:t>
            </w:r>
            <w:r>
              <w:br/>
            </w:r>
            <w:r>
              <w:rPr>
                <w:rFonts w:ascii="Times New Roman"/>
                <w:b w:val="false"/>
                <w:i w:val="false"/>
                <w:color w:val="000000"/>
                <w:sz w:val="20"/>
              </w:rPr>
              <w:t>
100340003461</w:t>
            </w:r>
            <w:r>
              <w:br/>
            </w:r>
            <w:r>
              <w:rPr>
                <w:rFonts w:ascii="Times New Roman"/>
                <w:b w:val="false"/>
                <w:i w:val="false"/>
                <w:color w:val="000000"/>
                <w:sz w:val="20"/>
              </w:rPr>
              <w:t>
990440004536</w:t>
            </w:r>
            <w:r>
              <w:br/>
            </w:r>
            <w:r>
              <w:rPr>
                <w:rFonts w:ascii="Times New Roman"/>
                <w:b w:val="false"/>
                <w:i w:val="false"/>
                <w:color w:val="000000"/>
                <w:sz w:val="20"/>
              </w:rPr>
              <w:t>
021140005684</w:t>
            </w:r>
            <w:r>
              <w:br/>
            </w:r>
            <w:r>
              <w:rPr>
                <w:rFonts w:ascii="Times New Roman"/>
                <w:b w:val="false"/>
                <w:i w:val="false"/>
                <w:color w:val="000000"/>
                <w:sz w:val="20"/>
              </w:rPr>
              <w:t>
071040008545</w:t>
            </w:r>
            <w:r>
              <w:br/>
            </w:r>
            <w:r>
              <w:rPr>
                <w:rFonts w:ascii="Times New Roman"/>
                <w:b w:val="false"/>
                <w:i w:val="false"/>
                <w:color w:val="000000"/>
                <w:sz w:val="20"/>
              </w:rPr>
              <w:t>
081040002121</w:t>
            </w:r>
            <w:r>
              <w:br/>
            </w:r>
            <w:r>
              <w:rPr>
                <w:rFonts w:ascii="Times New Roman"/>
                <w:b w:val="false"/>
                <w:i w:val="false"/>
                <w:color w:val="000000"/>
                <w:sz w:val="20"/>
              </w:rPr>
              <w:t>
080140012675</w:t>
            </w:r>
            <w:r>
              <w:br/>
            </w:r>
            <w:r>
              <w:rPr>
                <w:rFonts w:ascii="Times New Roman"/>
                <w:b w:val="false"/>
                <w:i w:val="false"/>
                <w:color w:val="000000"/>
                <w:sz w:val="20"/>
              </w:rPr>
              <w:t>
040640007005</w:t>
            </w:r>
            <w:r>
              <w:br/>
            </w:r>
            <w:r>
              <w:rPr>
                <w:rFonts w:ascii="Times New Roman"/>
                <w:b w:val="false"/>
                <w:i w:val="false"/>
                <w:color w:val="000000"/>
                <w:sz w:val="20"/>
              </w:rPr>
              <w:t>
041040005278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ӘІО-да 5-7 қабатты 23 тұрғын үйді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 "Генеральный план КЗ" ЖШС,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060540011876</w:t>
            </w:r>
            <w:r>
              <w:br/>
            </w: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 "Оңтүстік күрделі құрылыс" ЖШС, "Тех Сапа Алматы" ЖШС,</w:t>
            </w:r>
            <w:r>
              <w:br/>
            </w:r>
            <w:r>
              <w:rPr>
                <w:rFonts w:ascii="Times New Roman"/>
                <w:b w:val="false"/>
                <w:i w:val="false"/>
                <w:color w:val="000000"/>
                <w:sz w:val="20"/>
              </w:rPr>
              <w:t>
"Строй Инновация kz" ЖШС, "Universal Construction Expert" ЖШС, "ТехническийНадзор" ЖШС, "Құрылыс Сервис 2014" ЖШС,</w:t>
            </w:r>
            <w:r>
              <w:br/>
            </w:r>
            <w:r>
              <w:rPr>
                <w:rFonts w:ascii="Times New Roman"/>
                <w:b w:val="false"/>
                <w:i w:val="false"/>
                <w:color w:val="000000"/>
                <w:sz w:val="20"/>
              </w:rPr>
              <w:t>
"Конструктор Сапа" ЖШС, "Restart Expert" ЖШС, "KZ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121140010611</w:t>
            </w:r>
            <w:r>
              <w:br/>
            </w:r>
            <w:r>
              <w:rPr>
                <w:rFonts w:ascii="Times New Roman"/>
                <w:b w:val="false"/>
                <w:i w:val="false"/>
                <w:color w:val="000000"/>
                <w:sz w:val="20"/>
              </w:rPr>
              <w:t>
180340025358</w:t>
            </w:r>
            <w:r>
              <w:br/>
            </w:r>
            <w:r>
              <w:rPr>
                <w:rFonts w:ascii="Times New Roman"/>
                <w:b w:val="false"/>
                <w:i w:val="false"/>
                <w:color w:val="000000"/>
                <w:sz w:val="20"/>
              </w:rPr>
              <w:t>
170740015135</w:t>
            </w:r>
            <w:r>
              <w:br/>
            </w:r>
            <w:r>
              <w:rPr>
                <w:rFonts w:ascii="Times New Roman"/>
                <w:b w:val="false"/>
                <w:i w:val="false"/>
                <w:color w:val="000000"/>
                <w:sz w:val="20"/>
              </w:rPr>
              <w:t>
181140021905</w:t>
            </w:r>
            <w:r>
              <w:br/>
            </w:r>
            <w:r>
              <w:rPr>
                <w:rFonts w:ascii="Times New Roman"/>
                <w:b w:val="false"/>
                <w:i w:val="false"/>
                <w:color w:val="000000"/>
                <w:sz w:val="20"/>
              </w:rPr>
              <w:t>
160940022044</w:t>
            </w:r>
            <w:r>
              <w:br/>
            </w:r>
            <w:r>
              <w:rPr>
                <w:rFonts w:ascii="Times New Roman"/>
                <w:b w:val="false"/>
                <w:i w:val="false"/>
                <w:color w:val="000000"/>
                <w:sz w:val="20"/>
              </w:rPr>
              <w:t>
130240020215</w:t>
            </w:r>
            <w:r>
              <w:br/>
            </w:r>
            <w:r>
              <w:rPr>
                <w:rFonts w:ascii="Times New Roman"/>
                <w:b w:val="false"/>
                <w:i w:val="false"/>
                <w:color w:val="000000"/>
                <w:sz w:val="20"/>
              </w:rPr>
              <w:t>
081140000505</w:t>
            </w:r>
            <w:r>
              <w:br/>
            </w:r>
            <w:r>
              <w:rPr>
                <w:rFonts w:ascii="Times New Roman"/>
                <w:b w:val="false"/>
                <w:i w:val="false"/>
                <w:color w:val="000000"/>
                <w:sz w:val="20"/>
              </w:rPr>
              <w:t>
190540023975</w:t>
            </w:r>
            <w:r>
              <w:br/>
            </w: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"Ныш-Ер" ЖШС,</w:t>
            </w:r>
            <w:r>
              <w:br/>
            </w:r>
            <w:r>
              <w:rPr>
                <w:rFonts w:ascii="Times New Roman"/>
                <w:b w:val="false"/>
                <w:i w:val="false"/>
                <w:color w:val="000000"/>
                <w:sz w:val="20"/>
              </w:rPr>
              <w:t>
"КАЗ МЕДЕО ГРАНД" ЖШС, "Taimas Construction Company" ЖШС, "Темир и К" ЖШС, "Тамыз Құрылыс ББК" ЖШС,</w:t>
            </w:r>
            <w:r>
              <w:br/>
            </w:r>
            <w:r>
              <w:rPr>
                <w:rFonts w:ascii="Times New Roman"/>
                <w:b w:val="false"/>
                <w:i w:val="false"/>
                <w:color w:val="000000"/>
                <w:sz w:val="20"/>
              </w:rPr>
              <w:t>
"Damdes құрылыс invest" ЖШС, "Консалтинг Групп Партнер" ЖШС,</w:t>
            </w:r>
            <w:r>
              <w:br/>
            </w:r>
            <w:r>
              <w:rPr>
                <w:rFonts w:ascii="Times New Roman"/>
                <w:b w:val="false"/>
                <w:i w:val="false"/>
                <w:color w:val="000000"/>
                <w:sz w:val="20"/>
              </w:rPr>
              <w:t>
"Отар құрылыс" ЖШС,</w:t>
            </w:r>
            <w:r>
              <w:br/>
            </w:r>
            <w:r>
              <w:rPr>
                <w:rFonts w:ascii="Times New Roman"/>
                <w:b w:val="false"/>
                <w:i w:val="false"/>
                <w:color w:val="000000"/>
                <w:sz w:val="20"/>
              </w:rPr>
              <w:t>
"Стройсервис-ХХІ" ЖШС, "Ақ Нұр-строй" ЖШС, "Континент Plast" ЖШС, "Саха-2005" ЖШС, "MabexTrade Ltd" ЖШС, "АҚ-ЖОЛ" ЖШС, "Эффект СК" ЖШС, "KazStroy DAMU" ЖШС, "NTR" ЖШС, "Ару ТАМ"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080540005677</w:t>
            </w:r>
            <w:r>
              <w:br/>
            </w:r>
            <w:r>
              <w:rPr>
                <w:rFonts w:ascii="Times New Roman"/>
                <w:b w:val="false"/>
                <w:i w:val="false"/>
                <w:color w:val="000000"/>
                <w:sz w:val="20"/>
              </w:rPr>
              <w:t>
061040002891</w:t>
            </w:r>
            <w:r>
              <w:br/>
            </w:r>
            <w:r>
              <w:rPr>
                <w:rFonts w:ascii="Times New Roman"/>
                <w:b w:val="false"/>
                <w:i w:val="false"/>
                <w:color w:val="000000"/>
                <w:sz w:val="20"/>
              </w:rPr>
              <w:t>
990840008434</w:t>
            </w:r>
            <w:r>
              <w:br/>
            </w:r>
            <w:r>
              <w:rPr>
                <w:rFonts w:ascii="Times New Roman"/>
                <w:b w:val="false"/>
                <w:i w:val="false"/>
                <w:color w:val="000000"/>
                <w:sz w:val="20"/>
              </w:rPr>
              <w:t>
940440000594</w:t>
            </w:r>
            <w:r>
              <w:br/>
            </w:r>
            <w:r>
              <w:rPr>
                <w:rFonts w:ascii="Times New Roman"/>
                <w:b w:val="false"/>
                <w:i w:val="false"/>
                <w:color w:val="000000"/>
                <w:sz w:val="20"/>
              </w:rPr>
              <w:t>
100940010081</w:t>
            </w:r>
            <w:r>
              <w:br/>
            </w:r>
            <w:r>
              <w:rPr>
                <w:rFonts w:ascii="Times New Roman"/>
                <w:b w:val="false"/>
                <w:i w:val="false"/>
                <w:color w:val="000000"/>
                <w:sz w:val="20"/>
              </w:rPr>
              <w:t>
961240027773</w:t>
            </w:r>
            <w:r>
              <w:br/>
            </w:r>
            <w:r>
              <w:rPr>
                <w:rFonts w:ascii="Times New Roman"/>
                <w:b w:val="false"/>
                <w:i w:val="false"/>
                <w:color w:val="000000"/>
                <w:sz w:val="20"/>
              </w:rPr>
              <w:t>
120740008084</w:t>
            </w:r>
            <w:r>
              <w:br/>
            </w:r>
            <w:r>
              <w:rPr>
                <w:rFonts w:ascii="Times New Roman"/>
                <w:b w:val="false"/>
                <w:i w:val="false"/>
                <w:color w:val="000000"/>
                <w:sz w:val="20"/>
              </w:rPr>
              <w:t>
050140015931</w:t>
            </w:r>
            <w:r>
              <w:br/>
            </w:r>
            <w:r>
              <w:rPr>
                <w:rFonts w:ascii="Times New Roman"/>
                <w:b w:val="false"/>
                <w:i w:val="false"/>
                <w:color w:val="000000"/>
                <w:sz w:val="20"/>
              </w:rPr>
              <w:t>
010940005361</w:t>
            </w:r>
            <w:r>
              <w:br/>
            </w:r>
            <w:r>
              <w:rPr>
                <w:rFonts w:ascii="Times New Roman"/>
                <w:b w:val="false"/>
                <w:i w:val="false"/>
                <w:color w:val="000000"/>
                <w:sz w:val="20"/>
              </w:rPr>
              <w:t>
070740008012</w:t>
            </w:r>
            <w:r>
              <w:br/>
            </w:r>
            <w:r>
              <w:rPr>
                <w:rFonts w:ascii="Times New Roman"/>
                <w:b w:val="false"/>
                <w:i w:val="false"/>
                <w:color w:val="000000"/>
                <w:sz w:val="20"/>
              </w:rPr>
              <w:t>
070940001352</w:t>
            </w:r>
            <w:r>
              <w:br/>
            </w:r>
            <w:r>
              <w:rPr>
                <w:rFonts w:ascii="Times New Roman"/>
                <w:b w:val="false"/>
                <w:i w:val="false"/>
                <w:color w:val="000000"/>
                <w:sz w:val="20"/>
              </w:rPr>
              <w:t>
051240006017</w:t>
            </w:r>
            <w:r>
              <w:br/>
            </w:r>
            <w:r>
              <w:rPr>
                <w:rFonts w:ascii="Times New Roman"/>
                <w:b w:val="false"/>
                <w:i w:val="false"/>
                <w:color w:val="000000"/>
                <w:sz w:val="20"/>
              </w:rPr>
              <w:t>
040640007005</w:t>
            </w:r>
            <w:r>
              <w:br/>
            </w:r>
            <w:r>
              <w:rPr>
                <w:rFonts w:ascii="Times New Roman"/>
                <w:b w:val="false"/>
                <w:i w:val="false"/>
                <w:color w:val="000000"/>
                <w:sz w:val="20"/>
              </w:rPr>
              <w:t>
030340003832</w:t>
            </w:r>
            <w:r>
              <w:br/>
            </w:r>
            <w:r>
              <w:rPr>
                <w:rFonts w:ascii="Times New Roman"/>
                <w:b w:val="false"/>
                <w:i w:val="false"/>
                <w:color w:val="000000"/>
                <w:sz w:val="20"/>
              </w:rPr>
              <w:t>
071040008545</w:t>
            </w:r>
            <w:r>
              <w:br/>
            </w:r>
            <w:r>
              <w:rPr>
                <w:rFonts w:ascii="Times New Roman"/>
                <w:b w:val="false"/>
                <w:i w:val="false"/>
                <w:color w:val="000000"/>
                <w:sz w:val="20"/>
              </w:rPr>
              <w:t>
080540005062</w:t>
            </w:r>
            <w:r>
              <w:br/>
            </w:r>
            <w:r>
              <w:rPr>
                <w:rFonts w:ascii="Times New Roman"/>
                <w:b w:val="false"/>
                <w:i w:val="false"/>
                <w:color w:val="000000"/>
                <w:sz w:val="20"/>
              </w:rPr>
              <w:t>
041040005278</w:t>
            </w:r>
            <w:r>
              <w:br/>
            </w:r>
            <w:r>
              <w:rPr>
                <w:rFonts w:ascii="Times New Roman"/>
                <w:b w:val="false"/>
                <w:i w:val="false"/>
                <w:color w:val="000000"/>
                <w:sz w:val="20"/>
              </w:rPr>
              <w:t>
050940010731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ӘІО-да 9-12 көп қабатты 6 тұрғын үйді салу (сыртқы жүйелерсіз)</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план КЗ" ЖШС,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060540011876</w:t>
            </w:r>
            <w:r>
              <w:br/>
            </w: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r>
              <w:br/>
            </w:r>
            <w:r>
              <w:rPr>
                <w:rFonts w:ascii="Times New Roman"/>
                <w:b w:val="false"/>
                <w:i w:val="false"/>
                <w:color w:val="000000"/>
                <w:sz w:val="20"/>
              </w:rPr>
              <w:t>
"СК Корган Эксперт" ЖШС, "СК Корпорация Болашақ-2020"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r>
              <w:br/>
            </w:r>
            <w:r>
              <w:rPr>
                <w:rFonts w:ascii="Times New Roman"/>
                <w:b w:val="false"/>
                <w:i w:val="false"/>
                <w:color w:val="000000"/>
                <w:sz w:val="20"/>
              </w:rPr>
              <w:t>
181140003184</w:t>
            </w:r>
            <w:r>
              <w:br/>
            </w:r>
            <w:r>
              <w:rPr>
                <w:rFonts w:ascii="Times New Roman"/>
                <w:b w:val="false"/>
                <w:i w:val="false"/>
                <w:color w:val="000000"/>
                <w:sz w:val="20"/>
              </w:rPr>
              <w:t>
101240009122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Construction" (Интер Констракшн)" ЖШС, "АҚ-ЖОЛ" ЖШС, "Стройсервис-ХХІ" ЖШС, "MabexTrade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021140015835</w:t>
            </w:r>
            <w:r>
              <w:br/>
            </w:r>
            <w:r>
              <w:rPr>
                <w:rFonts w:ascii="Times New Roman"/>
                <w:b w:val="false"/>
                <w:i w:val="false"/>
                <w:color w:val="000000"/>
                <w:sz w:val="20"/>
              </w:rPr>
              <w:t>
030340003832</w:t>
            </w:r>
            <w:r>
              <w:br/>
            </w:r>
            <w:r>
              <w:rPr>
                <w:rFonts w:ascii="Times New Roman"/>
                <w:b w:val="false"/>
                <w:i w:val="false"/>
                <w:color w:val="000000"/>
                <w:sz w:val="20"/>
              </w:rPr>
              <w:t>
010940005361</w:t>
            </w:r>
            <w:r>
              <w:br/>
            </w:r>
            <w:r>
              <w:rPr>
                <w:rFonts w:ascii="Times New Roman"/>
                <w:b w:val="false"/>
                <w:i w:val="false"/>
                <w:color w:val="000000"/>
                <w:sz w:val="20"/>
              </w:rPr>
              <w:t>
040640007005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w:t>
            </w:r>
            <w:r>
              <w:br/>
            </w:r>
            <w:r>
              <w:rPr>
                <w:rFonts w:ascii="Times New Roman"/>
                <w:b w:val="false"/>
                <w:i w:val="false"/>
                <w:color w:val="000000"/>
                <w:sz w:val="20"/>
              </w:rPr>
              <w:t>
ӘІО-да 9 қабатты 5 тұрғын үйді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"Инженерные </w:t>
            </w:r>
            <w:r>
              <w:br/>
            </w:r>
            <w:r>
              <w:rPr>
                <w:rFonts w:ascii="Times New Roman"/>
                <w:b w:val="false"/>
                <w:i w:val="false"/>
                <w:color w:val="000000"/>
                <w:sz w:val="20"/>
              </w:rPr>
              <w:t>
системы-А"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040640009254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Корпорация Болашақ-2020" ЖШС,</w:t>
            </w:r>
            <w:r>
              <w:br/>
            </w:r>
            <w:r>
              <w:rPr>
                <w:rFonts w:ascii="Times New Roman"/>
                <w:b w:val="false"/>
                <w:i w:val="false"/>
                <w:color w:val="000000"/>
                <w:sz w:val="20"/>
              </w:rPr>
              <w:t>
"Строй Инновация kz" ЖШС,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101240009122</w:t>
            </w:r>
            <w:r>
              <w:br/>
            </w:r>
            <w:r>
              <w:rPr>
                <w:rFonts w:ascii="Times New Roman"/>
                <w:b w:val="false"/>
                <w:i w:val="false"/>
                <w:color w:val="000000"/>
                <w:sz w:val="20"/>
              </w:rPr>
              <w:t>
170740015135</w:t>
            </w:r>
            <w:r>
              <w:br/>
            </w: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"КазЭлитСтрой 2050"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051240003351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Отырар ш/а 5 қабатты 20 тұрғын үйді салу (сыртқы жүйелерсіз және абаттандырусыз)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"Шымкент-Құрылыс Ж.Қ." ЖШС, "KZ строй инжиниринг" ЖШС, "Строй Инновация kz" ЖШС, "Тех Сапа Алматы" ЖШС, "ТК и З" ЖШС,</w:t>
            </w:r>
            <w:r>
              <w:br/>
            </w:r>
            <w:r>
              <w:rPr>
                <w:rFonts w:ascii="Times New Roman"/>
                <w:b w:val="false"/>
                <w:i w:val="false"/>
                <w:color w:val="000000"/>
                <w:sz w:val="20"/>
              </w:rPr>
              <w:t>
"Құрылыс Сервис 2014" ЖШС,</w:t>
            </w:r>
            <w:r>
              <w:br/>
            </w:r>
            <w:r>
              <w:rPr>
                <w:rFonts w:ascii="Times New Roman"/>
                <w:b w:val="false"/>
                <w:i w:val="false"/>
                <w:color w:val="000000"/>
                <w:sz w:val="20"/>
              </w:rPr>
              <w:t>
"Стройконсалтинг LTD" ЖШС,</w:t>
            </w:r>
            <w:r>
              <w:br/>
            </w:r>
            <w:r>
              <w:rPr>
                <w:rFonts w:ascii="Times New Roman"/>
                <w:b w:val="false"/>
                <w:i w:val="false"/>
                <w:color w:val="000000"/>
                <w:sz w:val="20"/>
              </w:rPr>
              <w:t>
"Батыр Алем СБ" ЖШС, "ТехническийНадзор" ЖШС, "МФК Талас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060740006548</w:t>
            </w:r>
            <w:r>
              <w:br/>
            </w:r>
            <w:r>
              <w:rPr>
                <w:rFonts w:ascii="Times New Roman"/>
                <w:b w:val="false"/>
                <w:i w:val="false"/>
                <w:color w:val="000000"/>
                <w:sz w:val="20"/>
              </w:rPr>
              <w:t>
170840010673</w:t>
            </w:r>
            <w:r>
              <w:br/>
            </w:r>
            <w:r>
              <w:rPr>
                <w:rFonts w:ascii="Times New Roman"/>
                <w:b w:val="false"/>
                <w:i w:val="false"/>
                <w:color w:val="000000"/>
                <w:sz w:val="20"/>
              </w:rPr>
              <w:t>
170740015135</w:t>
            </w:r>
            <w:r>
              <w:br/>
            </w:r>
            <w:r>
              <w:rPr>
                <w:rFonts w:ascii="Times New Roman"/>
                <w:b w:val="false"/>
                <w:i w:val="false"/>
                <w:color w:val="000000"/>
                <w:sz w:val="20"/>
              </w:rPr>
              <w:t>
180340025358</w:t>
            </w:r>
            <w:r>
              <w:br/>
            </w:r>
            <w:r>
              <w:rPr>
                <w:rFonts w:ascii="Times New Roman"/>
                <w:b w:val="false"/>
                <w:i w:val="false"/>
                <w:color w:val="000000"/>
                <w:sz w:val="20"/>
              </w:rPr>
              <w:t>
000540006284</w:t>
            </w:r>
            <w:r>
              <w:br/>
            </w:r>
            <w:r>
              <w:rPr>
                <w:rFonts w:ascii="Times New Roman"/>
                <w:b w:val="false"/>
                <w:i w:val="false"/>
                <w:color w:val="000000"/>
                <w:sz w:val="20"/>
              </w:rPr>
              <w:t>
141140017276</w:t>
            </w:r>
            <w:r>
              <w:br/>
            </w:r>
            <w:r>
              <w:rPr>
                <w:rFonts w:ascii="Times New Roman"/>
                <w:b w:val="false"/>
                <w:i w:val="false"/>
                <w:color w:val="000000"/>
                <w:sz w:val="20"/>
              </w:rPr>
              <w:t>
010840008441</w:t>
            </w:r>
            <w:r>
              <w:br/>
            </w:r>
            <w:r>
              <w:rPr>
                <w:rFonts w:ascii="Times New Roman"/>
                <w:b w:val="false"/>
                <w:i w:val="false"/>
                <w:color w:val="000000"/>
                <w:sz w:val="20"/>
              </w:rPr>
              <w:t>
130240020215</w:t>
            </w:r>
            <w:r>
              <w:br/>
            </w:r>
            <w:r>
              <w:rPr>
                <w:rFonts w:ascii="Times New Roman"/>
                <w:b w:val="false"/>
                <w:i w:val="false"/>
                <w:color w:val="000000"/>
                <w:sz w:val="20"/>
              </w:rPr>
              <w:t>
160940022044</w:t>
            </w:r>
            <w:r>
              <w:br/>
            </w:r>
            <w:r>
              <w:rPr>
                <w:rFonts w:ascii="Times New Roman"/>
                <w:b w:val="false"/>
                <w:i w:val="false"/>
                <w:color w:val="000000"/>
                <w:sz w:val="20"/>
              </w:rPr>
              <w:t>
191140000994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r>
              <w:br/>
            </w:r>
            <w:r>
              <w:rPr>
                <w:rFonts w:ascii="Times New Roman"/>
                <w:b w:val="false"/>
                <w:i w:val="false"/>
                <w:color w:val="000000"/>
                <w:sz w:val="20"/>
              </w:rPr>
              <w:t>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"Ныш-Ер" ЖШС,</w:t>
            </w:r>
            <w:r>
              <w:br/>
            </w:r>
            <w:r>
              <w:rPr>
                <w:rFonts w:ascii="Times New Roman"/>
                <w:b w:val="false"/>
                <w:i w:val="false"/>
                <w:color w:val="000000"/>
                <w:sz w:val="20"/>
              </w:rPr>
              <w:t>
"Стройсервис-ХХІ" ЖШС, "Консалтинг Групп Партнер" ЖШС,</w:t>
            </w:r>
            <w:r>
              <w:br/>
            </w:r>
            <w:r>
              <w:rPr>
                <w:rFonts w:ascii="Times New Roman"/>
                <w:b w:val="false"/>
                <w:i w:val="false"/>
                <w:color w:val="000000"/>
                <w:sz w:val="20"/>
              </w:rPr>
              <w:t>
"АҚ-БУРА-Ж" ЖШС,</w:t>
            </w:r>
            <w:r>
              <w:br/>
            </w:r>
            <w:r>
              <w:rPr>
                <w:rFonts w:ascii="Times New Roman"/>
                <w:b w:val="false"/>
                <w:i w:val="false"/>
                <w:color w:val="000000"/>
                <w:sz w:val="20"/>
              </w:rPr>
              <w:t>
"Жаңа Арна Құрылыс" ЖШС, "РБЕ-ОЙЛ" ЖШС, "Дос и К Сервис" ЖШС, "ЕРНУР" СТРОЙ И К" ЖШС, "AG-Эксклюзив" ЖШС, "СМП Групп" ЖШС,</w:t>
            </w:r>
            <w:r>
              <w:br/>
            </w:r>
            <w:r>
              <w:rPr>
                <w:rFonts w:ascii="Times New Roman"/>
                <w:b w:val="false"/>
                <w:i w:val="false"/>
                <w:color w:val="000000"/>
                <w:sz w:val="20"/>
              </w:rPr>
              <w:t>
"Ақ Нұр-строй" ЖШС,</w:t>
            </w:r>
            <w:r>
              <w:br/>
            </w:r>
            <w:r>
              <w:rPr>
                <w:rFonts w:ascii="Times New Roman"/>
                <w:b w:val="false"/>
                <w:i w:val="false"/>
                <w:color w:val="000000"/>
                <w:sz w:val="20"/>
              </w:rPr>
              <w:t>
"MabexTrade Ltd" ЖШС, "ҚарЖан-құрылыс" ЖШС, "Talap Stroy Service" ЖШС, "KAZ Intel Group" ЖШС, "Lux Construction" ЖШС, "NTR"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080540005677</w:t>
            </w:r>
            <w:r>
              <w:br/>
            </w:r>
            <w:r>
              <w:rPr>
                <w:rFonts w:ascii="Times New Roman"/>
                <w:b w:val="false"/>
                <w:i w:val="false"/>
                <w:color w:val="000000"/>
                <w:sz w:val="20"/>
              </w:rPr>
              <w:t>
010940005361</w:t>
            </w:r>
            <w:r>
              <w:br/>
            </w:r>
            <w:r>
              <w:rPr>
                <w:rFonts w:ascii="Times New Roman"/>
                <w:b w:val="false"/>
                <w:i w:val="false"/>
                <w:color w:val="000000"/>
                <w:sz w:val="20"/>
              </w:rPr>
              <w:t>
120740008084</w:t>
            </w:r>
            <w:r>
              <w:br/>
            </w:r>
            <w:r>
              <w:rPr>
                <w:rFonts w:ascii="Times New Roman"/>
                <w:b w:val="false"/>
                <w:i w:val="false"/>
                <w:color w:val="000000"/>
                <w:sz w:val="20"/>
              </w:rPr>
              <w:t>
040140003004</w:t>
            </w:r>
            <w:r>
              <w:br/>
            </w:r>
            <w:r>
              <w:rPr>
                <w:rFonts w:ascii="Times New Roman"/>
                <w:b w:val="false"/>
                <w:i w:val="false"/>
                <w:color w:val="000000"/>
                <w:sz w:val="20"/>
              </w:rPr>
              <w:t>
081040002121</w:t>
            </w:r>
            <w:r>
              <w:br/>
            </w:r>
            <w:r>
              <w:rPr>
                <w:rFonts w:ascii="Times New Roman"/>
                <w:b w:val="false"/>
                <w:i w:val="false"/>
                <w:color w:val="000000"/>
                <w:sz w:val="20"/>
              </w:rPr>
              <w:t>
011240000596</w:t>
            </w:r>
            <w:r>
              <w:br/>
            </w:r>
            <w:r>
              <w:rPr>
                <w:rFonts w:ascii="Times New Roman"/>
                <w:b w:val="false"/>
                <w:i w:val="false"/>
                <w:color w:val="000000"/>
                <w:sz w:val="20"/>
              </w:rPr>
              <w:t>
081240006855</w:t>
            </w:r>
            <w:r>
              <w:br/>
            </w:r>
            <w:r>
              <w:rPr>
                <w:rFonts w:ascii="Times New Roman"/>
                <w:b w:val="false"/>
                <w:i w:val="false"/>
                <w:color w:val="000000"/>
                <w:sz w:val="20"/>
              </w:rPr>
              <w:t>
060240014532</w:t>
            </w:r>
            <w:r>
              <w:br/>
            </w:r>
            <w:r>
              <w:rPr>
                <w:rFonts w:ascii="Times New Roman"/>
                <w:b w:val="false"/>
                <w:i w:val="false"/>
                <w:color w:val="000000"/>
                <w:sz w:val="20"/>
              </w:rPr>
              <w:t>
020640005065</w:t>
            </w:r>
            <w:r>
              <w:br/>
            </w:r>
            <w:r>
              <w:rPr>
                <w:rFonts w:ascii="Times New Roman"/>
                <w:b w:val="false"/>
                <w:i w:val="false"/>
                <w:color w:val="000000"/>
                <w:sz w:val="20"/>
              </w:rPr>
              <w:t>
081140015870</w:t>
            </w:r>
            <w:r>
              <w:br/>
            </w:r>
            <w:r>
              <w:rPr>
                <w:rFonts w:ascii="Times New Roman"/>
                <w:b w:val="false"/>
                <w:i w:val="false"/>
                <w:color w:val="000000"/>
                <w:sz w:val="20"/>
              </w:rPr>
              <w:t>
070740008012</w:t>
            </w:r>
            <w:r>
              <w:br/>
            </w:r>
            <w:r>
              <w:rPr>
                <w:rFonts w:ascii="Times New Roman"/>
                <w:b w:val="false"/>
                <w:i w:val="false"/>
                <w:color w:val="000000"/>
                <w:sz w:val="20"/>
              </w:rPr>
              <w:t>
040640007005</w:t>
            </w:r>
            <w:r>
              <w:br/>
            </w:r>
            <w:r>
              <w:rPr>
                <w:rFonts w:ascii="Times New Roman"/>
                <w:b w:val="false"/>
                <w:i w:val="false"/>
                <w:color w:val="000000"/>
                <w:sz w:val="20"/>
              </w:rPr>
              <w:t>
081040006015</w:t>
            </w:r>
            <w:r>
              <w:br/>
            </w:r>
            <w:r>
              <w:rPr>
                <w:rFonts w:ascii="Times New Roman"/>
                <w:b w:val="false"/>
                <w:i w:val="false"/>
                <w:color w:val="000000"/>
                <w:sz w:val="20"/>
              </w:rPr>
              <w:t>
990440004536</w:t>
            </w:r>
            <w:r>
              <w:br/>
            </w:r>
            <w:r>
              <w:rPr>
                <w:rFonts w:ascii="Times New Roman"/>
                <w:b w:val="false"/>
                <w:i w:val="false"/>
                <w:color w:val="000000"/>
                <w:sz w:val="20"/>
              </w:rPr>
              <w:t>
030340001192</w:t>
            </w:r>
            <w:r>
              <w:br/>
            </w:r>
            <w:r>
              <w:rPr>
                <w:rFonts w:ascii="Times New Roman"/>
                <w:b w:val="false"/>
                <w:i w:val="false"/>
                <w:color w:val="000000"/>
                <w:sz w:val="20"/>
              </w:rPr>
              <w:t>
070240010115</w:t>
            </w:r>
            <w:r>
              <w:br/>
            </w:r>
            <w:r>
              <w:rPr>
                <w:rFonts w:ascii="Times New Roman"/>
                <w:b w:val="false"/>
                <w:i w:val="false"/>
                <w:color w:val="000000"/>
                <w:sz w:val="20"/>
              </w:rPr>
              <w:t>
041040005278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ӘІО-да салынған үй-жайлары мен паркингі бар</w:t>
            </w:r>
            <w:r>
              <w:br/>
            </w:r>
            <w:r>
              <w:rPr>
                <w:rFonts w:ascii="Times New Roman"/>
                <w:b w:val="false"/>
                <w:i w:val="false"/>
                <w:color w:val="000000"/>
                <w:sz w:val="20"/>
              </w:rPr>
              <w:t>
 № 1-10 көппәтерлі тұрғын үй блогын салу (Б1, Б2 типі). Блок Б1/9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и 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ӘІО-да салынған үй-жайлары мен паркингі бар </w:t>
            </w:r>
            <w:r>
              <w:br/>
            </w:r>
            <w:r>
              <w:rPr>
                <w:rFonts w:ascii="Times New Roman"/>
                <w:b w:val="false"/>
                <w:i w:val="false"/>
                <w:color w:val="000000"/>
                <w:sz w:val="20"/>
              </w:rPr>
              <w:t>
№ 1-10 көп пәтерлі тұрғын үй блогын салу (Б1, Б2 типі). Блок Б2/10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и 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Абаттандыру объектілері, парктер және гүлзарлар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субұрқағы бар гүлзар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Сапа Алматы"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050340012687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Б. Саттарханов көшесінің бойында желілік парк салу (3-кезең)</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"GAKYEONG Architectors &amp; Engineers Inc." АҚ,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130141009948</w:t>
            </w:r>
            <w:r>
              <w:br/>
            </w:r>
            <w:r>
              <w:rPr>
                <w:rFonts w:ascii="Times New Roman"/>
                <w:b w:val="false"/>
                <w:i w:val="false"/>
                <w:color w:val="000000"/>
                <w:sz w:val="20"/>
              </w:rPr>
              <w:t>
 </w:t>
            </w:r>
            <w:r>
              <w:br/>
            </w: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r>
              <w:br/>
            </w:r>
            <w:r>
              <w:rPr>
                <w:rFonts w:ascii="Times New Roman"/>
                <w:b w:val="false"/>
                <w:i w:val="false"/>
                <w:color w:val="000000"/>
                <w:sz w:val="20"/>
              </w:rPr>
              <w:t>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 "А.Р.Т.-Құрылыс"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r>
              <w:br/>
            </w: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Яссы көшесі бойында желілік парк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 "СиМ Инжиниринг Групп"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r>
              <w:br/>
            </w:r>
            <w:r>
              <w:rPr>
                <w:rFonts w:ascii="Times New Roman"/>
                <w:b w:val="false"/>
                <w:i w:val="false"/>
                <w:color w:val="000000"/>
                <w:sz w:val="20"/>
              </w:rPr>
              <w:t>
180540025901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"СтройСервис-7" ЖШС, "КДСМ"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050340012687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қалалық парк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r>
              <w:br/>
            </w: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"Шымкент жасыл қала"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071240015753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аумағын абаттандыру, көгалдандыру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көгалдандыру, ағымдағы жөндеу</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"БУРА-ЮГСТРОЙ" ЖШС, "Жасыл ел" ЖШС, "Көркем қала KZ" ЖШС, "КДСМ" ЖШС, "Молшылық-1" ЖШС, "АсылТаразСтрой"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080640018395</w:t>
            </w:r>
            <w:r>
              <w:br/>
            </w:r>
            <w:r>
              <w:rPr>
                <w:rFonts w:ascii="Times New Roman"/>
                <w:b w:val="false"/>
                <w:i w:val="false"/>
                <w:color w:val="000000"/>
                <w:sz w:val="20"/>
              </w:rPr>
              <w:t>
060940010783</w:t>
            </w:r>
            <w:r>
              <w:br/>
            </w:r>
            <w:r>
              <w:rPr>
                <w:rFonts w:ascii="Times New Roman"/>
                <w:b w:val="false"/>
                <w:i w:val="false"/>
                <w:color w:val="000000"/>
                <w:sz w:val="20"/>
              </w:rPr>
              <w:t>
160740001897</w:t>
            </w:r>
            <w:r>
              <w:br/>
            </w:r>
            <w:r>
              <w:rPr>
                <w:rFonts w:ascii="Times New Roman"/>
                <w:b w:val="false"/>
                <w:i w:val="false"/>
                <w:color w:val="000000"/>
                <w:sz w:val="20"/>
              </w:rPr>
              <w:t>
050340012687</w:t>
            </w:r>
            <w:r>
              <w:br/>
            </w:r>
            <w:r>
              <w:rPr>
                <w:rFonts w:ascii="Times New Roman"/>
                <w:b w:val="false"/>
                <w:i w:val="false"/>
                <w:color w:val="000000"/>
                <w:sz w:val="20"/>
              </w:rPr>
              <w:t>
030140001026</w:t>
            </w:r>
            <w:r>
              <w:br/>
            </w:r>
            <w:r>
              <w:rPr>
                <w:rFonts w:ascii="Times New Roman"/>
                <w:b w:val="false"/>
                <w:i w:val="false"/>
                <w:color w:val="000000"/>
                <w:sz w:val="20"/>
              </w:rPr>
              <w:t>
080240022468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Драмтеатр  аумағын абаттандыру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 "ENVICON-A"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Сапа Алматы"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"DSD-CONSRTUCTION" ЖШС, "Эристайл-Казахстан"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990240012594</w:t>
            </w:r>
            <w:r>
              <w:br/>
            </w:r>
            <w:r>
              <w:rPr>
                <w:rFonts w:ascii="Times New Roman"/>
                <w:b w:val="false"/>
                <w:i w:val="false"/>
                <w:color w:val="000000"/>
                <w:sz w:val="20"/>
              </w:rPr>
              <w:t>
030440005327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"Мәдени-рухани орталықты" абаттандыру  (гүлзарлар)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r>
              <w:br/>
            </w:r>
            <w:r>
              <w:rPr>
                <w:rFonts w:ascii="Times New Roman"/>
                <w:b w:val="false"/>
                <w:i w:val="false"/>
                <w:color w:val="000000"/>
                <w:sz w:val="20"/>
              </w:rPr>
              <w:t>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Байбұрт көшесінде орналасқан Амфитеатрдың іргелес аумағын абаттандыру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"БУРА-ЮГСТРОЙ"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w:t>
            </w:r>
            <w:r>
              <w:br/>
            </w:r>
            <w:r>
              <w:rPr>
                <w:rFonts w:ascii="Times New Roman"/>
                <w:b w:val="false"/>
                <w:i w:val="false"/>
                <w:color w:val="000000"/>
                <w:sz w:val="20"/>
              </w:rPr>
              <w:t>
080640018395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"Тұран" паркін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"GAKYEONG Architectors &amp; Engineers Inc."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130141009948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"DONGIL CONSTRUCTION CO. LTD" компаниясы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w:t>
            </w:r>
            <w:r>
              <w:br/>
            </w:r>
            <w:r>
              <w:rPr>
                <w:rFonts w:ascii="Times New Roman"/>
                <w:b w:val="false"/>
                <w:i w:val="false"/>
                <w:color w:val="000000"/>
                <w:sz w:val="20"/>
              </w:rPr>
              <w:t>
     050841007822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теміржол вокзалына, іргелес аумақты және вокзал маңы алаңын, перронды күрделі жөндеу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980440004841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r>
              <w:br/>
            </w:r>
            <w:r>
              <w:rPr>
                <w:rFonts w:ascii="Times New Roman"/>
                <w:b w:val="false"/>
                <w:i w:val="false"/>
                <w:color w:val="000000"/>
                <w:sz w:val="20"/>
              </w:rPr>
              <w:t>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"Түркістан-Құрылыс" ЖШС, "Түркістан Жарық Тазалық"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090440002978</w:t>
            </w:r>
            <w:r>
              <w:br/>
            </w:r>
            <w:r>
              <w:rPr>
                <w:rFonts w:ascii="Times New Roman"/>
                <w:b w:val="false"/>
                <w:i w:val="false"/>
                <w:color w:val="000000"/>
                <w:sz w:val="20"/>
              </w:rPr>
              <w:t>
 </w:t>
            </w:r>
            <w:r>
              <w:br/>
            </w:r>
            <w:r>
              <w:rPr>
                <w:rFonts w:ascii="Times New Roman"/>
                <w:b w:val="false"/>
                <w:i w:val="false"/>
                <w:color w:val="000000"/>
                <w:sz w:val="20"/>
              </w:rPr>
              <w:t>
050740003078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аумағында көшеттерді отырғызу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көшеттерді отырғызу жұмыстары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ӨК,</w:t>
            </w:r>
            <w:r>
              <w:br/>
            </w:r>
            <w:r>
              <w:rPr>
                <w:rFonts w:ascii="Times New Roman"/>
                <w:b w:val="false"/>
                <w:i w:val="false"/>
                <w:color w:val="000000"/>
                <w:sz w:val="20"/>
              </w:rPr>
              <w:t>
"Саңыраулардың қазақ қоғамы" қоғамдық бірлестігінің "№ 3 Алматы оқу-өндірістік кәсіпорны" мекемесі,</w:t>
            </w:r>
            <w:r>
              <w:br/>
            </w:r>
            <w:r>
              <w:rPr>
                <w:rFonts w:ascii="Times New Roman"/>
                <w:b w:val="false"/>
                <w:i w:val="false"/>
                <w:color w:val="000000"/>
                <w:sz w:val="20"/>
              </w:rPr>
              <w:t>
"БЕЙБАРЫС БН-ҚҰРЫЛЫС" ЖШС,</w:t>
            </w:r>
            <w:r>
              <w:br/>
            </w:r>
            <w:r>
              <w:rPr>
                <w:rFonts w:ascii="Times New Roman"/>
                <w:b w:val="false"/>
                <w:i w:val="false"/>
                <w:color w:val="000000"/>
                <w:sz w:val="20"/>
              </w:rPr>
              <w:t>
"Ынтымақ Бес-Арыс" ЖШС, "ГолдСтрой</w:t>
            </w:r>
            <w:r>
              <w:br/>
            </w:r>
            <w:r>
              <w:rPr>
                <w:rFonts w:ascii="Times New Roman"/>
                <w:b w:val="false"/>
                <w:i w:val="false"/>
                <w:color w:val="000000"/>
                <w:sz w:val="20"/>
              </w:rPr>
              <w:t>
Проект" ЖШС, "Жигита"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920240001472</w:t>
            </w:r>
            <w:r>
              <w:br/>
            </w:r>
            <w:r>
              <w:rPr>
                <w:rFonts w:ascii="Times New Roman"/>
                <w:b w:val="false"/>
                <w:i w:val="false"/>
                <w:color w:val="000000"/>
                <w:sz w:val="20"/>
              </w:rPr>
              <w:t>
980440004277</w:t>
            </w:r>
            <w:r>
              <w:br/>
            </w:r>
            <w:r>
              <w:rPr>
                <w:rFonts w:ascii="Times New Roman"/>
                <w:b w:val="false"/>
                <w:i w:val="false"/>
                <w:color w:val="000000"/>
                <w:sz w:val="20"/>
              </w:rPr>
              <w:t>
190540018047</w:t>
            </w:r>
            <w:r>
              <w:br/>
            </w:r>
            <w:r>
              <w:rPr>
                <w:rFonts w:ascii="Times New Roman"/>
                <w:b w:val="false"/>
                <w:i w:val="false"/>
                <w:color w:val="000000"/>
                <w:sz w:val="20"/>
              </w:rPr>
              <w:t>
060540012130</w:t>
            </w:r>
            <w:r>
              <w:br/>
            </w:r>
            <w:r>
              <w:rPr>
                <w:rFonts w:ascii="Times New Roman"/>
                <w:b w:val="false"/>
                <w:i w:val="false"/>
                <w:color w:val="000000"/>
                <w:sz w:val="20"/>
              </w:rPr>
              <w:t>
171040020981</w:t>
            </w:r>
            <w:r>
              <w:br/>
            </w:r>
            <w:r>
              <w:rPr>
                <w:rFonts w:ascii="Times New Roman"/>
                <w:b w:val="false"/>
                <w:i w:val="false"/>
                <w:color w:val="000000"/>
                <w:sz w:val="20"/>
              </w:rPr>
              <w:t>
031240006003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аумағына қоршаулар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қоршауларды  монтаждау бойынша жұмыстар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ӨК,</w:t>
            </w:r>
            <w:r>
              <w:br/>
            </w:r>
            <w:r>
              <w:rPr>
                <w:rFonts w:ascii="Times New Roman"/>
                <w:b w:val="false"/>
                <w:i w:val="false"/>
                <w:color w:val="000000"/>
                <w:sz w:val="20"/>
              </w:rPr>
              <w:t>
"ГолдСтрой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920240001472</w:t>
            </w:r>
            <w:r>
              <w:br/>
            </w:r>
            <w:r>
              <w:rPr>
                <w:rFonts w:ascii="Times New Roman"/>
                <w:b w:val="false"/>
                <w:i w:val="false"/>
                <w:color w:val="000000"/>
                <w:sz w:val="20"/>
              </w:rPr>
              <w:t>
171040020981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аумағында суару ұңғымаларын қазу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компания "Геотерм" ЖШС, "ЕРНУР" СТРОЙ И К" ЖШС,</w:t>
            </w:r>
            <w:r>
              <w:br/>
            </w:r>
            <w:r>
              <w:rPr>
                <w:rFonts w:ascii="Times New Roman"/>
                <w:b w:val="false"/>
                <w:i w:val="false"/>
                <w:color w:val="000000"/>
                <w:sz w:val="20"/>
              </w:rPr>
              <w:t>
"Оңтүстік мұнайгаз"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080640019284</w:t>
            </w:r>
            <w:r>
              <w:br/>
            </w:r>
            <w:r>
              <w:rPr>
                <w:rFonts w:ascii="Times New Roman"/>
                <w:b w:val="false"/>
                <w:i w:val="false"/>
                <w:color w:val="000000"/>
                <w:sz w:val="20"/>
              </w:rPr>
              <w:t>
060240014532</w:t>
            </w:r>
            <w:r>
              <w:br/>
            </w:r>
            <w:r>
              <w:rPr>
                <w:rFonts w:ascii="Times New Roman"/>
                <w:b w:val="false"/>
                <w:i w:val="false"/>
                <w:color w:val="000000"/>
                <w:sz w:val="20"/>
              </w:rPr>
              <w:t>
990540000170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айналасында "Жасыл белдеуді" және жасыл желектер питомнигін салу (биологиялық негіздемені қоса алғанда)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"Улмад" ЖШС,</w:t>
            </w:r>
            <w:r>
              <w:br/>
            </w:r>
            <w:r>
              <w:rPr>
                <w:rFonts w:ascii="Times New Roman"/>
                <w:b w:val="false"/>
                <w:i w:val="false"/>
                <w:color w:val="000000"/>
                <w:sz w:val="20"/>
              </w:rPr>
              <w:t>
"Казахский научно-исследовательский институт лесного хозяйства и агролесомелиорации"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000440003325</w:t>
            </w:r>
            <w:r>
              <w:br/>
            </w:r>
            <w:r>
              <w:rPr>
                <w:rFonts w:ascii="Times New Roman"/>
                <w:b w:val="false"/>
                <w:i w:val="false"/>
                <w:color w:val="000000"/>
                <w:sz w:val="20"/>
              </w:rPr>
              <w:t>
071040011078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көшеттерін суару жүйесін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000440003325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Бес-Арыс" ЖШС, "Шаңырақ" ӨК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060540012130</w:t>
            </w:r>
            <w:r>
              <w:br/>
            </w:r>
            <w:r>
              <w:rPr>
                <w:rFonts w:ascii="Times New Roman"/>
                <w:b w:val="false"/>
                <w:i w:val="false"/>
                <w:color w:val="000000"/>
                <w:sz w:val="20"/>
              </w:rPr>
              <w:t>
920240001472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аймағын электрмен жабдықтау желілерін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000440003325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"НҰРЛЫСАН"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020540006951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аумағында ұңғымаларды бұрғылау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СТРОЙ И К" ЖШС, "Prime lux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060240014532</w:t>
            </w:r>
            <w:r>
              <w:br/>
            </w:r>
            <w:r>
              <w:rPr>
                <w:rFonts w:ascii="Times New Roman"/>
                <w:b w:val="false"/>
                <w:i w:val="false"/>
                <w:color w:val="000000"/>
                <w:sz w:val="20"/>
              </w:rPr>
              <w:t>
 </w:t>
            </w:r>
            <w:r>
              <w:br/>
            </w:r>
            <w:r>
              <w:rPr>
                <w:rFonts w:ascii="Times New Roman"/>
                <w:b w:val="false"/>
                <w:i w:val="false"/>
                <w:color w:val="000000"/>
                <w:sz w:val="20"/>
              </w:rPr>
              <w:t>
121140016006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ӘІО-да бульвар салу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