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ebc0" w14:textId="2e0e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 саясатын дамыту орталығы" акционерлік қоғамын "QazTrade" сауда саясатын дамыту орталығы" акционерлік қоғамы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6 қыркүйектегі № 663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"Сауда саясатын дамыту орталығы" акционерлік қоғамы "QazTrade" сауда саясатын дамыту орталығы" акционерлiк қоғамы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21-76-жол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"21-76. "QazTrade" cауда саясатын дамыту орталығы" АҚ".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Сауда және интеграция министрлігіне"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400-жол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"400. "QazTrade" cауда саясатын дамыту орталығы" акционерлік қоғамы.".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"Сауда саясатын дамыту орталығы" акционерлік қоғамын құрудың кейбір мәселелері туралы" Қазақстан Республикасы Үкіметінің 2006 жылғы 30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23, 244-құжат):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және 8) тармақшалармен толықтырылсын: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сыртқы нарықтарға талдау жүргізу;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"бір терезе" шеңберінде шикізаттық емес экспортты дамыту және ілгерілету".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17 маусымдағы № 497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Сауда және интеграция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саясатын дамыту орталығы" акционерлік қоғамы"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"QazTrade" сауда саясатын дамыту орталығы" акционерлік қоғамы.".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