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ef15" w14:textId="692e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 акционерлік қоғамының активтерін инвестициялауға арналған қаржы құралдарының тізбесін айқындау туралы" Қазақстан Республикасы Үкіметінің 2007 жылғы 13 қарашадағы № 1081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4 маусымдағы № 365 қаулысы. Күші жойылды - Қазақстан Республикасы Үкіметінің 2020 жылғы 13 сәуірдегі № 196 қаулысымен.</w:t>
      </w:r>
    </w:p>
    <w:p>
      <w:pPr>
        <w:spacing w:after="0"/>
        <w:ind w:left="0"/>
        <w:jc w:val="both"/>
      </w:pPr>
      <w:r>
        <w:rPr>
          <w:rFonts w:ascii="Times New Roman"/>
          <w:b w:val="false"/>
          <w:i w:val="false"/>
          <w:color w:val="ff0000"/>
          <w:sz w:val="28"/>
        </w:rPr>
        <w:t xml:space="preserve">
      Ескерту. Күші жойылды – ҚР Үкіметінің 13.04.2020 </w:t>
      </w:r>
      <w:r>
        <w:rPr>
          <w:rFonts w:ascii="Times New Roman"/>
          <w:b w:val="false"/>
          <w:i w:val="false"/>
          <w:color w:val="ff0000"/>
          <w:sz w:val="28"/>
        </w:rPr>
        <w:t>№ 196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қоғамының активтерін инвестициялау үшін қаржы құралдарының тізбесін айқындау туралы Қазақстан Республикасы Үкіметінің 2007 жылғы 13 қарашадағы № 1081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43, 506-құжат)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мынадай редакцияда жазылсын:</w:t>
      </w:r>
    </w:p>
    <w:bookmarkEnd w:id="2"/>
    <w:bookmarkStart w:name="z4" w:id="3"/>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активтерін инвестициялауға арналған қаржы құралдарының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11959"/>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бағалы қағаздарды қоспағанда, Қазақстан Республикасының Ұлттық Банкіндегі банктік шоттардағы ақшаларды қоса алғанда, инвестициялау мөлшері "Мемлекеттік әлеуметтік сақтандыру қоры" акционерлік қоғамы активтерінің қырық пайызынан кем емес Қазақстан Республикасының Мемлекеттік бағалы қағаздары (басқа мемлекеттердің заңнамаларына сәйкес эмитенттелгендерді қоса алғанда)</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он бес пайызынан аспайтын Қазақстан Республикасының Ұлттық Банкіндегі депозиттері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немесе эмитенттің кредиттік рейтингі Standard &amp; Poor's бойынша "А-"-дан төмен емес немесе Fitch, Moody’s Investors Service рейтингіне тең, бірақ "Мемлекеттік әлеуметтік сақтандыру қоры" акционерлік қоғамы активтерінің отыз пайызынан аспайтын халықаралық қаржы ұйымдарының облигациялары</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немесе эмитенттің кредиттік рейтингі Standard &amp; Poor's бойынша "ВВ-"-дан төмен емес немесе Fitch, Moody’s Investors Service рейтингіне тең, бірақ "Мемлекеттік әлеуметтік сақтандыру қоры" акционерлік қоғамы активтерінің қырық пайызынан аспайтын мемлекеттік сыңайлы субъектілердің облигациялары мен корпоративтік облигациялар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 Кері РЕПО мәмілесі бойынша кепілзат ретінде болатын қаржы құралдарының мүмкін болатын ең жоғары үлес салмағына сәйкес келеді.</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 шығарған, "Мемлекеттік әлеуметтік сақтандыру қоры" акционерлік қоғамы активтерінің он пайызынан аспайтын агенттік облигациялар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он пайызынан аспайтын Еуразия даму банкінің облигациялары</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