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bd8d" w14:textId="be0b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"Технологияларды коммерцияландыру орталығы" жауапкершілігі шектеулі серіктестігін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30 мамырдағы № 354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178-бабының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"Технологияларды коммерцияландыру орталығы" жауапкершілігі шектеулі серіктестігі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Білім және ғылым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21-152-жол алып тасталсын.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министрлігіне" деген бөлімде: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222-33-11-жол алып тасталсын.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