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f176" w14:textId="1edf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23 сәуірдегі № 223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 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"Алматы қаласының сумен жабдықтау және су бұру  жүйелерінің инвестициялар негіздемесі" инвестициялар негіздемесі бойынша мүлік "Қазақстан Республикасы Индустрия және инфрақұрылымдық даму министрлігінің Құрылыс және тұрғын үй-коммуналдық шаруашылық істері комитеті" республикалық мемлекеттік мекемесінің балансынан республикалық меншіктен Алматы қаласы әкімдігінің коммуналдық меншігіне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Индустрия және инфрақұрылымдық даму министрлігінің Құрылыс және тұрғын үй-коммуналдық шаруашылық істері комитетімен және Алматы қаласының әкімдігімен бірлесіп заңнамада белгіленген тәртіппен осы қаулыға қосымшада көрсетілген мүлікті қабылдау-беру жөніндегі қажетті ұйымдастыру іс-шараларын жүзеге асырсын.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"Алматы қаласының сумен жабдықтау және су бұру  жүйелерінің негіздемесі" инвестициялық негіздемесі бойынша "Қазақстан Республикасы Индустрия және инфрақұрылымдық даму министрлігінің Құрылыс және тұрғын үй-коммуналдық шаруашылық істері комитеті" республикалық мемлекеттік мекемесінің балансынан республикалық меншіктен Алматы қаласы әкімдігінің коммуналдық меншігіне   берілетін мүлік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544"/>
        <w:gridCol w:w="2096"/>
        <w:gridCol w:w="461"/>
        <w:gridCol w:w="1484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Құжаттаманың 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түрі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Даналар саны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қаласының сумен жабдықтау және су бұру жүйелерінің инвестициялар негіздемесі" инвестициялар негіздемесі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түсіндірме жазба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1.1-том 1-бөлім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түсіндірме жазба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1.1-том 2-бөлім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түсіндірме жазба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1.1-том 3-бөлім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түсіндірме жазба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1.1-том 4-бөлім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Қосымшалар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1.2-том 1-бөлім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Қосымшалар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1.2-том 2-бөлім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1.2-том 3-бөлім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1.2-том 4-бөлім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Қосымшалар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1.2-том 5-бөлім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Қосымшалар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1.2-том 6-бөлім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1.2-том 7-бөлім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Қосымшалар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1.2-том 8-бөлім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тексеру актілері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1.3-том 1-бөлім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тексеру актілері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1.3-том 2-бөлім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тексеру актілері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1.3-том 3-бөлім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тексеру актілері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1.3-том 4-бөлім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тексеру актілері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1.3-том 5-бөлім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тексеру актілері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1.3-том 6-бөлім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тексеру актілері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1.3-том 7-бөлім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тексеру актілері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1.3-том 8-бөлім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Ақау актілері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1.4-том 1-бөлім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Ақау актілері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1.4-том 2-бөлім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Ақау актілері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1.4-том 3-бөлім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Ақау актілері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1.4-том 4-бөлім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Ақау актілері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1.4-том 5-бөлім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Сызбалар (бас жоспар)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1.5-том 1-бөлім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Сызбалар (сәулет- құрылыс)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1.5-том 2-бөлім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Сызбалар (технологиялық шешімдер)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1.5-том 3-бөлім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Сызбалар (технологиялық шешімдер)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1.5-том 3/1-бөлім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Сызбалар (технологиялық шешімдер)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1.5-том 3/2-бөлім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Сызбалар (технологиялық шешімдер)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1.5-том 3/3-бөлім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Сызбалар (технологиялық шешімдер)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 том 3/4-бөлім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Сызбалар (технологиялық шешімдер)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1.5-том 3/5-бөлім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Сызбалар (технологиялық шешімдер)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1.5-том 3/6-бөлім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Сызбалар (автоматтандыру)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1.5-том 4-бөлім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Сызбалар (СС)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1.5-том 5-бөлім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Сызбалар (жылу, желдету)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1.5-том 6-бөлім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 әсер етуді алдын ала бағалау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Аумақтың инженерлік-геологиялық жағдайы (қор материалы бойынша)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құнының жиынтық сметалық есебі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құнының сметалық есебі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5-том 1-41 бөлім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көлемдерінің ведомосі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6.1-том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Прайс-парақ (негізгі нұсқа)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6.2-том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Прайс-парақ (баламалы нұсқа)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6.3-том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сараптаманың 2017 жылғы 22 желтоқсандағы № 01-0641/17 қорытындысы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енгізу жөніндегі "Мемсараптама" шаруашылық жүргізу құқығындағы республикалық мемлекеттік кәсіпорнының 2018 жылғы 9 сәуірдегі №01-01-08-02/1439 хаты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диск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