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c693" w14:textId="b6cc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"Kazakhstan Investment Development Fund (KIDF) Management Company" Ltd." компаниясының директорлар кеңесі құрамының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наурыздағы № 146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"Ұлттық экономиканың бәсекеге қабілеттілігін арттыру жөніндегі кейбір шаралар туралы" Қазақстан Республикасы Президентінің 2019 жылғы 30 қаңтардағы № 829 Жарлығын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комитетіне заңнамада белгіленген тәртіппен "Kazakhstan Investment Development Fund (KIDF) Management Company" Ltd." компаниясының директорлар кеңесінің құрамына: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министрін директорлар кеңесінің төрағасы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вице-министрін директорлар кеңесінің мүшесі етіп сайлауды қамтамасыз ету ұсынылсын.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28.02.2024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