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b0c1" w14:textId="eb6b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қаңтардағы № 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17-2-тармақпен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"17-2. Су шаруашылығы қызметкерлері күні – 9 шілде".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қолданысқа енгізілді.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