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eeaa" w14:textId="0cce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медицина университеті" коммерциялық емес акционерлік қоғамын құру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19 қазандағы № 666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"Семей қаласының мемлекеттік медицина университеті" шаруашылық жүргізу құқығындағы республикалық мемлекеттік кәсіпорны мен Қазақстан Республикасы Денсаулық сақтау министрлігінің "Радиациялық медицина және экология ғылыми-зерттеу институты" республикалық мемлекеттік қазыналық кәсіпорны заңнамада белгіленген тәртіппен қосу және қайта құру жолымен жарғылық капиталына мемлекет жүз пайыз қатысатын "Семей медицина университеті" коммерциялық емес акционерлік қоғамы (бұдан әрі – "СМУ" КеАҚ) болып қайта ұйымдастырылсын.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"СМУ" КеАҚ қызметінің негізгі мәні жоғары білім беру, кең бейінді ауруханалар мен мамандандырылған ауруханалар қызметі, стационарлары және жалпы дәрігерлік практикасы бар басқа да емдеу мекемелерінің қызметі болып айқындалсын.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бірлесіп,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"СМУ" КеАҚ жарғысын бекітуді;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тіркеу үшін "СМУ" КеАҚ атынан құжаттарға қол қоюға, қаржы-шаруашылық қызметті жүзеге асыруға және "СМУ" КеАҚ органдары құрылғанға дейін үшінші тұлғалардың алдында олардың мүдделерін білдіруге уәкілетті адамдарды сайлауды;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"СМУ" КеАҚ әділет органдарында мемлекеттік тіркеуді;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"СМУ" КеАҚ акцияларының мемлекеттік пакеттеріне иелік ету және пайдалану құқықтарын Қазақстан Республикасы Денсаулық сақтау министрлігіне беруді;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тармақтан туындайтын өзге де шараларды қабылдауды қамтамасыз етсін.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өзгерістер мен толықтырулар бекітілсін.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облысы" деген бөлім мынадай мазмұндағы реттік нөмірі 165-17-жолмен толықтырылсын: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"165-17. "Семей медицина университеті" КеАҚ".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меншiктегi ұйымдар акцияларының мемлекеттік пакеттерi мен мемлекеттiк үлестерiне иелiк ету және пайдалану жөнiндегi құқықтарды беру туралы" Қазақстан Республикасы Yкiметінің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иелік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министрлігіне" деген бөлімде: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227-22-жолмен толықтырылсын: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"227-22. "Семей медицина университеті" коммерциялық емес акционерлік қоғамы".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6, 41-құжат):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"Шаруашылық жүргізу құқығындағы мемлекеттік кәсіпорындар" деген бөлімде: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алып тасталсын;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Қазыналық кәсіпорындар"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реттік нөмірі 1-жол алып тасталсын;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Акционерлік қоғамдар"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14-жолмен толықтырылсын: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"Семей медицина университеті" коммерциялық емес акционерлік қоғамы".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