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4c4a" w14:textId="cee4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маусымдағы № 341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өзгерістер мен толықтыру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                  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Еділұлы Ерғожин                 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және әлеуметтік даму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"Батырбеков          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Ғадлетұлы                   технологиялар министрлігінің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Ұлттық ядролық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кәсіпорнының бас директоры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       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Қаукенқызы              министрлігі Ғылым комитетінің "Философия, саясаттану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және дінтану институты"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қазынашылық кәсіпорнының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"Қайдарова               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Диляра Радикқызы                 және әлеуметтік даму министрлігі "Қазақ онкология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және радиология ғылыми-зерттеу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шаруашылық жүргізу құқығындағы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мемлекеттік кәсіпорнының директоры"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орынбасарлары";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"Батырбеков                          -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Ғадлетұлы                     министрлігінің "Қазақстан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ядролық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кәсіпорнының бас директоры";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       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Қаукенқызы                жанындағы Қазақстан стратегиялық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институтының директоры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"Қайдарова                      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Диляра Радикқызы                  министрлігінің "Қазақ онкология және радиология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ғылыми-зерттеу институты" шаруашылық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құқығындағы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кәсіпорнының директоры";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ғылым академиясы" қоғамдық бірлестігінің президенті (келісім бойынша)" деген жолдан кейін мынадай мазмұндағы жолмен толықтырылсын: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мемлекеттік ғылыми-техникалық сараптама орталығы" акционерлік қоғамының басқарма басшысы (келісім бойынша)";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А.Б. Есенжолов, А.Қ. Жұмағалиев, Ә.Ж. Ыбыраев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