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7e68" w14:textId="56f7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"Жаңғырту жөніндегі ұлттық комиссия туралы" Қазақстан Республикасы Президентінің 2015 жылғы 30 сәуірдегі № 6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маусымдағы № 340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"Жаңғырту жөніндегі ұлттық комиссия туралы" Қазақстан Республикасы Президентінің 2015 жылғы 30 сәуірдегі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"Жаңғырту жөніндегі ұлттық комиссия туралы" Қазақстан Республикасы Президентінің 2015 жылғы 30 сәуірдегі № 6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"Жаңғырту жөніндегі ұлттық комиссия туралы" Қазақстан Республикасы Президентінің 2015 жылғы 30 сәуірдегі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20, 100-құжат)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Жаңғырту жөніндегі ұлттық комиссияның құрамы осы Жарлыққа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6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Жаңғырту жөніндегі ұлттық комиссияның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1"/>
        <w:gridCol w:w="9709"/>
      </w:tblGrid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Сағынтаев Бақытжан Әбдірұлы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Премьер-Министрі, төраға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Нығматулин Нұрлан Зайроллаұлы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Парламенті Мәжілісінің Төрағасы, төрағаның орынбасары 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мүшелері: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Ерболат Асқарбекұлы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Тимур Мұратұлы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Рақышева Әлия Ғалымжанқызы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Әкімшілігі Басшысының орынбасары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Алик Жатқамбайұлы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және сыбайлас жемқорлыққа қарсы іс-қимыл агенттігінің төрағасы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